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c954" w14:textId="817c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көрсету туралы</w:t>
      </w:r>
    </w:p>
    <w:p>
      <w:pPr>
        <w:spacing w:after="0"/>
        <w:ind w:left="0"/>
        <w:jc w:val="both"/>
      </w:pPr>
      <w:r>
        <w:rPr>
          <w:rFonts w:ascii="Times New Roman"/>
          <w:b w:val="false"/>
          <w:i w:val="false"/>
          <w:color w:val="000000"/>
          <w:sz w:val="28"/>
        </w:rPr>
        <w:t>Жамбыл облысы Жуалы аудандық мәслихатының 2018 жылғы 7 наурыздағы № 23-5 шешімі. Жамбыл облысы Әділет департаментінде 2018 жылғы 16 наурызда № 3741 болып тіркелді</w:t>
      </w:r>
    </w:p>
    <w:p>
      <w:pPr>
        <w:spacing w:after="0"/>
        <w:ind w:left="0"/>
        <w:jc w:val="both"/>
      </w:pPr>
      <w:bookmarkStart w:name="z11"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2005 жылғы 8 шілдедегі Қазақстан Республикасы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Жуалы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1"/>
    <w:bookmarkStart w:name="z14" w:id="2"/>
    <w:p>
      <w:pPr>
        <w:spacing w:after="0"/>
        <w:ind w:left="0"/>
        <w:jc w:val="both"/>
      </w:pPr>
      <w:r>
        <w:rPr>
          <w:rFonts w:ascii="Times New Roman"/>
          <w:b w:val="false"/>
          <w:i w:val="false"/>
          <w:color w:val="000000"/>
          <w:sz w:val="28"/>
        </w:rPr>
        <w:t>
      1. Аудан әкімімен мәлімдеген қажеттілікті ескере отырып, ауданның ауылдық елді мекендеріне 2018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көрсетілсін:</w:t>
      </w:r>
    </w:p>
    <w:bookmarkEnd w:id="2"/>
    <w:bookmarkStart w:name="z15" w:id="3"/>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3"/>
    <w:bookmarkStart w:name="z16" w:id="4"/>
    <w:p>
      <w:pPr>
        <w:spacing w:after="0"/>
        <w:ind w:left="0"/>
        <w:jc w:val="both"/>
      </w:pPr>
      <w:r>
        <w:rPr>
          <w:rFonts w:ascii="Times New Roman"/>
          <w:b w:val="false"/>
          <w:i w:val="false"/>
          <w:color w:val="000000"/>
          <w:sz w:val="28"/>
        </w:rPr>
        <w:t>
      2) тұрғын үй сатып алу немесе салу үшін әлеуметтік қолдау бір мың бес жүз еселік айлық есептік көрсеткіштен аспайтын сомада бюджеттік кредит болып айқындалсын.</w:t>
      </w:r>
    </w:p>
    <w:bookmarkEnd w:id="4"/>
    <w:bookmarkStart w:name="z17" w:id="5"/>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Далбаев Ерисбек Камбарбековичке жүктелсін.</w:t>
      </w:r>
    </w:p>
    <w:bookmarkEnd w:id="5"/>
    <w:bookmarkStart w:name="z18" w:id="6"/>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 Султанмуратов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