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dcf6" w14:textId="a0fd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Ақбұлым ауылдық округінің Ақбұлым ауылындағы көшелер атауларын қайта атау және Ақбұлым ауылдық округінің Ақбұлым ауылындағы көшелер атауларының транскрипциясын нақтылау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Ақбұлым ауылдық округі әкімінің 2018 жылғы 14 желтоқсандағы № 41 шешімі. Жамбыл облысы Әділет департаментінде 2018 жылғы 26 желтоқсанда № 4068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Жамбыл облысы әкімдігі жанындағы ономастика комиссиясының 2018 жылғы 8 қарашадағы қорытындысы және тиісті аумақ халқының пікірлерін ескере отырып, ауылдық округ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Ақбұлым ауылдық округінің Ақбұлым ауылының төмендегі көшелері қайта аталсын: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бұрылысын – Ақтерек көшесі;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1-бұрылысын – Түркістан көшесі;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көшесінің 1-бұрылысын – Арғымақ көшесі;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көшесінің 2-бұрылысын – Достық көшесі.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Ақбұлым ауылдық округінің Ақбұлым ауылындағы көшелердің атауының транскрипциясы нақтылансын: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Ақбұлым ауылының орталық көшесі атауының транскрипциясы Жібек жолы көшесі болып нақтылансын;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көшесінің оң жағында орналасқан көше атауының транскрипциясы Дербіс болыс көшесі болып нақтылансын;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көшесінің оң жағында орналасқан көше атауының транскрипциясы Баймырза Бесбаев көшесі болып нақтылансын;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Баймырза Бесбаев пен Жібек жолы көшелері ортасында орналасқан көше атауының транскрипциясы Абай көшесі болып нақтылансын;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Жеңістің 40 жылдығы көшесінің оң жағында орналасқан көше атауының транскрипциясы Желтоқсан көшесі болып нақтылансын;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көшесінің оң жағында орналасқан көше атауының транскрипциясы Төрегелді көшесі болып нақтылансын;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көшесінің сол жағында орналасқан көше атауының транскрипциясы Бәйдібек баба көшесі болып нақтылансын;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баба мен Бес ана көшелері ортасында орналасқан көше атауының транскрипциясы Домалақ ана көшесі болып нақтылансын;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пен Қани Органов көшелері ортасында орналасқан көше атауының транскрипциясы Қарасай батыр көшесі болып нақтылансын;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1-бұрылысының сол жағында орналасқан көше атауының транскрипциясы Жамбыл көшесі болып нақтылансын;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көшесінің сол жағында орналасқан көше атауының транскрипциясы Қани Органов көшесі болып нақтылансын;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баба көшесінің оң жағында орналасқан көше атауының транскрипциясы Қайрат Рысқұлбеков көшесі болып нақтылансын;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көшесінің оң жағында орналасқан көше атауының транскрипциясы Тұрсынбек Дүйсенбаев көшесі болып нақтылансын;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Домалақ ана көшесінің сол жағында орналасқан көше атауының транскрипциясы Бес ана көшесі болып нақтылансын.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