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1909" w14:textId="7081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үшін көмек беру туралы" Жамбыл аудандық мәслихатының 2017 жылғы 25 қыркүйектегі №17-2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2018 жылғы 22 мамырдағы № 26-3 шешімі. Жамбыл облысы Әділет департаментінде 2018 жылғы 5 маусымда № 3848 болып тіркелді. Күші жойылды - Жамбыл облысы Жамбыл аудандық мәслихатының 2020 жылғы 25 маусымдағы № 64-4 шешімімен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Жамбыл аудандық мәслихатының 25.06.2020 </w:t>
      </w:r>
      <w:r>
        <w:rPr>
          <w:rFonts w:ascii="Times New Roman"/>
          <w:b w:val="false"/>
          <w:i w:val="false"/>
          <w:color w:val="ff0000"/>
          <w:sz w:val="28"/>
        </w:rPr>
        <w:t>№ 64-4</w:t>
      </w:r>
      <w:r>
        <w:rPr>
          <w:rFonts w:ascii="Times New Roman"/>
          <w:b w:val="false"/>
          <w:i w:val="false"/>
          <w:color w:val="ff0000"/>
          <w:sz w:val="28"/>
        </w:rPr>
        <w:t xml:space="preserve"> (алғаш ресми жарияланған күннен кейін күнтізбелік он күн өткен соң қолданысқа еңгізіледі) шешімімен.  </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15" w:id="2"/>
    <w:p>
      <w:pPr>
        <w:spacing w:after="0"/>
        <w:ind w:left="0"/>
        <w:jc w:val="both"/>
      </w:pPr>
      <w:r>
        <w:rPr>
          <w:rFonts w:ascii="Times New Roman"/>
          <w:b w:val="false"/>
          <w:i w:val="false"/>
          <w:color w:val="000000"/>
          <w:sz w:val="28"/>
        </w:rPr>
        <w:t xml:space="preserve">
      1."Ауылдық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үшін көмек беру туралы" Жамбыл аудандық мәслихатының 2017 жылғы 25 қыркүйектегі № 17-2 шешіміне (нормативтік-құқықтық актілерді мемлекеттік тіркеу тізілімінде </w:t>
      </w:r>
      <w:r>
        <w:rPr>
          <w:rFonts w:ascii="Times New Roman"/>
          <w:b w:val="false"/>
          <w:i w:val="false"/>
          <w:color w:val="000000"/>
          <w:sz w:val="28"/>
        </w:rPr>
        <w:t>№ 3536</w:t>
      </w:r>
      <w:r>
        <w:rPr>
          <w:rFonts w:ascii="Times New Roman"/>
          <w:b w:val="false"/>
          <w:i w:val="false"/>
          <w:color w:val="000000"/>
          <w:sz w:val="28"/>
        </w:rPr>
        <w:t xml:space="preserve"> болып тіркелген, 2017 жылғы 30 қыркүйектегі "Шұғыла-Радуга" газетінде жарияланған) келесі өзгеріс енгізілсін:</w:t>
      </w:r>
    </w:p>
    <w:bookmarkEnd w:id="2"/>
    <w:bookmarkStart w:name="z16" w:id="3"/>
    <w:p>
      <w:pPr>
        <w:spacing w:after="0"/>
        <w:ind w:left="0"/>
        <w:jc w:val="both"/>
      </w:pPr>
      <w:r>
        <w:rPr>
          <w:rFonts w:ascii="Times New Roman"/>
          <w:b w:val="false"/>
          <w:i w:val="false"/>
          <w:color w:val="000000"/>
          <w:sz w:val="28"/>
        </w:rPr>
        <w:t>
      1) Аталған шешімнің 1 тармағындағы "екі" деген сөз "төрт" деген сөзбен ауыстырылсын.</w:t>
      </w:r>
    </w:p>
    <w:bookmarkEnd w:id="3"/>
    <w:bookmarkStart w:name="z17" w:id="4"/>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4"/>
    <w:bookmarkStart w:name="z18"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еңгізіледі.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Д.Жузанов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