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db59" w14:textId="41cd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Жамбыл ауданы ауылдық округтерінің бюджеттері туралы" Жамбыл аудандық мәслихатының 2017 жылғы 25 желтоқсандағы № 22-2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2018 жылғы 29 мамырдағы № 27-5 шешімі. Жамбыл облысы Әділет департаментінде 2018 жылғы 1 маусымда № 3841 болып тіркелді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"2018-2020 жылдарға арналған аудандық бюджет туралы" Жамбыл аудандық мәслихатының 2017 жылғы 20 желтоқсандағы №21-2 шешіміне өзгерістер енгізу туралы Жамбыл аудандық мәслихатының 2018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№26-2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№3830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Жамбыл аудандық мәслихаты ШЕШІМ ҚАБЫЛДАДЫ: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Жамбыл ауданы ауылдық округтерінің бюджеттері туралы" Жамбыл аудандық мәслихатының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№22-2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(нормативтік-құқықтық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№3656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17 қаңтардағы "Шұғыла-Радуга" газетінде жарияланған) келесі өзгерістер енгізілсін: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мәтінде "аульных", "аульному" сөздері тиісінше "сельских", сельскому" сөздерімен ауыстырылсын.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"215 240" сандары "217 060" сандарымен ауыстырылсын;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"174 009" сандары "175 829"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"215 240" сандары "217 060" сандарымен ауыстырылсын.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"127 032" сандары "116 639" сандарымен ауыстырылсын;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"111 442" сандары "101 049"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"127 032" сандары "116 639" сандарымен ауыстырылсын.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"43 362" сандары "44 282" сандарымен ауыстырылсын;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"37 865" сандары "38 785" сандарымен ауыстырылсын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"43 362" сандары "44 282" сандарымен ауыстырылсын.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"52 433" сандары "52 753" сандарымен ауыстырылсын;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"46 365" сандары "46 685" сандарымен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"52 433" сандары "52 753" сандарымен ауыстырылсын.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"126 963" сандары "127 483" сандарымен ауыстырылсын;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"118 992" сандары "119 512" сандарымен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"126 963" сандары "127 483" сандарымен ауыстырылсын.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"71 446" сандары "73 923" сандарымен ауыстырылсын;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"59 393" сандары "61 870" сандарымен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"71 446" сандары "73 923" сандарымен ауыстырылсын.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"146 314" сандары "145 523" сандарымен ауыстырылсын;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"125 147" сандары "124 356" сандарымен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"146 314" сандары "145 523" сандарымен ауыстырылсын.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"39 551" сандары "40 051" сандарымен ауыстырылсын;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"25 347" сандары "25 847" сандарымен ауыстырылсын;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"39 551" сандары "40 051" сандарымен ауыстырылсын.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"77 619" сандары "78 353" сандарымен ауыстырылсын;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"69 198" сандары "69 932" сандарымен ауыстырылсын;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"77 619" сандары "78 353" сандарымен ауыстырылсын.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"83 029" сандары "105 066" сандарымен ауыстырылсын;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"66 956" сандары "88 993" сандарымен ауыстырылсын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"83 029" сандары "105 066" сандарымен ауыстырылсын.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"68 461" сандары "69 269" сандарымен ауыстырылсын;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"63 290" сандары "64 098" сандарымен ауыстырылсын;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"68 461" сандары "69 269" сандарымен ауыстырылсын;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"53 669" сандары "54 999" сандарымен ауыстырылсын;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"50 274" сандары "51 604" сандарымен ауыстырылсын;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"53 669" сандары "54 999" сандарымен ауыстырылсын.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"95 492" сандары "97 392" сандарымен ауыстырылсын;</w:t>
      </w:r>
    </w:p>
    <w:bookmarkEnd w:id="53"/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"92 590" сандары "94 490" сандарымен ауыстырылсын;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"95 492" сандары "97 392" сандарымен ауыстырылсын.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"70 781" сандары "78 903" сандарымен ауыстырылсын;</w:t>
      </w:r>
    </w:p>
    <w:bookmarkEnd w:id="57"/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"67 779" сандары "75 901" сандарымен ауыстырылсын;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"70 781" сандары "78 903" сандарымен ауыстырылсын.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"140 143" сандары "141 893" сандарымен ауыстырылсын;</w:t>
      </w:r>
    </w:p>
    <w:bookmarkEnd w:id="61"/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"113 817" сандары "115 567" сандарымен ауыстырылсын;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"140 143" сандары "141 893" сандарымен ауыстырылсын.</w:t>
      </w:r>
    </w:p>
    <w:bookmarkEnd w:id="63"/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2018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4"/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 әлеуметтік-экономикалық дамыту, бюджет және жергілікті салықтар мәселелері жөніндегі тұрақты комиссиясына жүктелсін.</w:t>
      </w:r>
    </w:p>
    <w:bookmarkEnd w:id="65"/>
    <w:bookmarkStart w:name="z1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тіркеуге алынған күннен бастап күшіне енеді және 2018 жылдың 1 қаңтарынан бастап қолданысқа енгізіледі. 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Тоғанбаева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 қосымша</w:t>
            </w:r>
          </w:p>
        </w:tc>
      </w:tr>
    </w:tbl>
    <w:bookmarkStart w:name="z11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Аса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  <w:bookmarkEnd w:id="73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 қосымша</w:t>
            </w:r>
          </w:p>
        </w:tc>
      </w:tr>
    </w:tbl>
    <w:bookmarkStart w:name="z2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Айшабибі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7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4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5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7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8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0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1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 қосымша</w:t>
            </w:r>
          </w:p>
        </w:tc>
      </w:tr>
    </w:tbl>
    <w:bookmarkStart w:name="z29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Ақбастау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1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7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8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0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1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3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4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4 қосымша</w:t>
            </w:r>
          </w:p>
        </w:tc>
      </w:tr>
    </w:tbl>
    <w:bookmarkStart w:name="z38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Ақбұлым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4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1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2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4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5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7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5 қосымша</w:t>
            </w:r>
          </w:p>
        </w:tc>
      </w:tr>
    </w:tbl>
    <w:bookmarkStart w:name="z47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Бесағаш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3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8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5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6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8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9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1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2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6 қосымша</w:t>
            </w:r>
          </w:p>
        </w:tc>
      </w:tr>
    </w:tbl>
    <w:bookmarkStart w:name="z56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Гродиково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7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2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9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0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2277"/>
        <w:gridCol w:w="2278"/>
        <w:gridCol w:w="4987"/>
        <w:gridCol w:w="1081"/>
      </w:tblGrid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2"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3"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4"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5"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6"/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7"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8"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9"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7 қосымша</w:t>
            </w:r>
          </w:p>
        </w:tc>
      </w:tr>
    </w:tbl>
    <w:bookmarkStart w:name="z65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1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6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3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4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6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7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9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0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8 қосымша</w:t>
            </w:r>
          </w:p>
        </w:tc>
      </w:tr>
    </w:tbl>
    <w:bookmarkStart w:name="z74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Қарой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0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7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8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0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1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3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4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9 қосымша</w:t>
            </w:r>
          </w:p>
        </w:tc>
      </w:tr>
    </w:tbl>
    <w:bookmarkStart w:name="z83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Қызылқайнар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4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1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2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4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5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7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8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10 қосымша</w:t>
            </w:r>
          </w:p>
        </w:tc>
      </w:tr>
    </w:tbl>
    <w:bookmarkStart w:name="z92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Қаратөбе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3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2"/>
        <w:gridCol w:w="6022"/>
        <w:gridCol w:w="25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8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5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6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8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9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1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2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11 қосымша</w:t>
            </w:r>
          </w:p>
        </w:tc>
      </w:tr>
    </w:tbl>
    <w:bookmarkStart w:name="z101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Қаракемер ауылдық округтердің бюджеттері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7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2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9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0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2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3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5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6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12 қосымша</w:t>
            </w:r>
          </w:p>
        </w:tc>
      </w:tr>
    </w:tbl>
    <w:bookmarkStart w:name="z110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Көлқайнар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1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6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3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4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6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7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9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0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13 қосымша</w:t>
            </w:r>
          </w:p>
        </w:tc>
      </w:tr>
    </w:tbl>
    <w:bookmarkStart w:name="z119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Өрнек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0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7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8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0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1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3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4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14 қосымша</w:t>
            </w:r>
          </w:p>
        </w:tc>
      </w:tr>
    </w:tbl>
    <w:bookmarkStart w:name="z128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Қарасу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4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1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2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4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5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7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8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15 қосымша</w:t>
            </w:r>
          </w:p>
        </w:tc>
      </w:tr>
    </w:tbl>
    <w:bookmarkStart w:name="z137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Полатқосшы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3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7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4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5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7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8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0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1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