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7e97" w14:textId="5587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 аппаратының "Б" корпусы мемлекеттік әкімшілік қызметшілерінің жұмысын бағалаудың әдістемесін бекіту туралы</w:t>
      </w:r>
    </w:p>
    <w:p>
      <w:pPr>
        <w:spacing w:after="0"/>
        <w:ind w:left="0"/>
        <w:jc w:val="both"/>
      </w:pPr>
      <w:r>
        <w:rPr>
          <w:rFonts w:ascii="Times New Roman"/>
          <w:b w:val="false"/>
          <w:i w:val="false"/>
          <w:color w:val="000000"/>
          <w:sz w:val="28"/>
        </w:rPr>
        <w:t>Жамбыл облысы Жамбыл аудандық мәслихатының 2018 жылғы 16 наурыздағы № 25-10 шешімі. Жамбыл облысы Әділет департаментінде 2018 жылғы 2 сәуірде № 3768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1. Қоса беріліп отырған Жамбыл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"Жамбыл аудандық мәслихаты аппаратының "Б" корпусы мемлекеттік әкімшілік қызметшілерінің жұмысын бағалаудың әдістемесін бекіту туралы" Жамбыл аудандық мәслихатының 2017 жылғы 29 наурыздағы </w:t>
      </w:r>
      <w:r>
        <w:rPr>
          <w:rFonts w:ascii="Times New Roman"/>
          <w:b w:val="false"/>
          <w:i w:val="false"/>
          <w:color w:val="000000"/>
          <w:sz w:val="28"/>
        </w:rPr>
        <w:t>№ 10-4</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3418</w:t>
      </w:r>
      <w:r>
        <w:rPr>
          <w:rFonts w:ascii="Times New Roman"/>
          <w:b w:val="false"/>
          <w:i w:val="false"/>
          <w:color w:val="000000"/>
          <w:sz w:val="28"/>
        </w:rPr>
        <w:t xml:space="preserve"> тіркелген, 2017 жылғы 29 наурыздағы "Шұғыла-Радуга" газетінің 27-санында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Жамбыл аудандық мәслихат аппаратының басшысы М.Самбетовке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w:t>
            </w:r>
            <w:r>
              <w:rPr>
                <w:rFonts w:ascii="Times New Roman"/>
                <w:b w:val="false"/>
                <w:i/>
                <w:color w:val="000000"/>
                <w:sz w:val="20"/>
              </w:rPr>
              <w:t xml:space="preserve">      Жамбыл аудандық </w:t>
            </w:r>
          </w:p>
          <w:bookmarkEnd w:id="5"/>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мәслихат сессиясының төрағасы: </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 Жузанов</w:t>
            </w:r>
          </w:p>
        </w:tc>
      </w:tr>
      <w:tr>
        <w:trPr>
          <w:trHeight w:val="30" w:hRule="atLeast"/>
        </w:trPr>
        <w:tc>
          <w:tcPr>
            <w:tcW w:w="7794" w:type="dxa"/>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w:t>
            </w:r>
            <w:r>
              <w:rPr>
                <w:rFonts w:ascii="Times New Roman"/>
                <w:b w:val="false"/>
                <w:i/>
                <w:color w:val="000000"/>
                <w:sz w:val="20"/>
              </w:rPr>
              <w:t xml:space="preserve">      Жамбыл аудандық мәслихат хатшысы: </w:t>
            </w:r>
          </w:p>
          <w:bookmarkEnd w:id="6"/>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Бегалиев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Жамбыл аудандық мәслихатының</w:t>
            </w:r>
            <w:r>
              <w:br/>
            </w:r>
            <w:r>
              <w:rPr>
                <w:rFonts w:ascii="Times New Roman"/>
                <w:b w:val="false"/>
                <w:i w:val="false"/>
                <w:color w:val="000000"/>
                <w:sz w:val="20"/>
              </w:rPr>
              <w:t>
2018 жылғы "___" наурыздағы</w:t>
            </w:r>
            <w:r>
              <w:br/>
            </w:r>
            <w:r>
              <w:rPr>
                <w:rFonts w:ascii="Times New Roman"/>
                <w:b w:val="false"/>
                <w:i w:val="false"/>
                <w:color w:val="000000"/>
                <w:sz w:val="20"/>
              </w:rPr>
              <w:t>
№ __ шешімімен бекітілген</w:t>
            </w:r>
          </w:p>
          <w:bookmarkEnd w:id="7"/>
        </w:tc>
      </w:tr>
    </w:tbl>
    <w:bookmarkStart w:name="z15" w:id="8"/>
    <w:p>
      <w:pPr>
        <w:spacing w:after="0"/>
        <w:ind w:left="0"/>
        <w:jc w:val="left"/>
      </w:pPr>
      <w:r>
        <w:rPr>
          <w:rFonts w:ascii="Times New Roman"/>
          <w:b/>
          <w:i w:val="false"/>
          <w:color w:val="000000"/>
        </w:rPr>
        <w:t xml:space="preserve"> 
"Б" корпусы мемлекеттік әкімшілік қызметшілерінің қызметін бағалаудың үлгілік әдістемесі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1. Осы аудандық мәслихат апаратының "Б" корпусы мемлекеттік әкімшілік қызметшілерінің қызметін бағалаудың үлгілік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10"/>
    <w:bookmarkStart w:name="z18" w:id="11"/>
    <w:p>
      <w:pPr>
        <w:spacing w:after="0"/>
        <w:ind w:left="0"/>
        <w:jc w:val="both"/>
      </w:pPr>
      <w:r>
        <w:rPr>
          <w:rFonts w:ascii="Times New Roman"/>
          <w:b w:val="false"/>
          <w:i w:val="false"/>
          <w:color w:val="000000"/>
          <w:sz w:val="28"/>
        </w:rPr>
        <w:t>
      2. Осы Әдістемеде қолданылатын негізгі ұғымдар:</w:t>
      </w:r>
    </w:p>
    <w:bookmarkEnd w:id="11"/>
    <w:bookmarkStart w:name="z19" w:id="12"/>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2"/>
    <w:bookmarkStart w:name="z20" w:id="13"/>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3"/>
    <w:bookmarkStart w:name="z21" w:id="14"/>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4"/>
    <w:bookmarkStart w:name="z22" w:id="15"/>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5"/>
    <w:bookmarkStart w:name="z23" w:id="16"/>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6"/>
    <w:bookmarkStart w:name="z24" w:id="17"/>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7"/>
    <w:bookmarkStart w:name="z25" w:id="1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8"/>
    <w:bookmarkStart w:name="z26" w:id="19"/>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9"/>
    <w:bookmarkStart w:name="z27" w:id="2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0"/>
    <w:bookmarkStart w:name="z28" w:id="2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21"/>
    <w:bookmarkStart w:name="z29" w:id="2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2"/>
    <w:bookmarkStart w:name="z30" w:id="23"/>
    <w:p>
      <w:pPr>
        <w:spacing w:after="0"/>
        <w:ind w:left="0"/>
        <w:jc w:val="both"/>
      </w:pPr>
      <w:r>
        <w:rPr>
          <w:rFonts w:ascii="Times New Roman"/>
          <w:b w:val="false"/>
          <w:i w:val="false"/>
          <w:color w:val="000000"/>
          <w:sz w:val="28"/>
        </w:rPr>
        <w:t>
      6. Бағалау екі жеке бағыт бойынша жүргізіледі:</w:t>
      </w:r>
    </w:p>
    <w:bookmarkEnd w:id="23"/>
    <w:bookmarkStart w:name="z31" w:id="24"/>
    <w:p>
      <w:pPr>
        <w:spacing w:after="0"/>
        <w:ind w:left="0"/>
        <w:jc w:val="both"/>
      </w:pPr>
      <w:r>
        <w:rPr>
          <w:rFonts w:ascii="Times New Roman"/>
          <w:b w:val="false"/>
          <w:i w:val="false"/>
          <w:color w:val="000000"/>
          <w:sz w:val="28"/>
        </w:rPr>
        <w:t>
      1) НМИ жетістіктерін бағалау;</w:t>
      </w:r>
    </w:p>
    <w:bookmarkEnd w:id="24"/>
    <w:bookmarkStart w:name="z32" w:id="25"/>
    <w:p>
      <w:pPr>
        <w:spacing w:after="0"/>
        <w:ind w:left="0"/>
        <w:jc w:val="both"/>
      </w:pPr>
      <w:r>
        <w:rPr>
          <w:rFonts w:ascii="Times New Roman"/>
          <w:b w:val="false"/>
          <w:i w:val="false"/>
          <w:color w:val="000000"/>
          <w:sz w:val="28"/>
        </w:rPr>
        <w:t>
      2) "Б" корпусы қызметшілерінің құзыреттерін бағалау.</w:t>
      </w:r>
    </w:p>
    <w:bookmarkEnd w:id="25"/>
    <w:bookmarkStart w:name="z33" w:id="26"/>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6"/>
    <w:bookmarkStart w:name="z34" w:id="27"/>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7"/>
    <w:bookmarkStart w:name="z35" w:id="28"/>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8"/>
    <w:bookmarkStart w:name="z36" w:id="29"/>
    <w:p>
      <w:pPr>
        <w:spacing w:after="0"/>
        <w:ind w:left="0"/>
        <w:jc w:val="left"/>
      </w:pPr>
      <w:r>
        <w:rPr>
          <w:rFonts w:ascii="Times New Roman"/>
          <w:b/>
          <w:i w:val="false"/>
          <w:color w:val="000000"/>
        </w:rPr>
        <w:t xml:space="preserve"> 
2-тарау. НМИ анықтау тәртібі</w:t>
      </w:r>
    </w:p>
    <w:bookmarkEnd w:id="29"/>
    <w:bookmarkStart w:name="z37" w:id="30"/>
    <w:p>
      <w:pPr>
        <w:spacing w:after="0"/>
        <w:ind w:left="0"/>
        <w:jc w:val="both"/>
      </w:pPr>
      <w:r>
        <w:rPr>
          <w:rFonts w:ascii="Times New Roman"/>
          <w:b w:val="false"/>
          <w:i w:val="false"/>
          <w:color w:val="000000"/>
          <w:sz w:val="28"/>
        </w:rPr>
        <w:t>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30"/>
    <w:bookmarkStart w:name="z38" w:id="31"/>
    <w:p>
      <w:pPr>
        <w:spacing w:after="0"/>
        <w:ind w:left="0"/>
        <w:jc w:val="both"/>
      </w:pPr>
      <w:r>
        <w:rPr>
          <w:rFonts w:ascii="Times New Roman"/>
          <w:b w:val="false"/>
          <w:i w:val="false"/>
          <w:color w:val="000000"/>
          <w:sz w:val="28"/>
        </w:rPr>
        <w:t>
      Облыстық, республикалық маңызы бар қалалардың және астананың тексеру комиссиялары төрағаларының НМИ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бағалаудың басталу мерзімінен кейін 10 жұмыс күні ішінде құрылатын "Б" корпусы қызметшісінің жеке жұмыс жоспарында тиісті маслихат хатшысымен анықталады.</w:t>
      </w:r>
    </w:p>
    <w:bookmarkEnd w:id="31"/>
    <w:bookmarkStart w:name="z39" w:id="32"/>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2"/>
    <w:bookmarkStart w:name="z40" w:id="33"/>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3"/>
    <w:bookmarkStart w:name="z41" w:id="34"/>
    <w:p>
      <w:pPr>
        <w:spacing w:after="0"/>
        <w:ind w:left="0"/>
        <w:jc w:val="both"/>
      </w:pPr>
      <w:r>
        <w:rPr>
          <w:rFonts w:ascii="Times New Roman"/>
          <w:b w:val="false"/>
          <w:i w:val="false"/>
          <w:color w:val="000000"/>
          <w:sz w:val="28"/>
        </w:rPr>
        <w:t>
      12.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4"/>
    <w:bookmarkStart w:name="z42" w:id="35"/>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5"/>
    <w:bookmarkStart w:name="z43" w:id="36"/>
    <w:p>
      <w:pPr>
        <w:spacing w:after="0"/>
        <w:ind w:left="0"/>
        <w:jc w:val="both"/>
      </w:pPr>
      <w:r>
        <w:rPr>
          <w:rFonts w:ascii="Times New Roman"/>
          <w:b w:val="false"/>
          <w:i w:val="false"/>
          <w:color w:val="000000"/>
          <w:sz w:val="28"/>
        </w:rPr>
        <w:t>
      13. НМИ:</w:t>
      </w:r>
    </w:p>
    <w:bookmarkEnd w:id="36"/>
    <w:bookmarkStart w:name="z44" w:id="3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7"/>
    <w:bookmarkStart w:name="z45" w:id="38"/>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8"/>
    <w:bookmarkStart w:name="z46" w:id="3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9"/>
    <w:bookmarkStart w:name="z47" w:id="40"/>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40"/>
    <w:bookmarkStart w:name="z48" w:id="41"/>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41"/>
    <w:bookmarkStart w:name="z49" w:id="42"/>
    <w:p>
      <w:pPr>
        <w:spacing w:after="0"/>
        <w:ind w:left="0"/>
        <w:jc w:val="both"/>
      </w:pPr>
      <w:r>
        <w:rPr>
          <w:rFonts w:ascii="Times New Roman"/>
          <w:b w:val="false"/>
          <w:i w:val="false"/>
          <w:color w:val="000000"/>
          <w:sz w:val="28"/>
        </w:rPr>
        <w:t xml:space="preserve">
      14. НМИ саны 5 құрайды. </w:t>
      </w:r>
    </w:p>
    <w:bookmarkEnd w:id="42"/>
    <w:bookmarkStart w:name="z50" w:id="43"/>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3"/>
    <w:bookmarkStart w:name="z51" w:id="44"/>
    <w:p>
      <w:pPr>
        <w:spacing w:after="0"/>
        <w:ind w:left="0"/>
        <w:jc w:val="left"/>
      </w:pPr>
      <w:r>
        <w:rPr>
          <w:rFonts w:ascii="Times New Roman"/>
          <w:b/>
          <w:i w:val="false"/>
          <w:color w:val="000000"/>
        </w:rPr>
        <w:t xml:space="preserve"> 
3-тарау. НМИ жетістігін бағалау тәртібі</w:t>
      </w:r>
    </w:p>
    <w:bookmarkEnd w:id="44"/>
    <w:bookmarkStart w:name="z52" w:id="45"/>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5"/>
    <w:bookmarkStart w:name="z53" w:id="46"/>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6"/>
    <w:bookmarkStart w:name="z54" w:id="47"/>
    <w:p>
      <w:pPr>
        <w:spacing w:after="0"/>
        <w:ind w:left="0"/>
        <w:jc w:val="both"/>
      </w:pPr>
      <w:r>
        <w:rPr>
          <w:rFonts w:ascii="Times New Roman"/>
          <w:b w:val="false"/>
          <w:i w:val="false"/>
          <w:color w:val="000000"/>
          <w:sz w:val="28"/>
        </w:rPr>
        <w:t>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7"/>
    <w:bookmarkStart w:name="z55" w:id="48"/>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8"/>
    <w:bookmarkStart w:name="z56" w:id="49"/>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9"/>
    <w:bookmarkStart w:name="z57" w:id="50"/>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50"/>
    <w:bookmarkStart w:name="z58" w:id="51"/>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1"/>
    <w:bookmarkStart w:name="z59" w:id="52"/>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2"/>
    <w:bookmarkStart w:name="z60" w:id="53"/>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3"/>
    <w:bookmarkStart w:name="z61" w:id="54"/>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4"/>
    <w:bookmarkStart w:name="z62" w:id="55"/>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5"/>
    <w:bookmarkStart w:name="z63" w:id="56"/>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6"/>
    <w:bookmarkStart w:name="z64" w:id="57"/>
    <w:p>
      <w:pPr>
        <w:spacing w:after="0"/>
        <w:ind w:left="0"/>
        <w:jc w:val="both"/>
      </w:pPr>
      <w:r>
        <w:rPr>
          <w:rFonts w:ascii="Times New Roman"/>
          <w:b w:val="false"/>
          <w:i w:val="false"/>
          <w:color w:val="000000"/>
          <w:sz w:val="28"/>
        </w:rPr>
        <w:t>
      1) бағалаумен келісу;</w:t>
      </w:r>
    </w:p>
    <w:bookmarkEnd w:id="57"/>
    <w:bookmarkStart w:name="z65" w:id="58"/>
    <w:p>
      <w:pPr>
        <w:spacing w:after="0"/>
        <w:ind w:left="0"/>
        <w:jc w:val="both"/>
      </w:pPr>
      <w:r>
        <w:rPr>
          <w:rFonts w:ascii="Times New Roman"/>
          <w:b w:val="false"/>
          <w:i w:val="false"/>
          <w:color w:val="000000"/>
          <w:sz w:val="28"/>
        </w:rPr>
        <w:t xml:space="preserve">
      2) түзетуге жіберу. </w:t>
      </w:r>
    </w:p>
    <w:bookmarkEnd w:id="58"/>
    <w:bookmarkStart w:name="z66" w:id="59"/>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9"/>
    <w:bookmarkStart w:name="z67" w:id="60"/>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60"/>
    <w:bookmarkStart w:name="z68" w:id="61"/>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1"/>
    <w:bookmarkStart w:name="z69" w:id="62"/>
    <w:p>
      <w:pPr>
        <w:spacing w:after="0"/>
        <w:ind w:left="0"/>
        <w:jc w:val="left"/>
      </w:pPr>
      <w:r>
        <w:rPr>
          <w:rFonts w:ascii="Times New Roman"/>
          <w:b/>
          <w:i w:val="false"/>
          <w:color w:val="000000"/>
        </w:rPr>
        <w:t xml:space="preserve"> 
4-тарау. Құзыреттерді бағалау тәртібі</w:t>
      </w:r>
    </w:p>
    <w:bookmarkEnd w:id="62"/>
    <w:bookmarkStart w:name="z70" w:id="63"/>
    <w:p>
      <w:pPr>
        <w:spacing w:after="0"/>
        <w:ind w:left="0"/>
        <w:jc w:val="both"/>
      </w:pPr>
      <w:r>
        <w:rPr>
          <w:rFonts w:ascii="Times New Roman"/>
          <w:b w:val="false"/>
          <w:i w:val="false"/>
          <w:color w:val="000000"/>
          <w:sz w:val="28"/>
        </w:rPr>
        <w:t>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3"/>
    <w:bookmarkStart w:name="z71" w:id="64"/>
    <w:p>
      <w:pPr>
        <w:spacing w:after="0"/>
        <w:ind w:left="0"/>
        <w:jc w:val="both"/>
      </w:pPr>
      <w:r>
        <w:rPr>
          <w:rFonts w:ascii="Times New Roman"/>
          <w:b w:val="false"/>
          <w:i w:val="false"/>
          <w:color w:val="000000"/>
          <w:sz w:val="28"/>
        </w:rPr>
        <w:t>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4"/>
    <w:bookmarkStart w:name="z72" w:id="65"/>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5"/>
    <w:bookmarkStart w:name="z73" w:id="6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6"/>
    <w:bookmarkStart w:name="z74" w:id="67"/>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7"/>
    <w:bookmarkStart w:name="z75" w:id="68"/>
    <w:p>
      <w:pPr>
        <w:spacing w:after="0"/>
        <w:ind w:left="0"/>
        <w:jc w:val="both"/>
      </w:pPr>
      <w:r>
        <w:rPr>
          <w:rFonts w:ascii="Times New Roman"/>
          <w:b w:val="false"/>
          <w:i w:val="false"/>
          <w:color w:val="000000"/>
          <w:sz w:val="28"/>
        </w:rPr>
        <w:t>
      31.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8"/>
    <w:bookmarkStart w:name="z76" w:id="6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9"/>
    <w:bookmarkStart w:name="z77" w:id="70"/>
    <w:p>
      <w:pPr>
        <w:spacing w:after="0"/>
        <w:ind w:left="0"/>
        <w:jc w:val="both"/>
      </w:pPr>
      <w:r>
        <w:rPr>
          <w:rFonts w:ascii="Times New Roman"/>
          <w:b w:val="false"/>
          <w:i w:val="false"/>
          <w:color w:val="000000"/>
          <w:sz w:val="28"/>
        </w:rPr>
        <w:t>
      28.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70"/>
    <w:bookmarkStart w:name="z78" w:id="71"/>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71"/>
    <w:bookmarkStart w:name="z79" w:id="72"/>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2"/>
    <w:bookmarkStart w:name="z80" w:id="73"/>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73"/>
    <w:bookmarkStart w:name="z81" w:id="74"/>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4"/>
    <w:bookmarkStart w:name="z82" w:id="75"/>
    <w:p>
      <w:pPr>
        <w:spacing w:after="0"/>
        <w:ind w:left="0"/>
        <w:jc w:val="both"/>
      </w:pPr>
      <w:r>
        <w:rPr>
          <w:rFonts w:ascii="Times New Roman"/>
          <w:b w:val="false"/>
          <w:i w:val="false"/>
          <w:color w:val="000000"/>
          <w:sz w:val="28"/>
        </w:rPr>
        <w:t>
      33. Комиссияның хатшысы персоналды басқару қызметінің қызметшісі болып табылады. Комиссияның хатшысы дауыс беруге қатыспайды.</w:t>
      </w:r>
    </w:p>
    <w:bookmarkEnd w:id="75"/>
    <w:bookmarkStart w:name="z83" w:id="76"/>
    <w:p>
      <w:pPr>
        <w:spacing w:after="0"/>
        <w:ind w:left="0"/>
        <w:jc w:val="both"/>
      </w:pPr>
      <w:r>
        <w:rPr>
          <w:rFonts w:ascii="Times New Roman"/>
          <w:b w:val="false"/>
          <w:i w:val="false"/>
          <w:color w:val="000000"/>
          <w:sz w:val="28"/>
        </w:rPr>
        <w:t>
      34. Персоналды басқару қызметі Комиссия төрағасымен келісілген мерзімдерге Комиссия отырысының өткізілуін қамтамасыз етеді.</w:t>
      </w:r>
    </w:p>
    <w:bookmarkEnd w:id="76"/>
    <w:bookmarkStart w:name="z84" w:id="77"/>
    <w:p>
      <w:pPr>
        <w:spacing w:after="0"/>
        <w:ind w:left="0"/>
        <w:jc w:val="both"/>
      </w:pPr>
      <w:r>
        <w:rPr>
          <w:rFonts w:ascii="Times New Roman"/>
          <w:b w:val="false"/>
          <w:i w:val="false"/>
          <w:color w:val="000000"/>
          <w:sz w:val="28"/>
        </w:rPr>
        <w:t>
      35. Персоналды басқару қызметі Комиссияның отырысына келесі құжаттарды ұсынады:</w:t>
      </w:r>
    </w:p>
    <w:bookmarkEnd w:id="77"/>
    <w:bookmarkStart w:name="z85" w:id="78"/>
    <w:p>
      <w:pPr>
        <w:spacing w:after="0"/>
        <w:ind w:left="0"/>
        <w:jc w:val="both"/>
      </w:pPr>
      <w:r>
        <w:rPr>
          <w:rFonts w:ascii="Times New Roman"/>
          <w:b w:val="false"/>
          <w:i w:val="false"/>
          <w:color w:val="000000"/>
          <w:sz w:val="28"/>
        </w:rPr>
        <w:t>
      1) толтырылған бағалау парақтарын;</w:t>
      </w:r>
    </w:p>
    <w:bookmarkEnd w:id="78"/>
    <w:bookmarkStart w:name="z86" w:id="79"/>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9"/>
    <w:bookmarkStart w:name="z87" w:id="80"/>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80"/>
    <w:bookmarkStart w:name="z88" w:id="81"/>
    <w:p>
      <w:pPr>
        <w:spacing w:after="0"/>
        <w:ind w:left="0"/>
        <w:jc w:val="both"/>
      </w:pPr>
      <w:r>
        <w:rPr>
          <w:rFonts w:ascii="Times New Roman"/>
          <w:b w:val="false"/>
          <w:i w:val="false"/>
          <w:color w:val="000000"/>
          <w:sz w:val="28"/>
        </w:rPr>
        <w:t>
      1) бағалау нәтижелерін бекіту;</w:t>
      </w:r>
    </w:p>
    <w:bookmarkEnd w:id="81"/>
    <w:bookmarkStart w:name="z89" w:id="82"/>
    <w:p>
      <w:pPr>
        <w:spacing w:after="0"/>
        <w:ind w:left="0"/>
        <w:jc w:val="both"/>
      </w:pPr>
      <w:r>
        <w:rPr>
          <w:rFonts w:ascii="Times New Roman"/>
          <w:b w:val="false"/>
          <w:i w:val="false"/>
          <w:color w:val="000000"/>
          <w:sz w:val="28"/>
        </w:rPr>
        <w:t>
      2) бағалау нәтижелерін қайта қарау.</w:t>
      </w:r>
    </w:p>
    <w:bookmarkEnd w:id="82"/>
    <w:bookmarkStart w:name="z90" w:id="83"/>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3"/>
    <w:bookmarkStart w:name="z91" w:id="84"/>
    <w:p>
      <w:pPr>
        <w:spacing w:after="0"/>
        <w:ind w:left="0"/>
        <w:jc w:val="both"/>
      </w:pPr>
      <w:r>
        <w:rPr>
          <w:rFonts w:ascii="Times New Roman"/>
          <w:b w:val="false"/>
          <w:i w:val="false"/>
          <w:color w:val="000000"/>
          <w:sz w:val="28"/>
        </w:rPr>
        <w:t>
      38.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4"/>
    <w:bookmarkStart w:name="z92" w:id="85"/>
    <w:p>
      <w:pPr>
        <w:spacing w:after="0"/>
        <w:ind w:left="0"/>
        <w:jc w:val="both"/>
      </w:pPr>
      <w:r>
        <w:rPr>
          <w:rFonts w:ascii="Times New Roman"/>
          <w:b w:val="false"/>
          <w:i w:val="false"/>
          <w:color w:val="000000"/>
          <w:sz w:val="28"/>
        </w:rPr>
        <w:t>
      39. Персоналды басқару қызметі "Б" корпусының қызметшісін бағалау нәтижелерімен ол аяқталған соң екі жұмыс күні ішінде таныстырады.</w:t>
      </w:r>
    </w:p>
    <w:bookmarkEnd w:id="85"/>
    <w:bookmarkStart w:name="z93" w:id="86"/>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6"/>
    <w:bookmarkStart w:name="z94" w:id="87"/>
    <w:p>
      <w:pPr>
        <w:spacing w:after="0"/>
        <w:ind w:left="0"/>
        <w:jc w:val="both"/>
      </w:pPr>
      <w:r>
        <w:rPr>
          <w:rFonts w:ascii="Times New Roman"/>
          <w:b w:val="false"/>
          <w:i w:val="false"/>
          <w:color w:val="000000"/>
          <w:sz w:val="28"/>
        </w:rPr>
        <w:t>
      41.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7"/>
    <w:bookmarkStart w:name="z95" w:id="88"/>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8"/>
    <w:bookmarkStart w:name="z96" w:id="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9"/>
    <w:bookmarkStart w:name="z97" w:id="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90"/>
    <w:bookmarkStart w:name="z98" w:id="91"/>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9" w:id="92"/>
          <w:p>
            <w:pPr>
              <w:spacing w:after="20"/>
              <w:ind w:left="20"/>
              <w:jc w:val="both"/>
            </w:pPr>
            <w:r>
              <w:rPr>
                <w:rFonts w:ascii="Times New Roman"/>
                <w:b w:val="false"/>
                <w:i w:val="false"/>
                <w:color w:val="000000"/>
                <w:sz w:val="20"/>
              </w:rPr>
              <w:t>
Жамбыл аудандық мәслихат</w:t>
            </w:r>
            <w:r>
              <w:br/>
            </w:r>
            <w:r>
              <w:rPr>
                <w:rFonts w:ascii="Times New Roman"/>
                <w:b w:val="false"/>
                <w:i w:val="false"/>
                <w:color w:val="000000"/>
                <w:sz w:val="20"/>
              </w:rPr>
              <w:t>
аппаратының "Б" корпусы мемлекеттік</w:t>
            </w:r>
            <w:r>
              <w:br/>
            </w:r>
            <w:r>
              <w:rPr>
                <w:rFonts w:ascii="Times New Roman"/>
                <w:b w:val="false"/>
                <w:i w:val="false"/>
                <w:color w:val="000000"/>
                <w:sz w:val="20"/>
              </w:rPr>
              <w:t>
әкімшілік қызметшілерінің</w:t>
            </w:r>
            <w:r>
              <w:br/>
            </w:r>
            <w:r>
              <w:rPr>
                <w:rFonts w:ascii="Times New Roman"/>
                <w:b w:val="false"/>
                <w:i w:val="false"/>
                <w:color w:val="000000"/>
                <w:sz w:val="20"/>
              </w:rPr>
              <w:t>
қызметшілерінің қызметін бағалау</w:t>
            </w:r>
            <w:r>
              <w:br/>
            </w:r>
            <w:r>
              <w:rPr>
                <w:rFonts w:ascii="Times New Roman"/>
                <w:b w:val="false"/>
                <w:i w:val="false"/>
                <w:color w:val="000000"/>
                <w:sz w:val="20"/>
              </w:rPr>
              <w:t>
әдістемесіне 1-қосымша</w:t>
            </w:r>
          </w:p>
          <w:bookmarkEnd w:id="92"/>
        </w:tc>
      </w:tr>
    </w:tbl>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xml:space="preserve">
Жоғары тұрған басшы </w:t>
      </w:r>
      <w:r>
        <w:br/>
      </w:r>
      <w:r>
        <w:rPr>
          <w:rFonts w:ascii="Times New Roman"/>
          <w:b w:val="false"/>
          <w:i w:val="false"/>
          <w:color w:val="000000"/>
          <w:sz w:val="28"/>
        </w:rPr>
        <w:t>
___________________________________</w:t>
      </w:r>
      <w:r>
        <w:br/>
      </w:r>
      <w:r>
        <w:rPr>
          <w:rFonts w:ascii="Times New Roman"/>
          <w:b w:val="false"/>
          <w:i w:val="false"/>
          <w:color w:val="000000"/>
          <w:sz w:val="28"/>
        </w:rPr>
        <w:t>
(тегі, аты-жөнінің бірінші әріптері)</w:t>
      </w:r>
      <w:r>
        <w:br/>
      </w:r>
      <w:r>
        <w:rPr>
          <w:rFonts w:ascii="Times New Roman"/>
          <w:b w:val="false"/>
          <w:i w:val="false"/>
          <w:color w:val="000000"/>
          <w:sz w:val="28"/>
        </w:rPr>
        <w:t>
күні __________________________</w:t>
      </w:r>
      <w:r>
        <w:br/>
      </w:r>
      <w:r>
        <w:rPr>
          <w:rFonts w:ascii="Times New Roman"/>
          <w:b w:val="false"/>
          <w:i w:val="false"/>
          <w:color w:val="000000"/>
          <w:sz w:val="28"/>
        </w:rPr>
        <w:t>
қолы _________________________</w:t>
      </w:r>
      <w:r>
        <w:br/>
      </w:r>
      <w:r>
        <w:rPr>
          <w:rFonts w:ascii="Times New Roman"/>
          <w:b w:val="false"/>
          <w:i w:val="false"/>
          <w:color w:val="000000"/>
          <w:sz w:val="28"/>
        </w:rPr>
        <w:t>
 </w:t>
      </w:r>
    </w:p>
    <w:bookmarkStart w:name="z100" w:id="93"/>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3"/>
    <w:bookmarkStart w:name="z101" w:id="94"/>
    <w:p>
      <w:pPr>
        <w:spacing w:after="0"/>
        <w:ind w:left="0"/>
        <w:jc w:val="both"/>
      </w:pPr>
      <w:r>
        <w:rPr>
          <w:rFonts w:ascii="Times New Roman"/>
          <w:b w:val="false"/>
          <w:i w:val="false"/>
          <w:color w:val="000000"/>
          <w:sz w:val="28"/>
        </w:rPr>
        <w:t>
      __________________________________ жыл</w:t>
      </w:r>
      <w:r>
        <w:br/>
      </w:r>
      <w:r>
        <w:rPr>
          <w:rFonts w:ascii="Times New Roman"/>
          <w:b w:val="false"/>
          <w:i w:val="false"/>
          <w:color w:val="000000"/>
          <w:sz w:val="28"/>
        </w:rPr>
        <w:t>
</w:t>
      </w: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Қызметшінің (тегі, аты, әкесінің аты (болған жағдайда))____________________________</w:t>
      </w:r>
      <w:r>
        <w:br/>
      </w:r>
      <w:r>
        <w:rPr>
          <w:rFonts w:ascii="Times New Roman"/>
          <w:b w:val="false"/>
          <w:i w:val="false"/>
          <w:color w:val="000000"/>
          <w:sz w:val="28"/>
        </w:rPr>
        <w:t>
</w:t>
      </w:r>
      <w:r>
        <w:rPr>
          <w:rFonts w:ascii="Times New Roman"/>
          <w:b w:val="false"/>
          <w:i w:val="false"/>
          <w:color w:val="000000"/>
          <w:sz w:val="28"/>
        </w:rPr>
        <w:t>
      Қызметшінің лауазымы: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Қызметшінің құрылымдық бөлімшесінің атауы:_________________________________________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__________________________________________________________________________________</w:t>
      </w:r>
      <w:r>
        <w:br/>
      </w: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394"/>
        <w:gridCol w:w="6021"/>
        <w:gridCol w:w="787"/>
        <w:gridCol w:w="788"/>
        <w:gridCol w:w="1091"/>
        <w:gridCol w:w="1396"/>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95"/>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мақсатты индикаторлардың атауы</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мәні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мерзімдері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Түйінді нәтиже*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96"/>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
___________________________</w:t>
            </w:r>
            <w:r>
              <w:br/>
            </w:r>
            <w:r>
              <w:rPr>
                <w:rFonts w:ascii="Times New Roman"/>
                <w:b w:val="false"/>
                <w:i w:val="false"/>
                <w:color w:val="000000"/>
                <w:sz w:val="20"/>
              </w:rPr>
              <w:t>
</w:t>
            </w:r>
            <w:r>
              <w:rPr>
                <w:rFonts w:ascii="Times New Roman"/>
                <w:b w:val="false"/>
                <w:i w:val="false"/>
                <w:color w:val="000000"/>
                <w:sz w:val="20"/>
              </w:rPr>
              <w:t>
(тегі, аты-жөнінің бірінші әріптері)</w:t>
            </w:r>
            <w:r>
              <w:br/>
            </w:r>
            <w:r>
              <w:rPr>
                <w:rFonts w:ascii="Times New Roman"/>
                <w:b w:val="false"/>
                <w:i w:val="false"/>
                <w:color w:val="000000"/>
                <w:sz w:val="20"/>
              </w:rPr>
              <w:t>
</w:t>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bookmarkEnd w:id="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
___________________________</w:t>
            </w:r>
            <w:r>
              <w:br/>
            </w:r>
            <w:r>
              <w:rPr>
                <w:rFonts w:ascii="Times New Roman"/>
                <w:b w:val="false"/>
                <w:i w:val="false"/>
                <w:color w:val="000000"/>
                <w:sz w:val="20"/>
              </w:rPr>
              <w:t>
</w:t>
            </w:r>
            <w:r>
              <w:rPr>
                <w:rFonts w:ascii="Times New Roman"/>
                <w:b w:val="false"/>
                <w:i w:val="false"/>
                <w:color w:val="000000"/>
                <w:sz w:val="20"/>
              </w:rPr>
              <w:t>
(тегі, аты-жөнінің бірінші әріптері)</w:t>
            </w:r>
            <w:r>
              <w:br/>
            </w:r>
            <w:r>
              <w:rPr>
                <w:rFonts w:ascii="Times New Roman"/>
                <w:b w:val="false"/>
                <w:i w:val="false"/>
                <w:color w:val="000000"/>
                <w:sz w:val="20"/>
              </w:rPr>
              <w:t>
</w:t>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bookmarkEnd w:id="9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7" w:id="99"/>
          <w:p>
            <w:pPr>
              <w:spacing w:after="20"/>
              <w:ind w:left="20"/>
              <w:jc w:val="both"/>
            </w:pPr>
            <w:r>
              <w:rPr>
                <w:rFonts w:ascii="Times New Roman"/>
                <w:b w:val="false"/>
                <w:i w:val="false"/>
                <w:color w:val="000000"/>
                <w:sz w:val="20"/>
              </w:rPr>
              <w:t>
Жамбыл аудандық мәслихат</w:t>
            </w:r>
            <w:r>
              <w:br/>
            </w:r>
            <w:r>
              <w:rPr>
                <w:rFonts w:ascii="Times New Roman"/>
                <w:b w:val="false"/>
                <w:i w:val="false"/>
                <w:color w:val="000000"/>
                <w:sz w:val="20"/>
              </w:rPr>
              <w:t>
аппаратының "Б" корпусы мемлекеттік</w:t>
            </w:r>
            <w:r>
              <w:br/>
            </w:r>
            <w:r>
              <w:rPr>
                <w:rFonts w:ascii="Times New Roman"/>
                <w:b w:val="false"/>
                <w:i w:val="false"/>
                <w:color w:val="000000"/>
                <w:sz w:val="20"/>
              </w:rPr>
              <w:t>
әкімшілік қызметшілерінің</w:t>
            </w:r>
            <w:r>
              <w:br/>
            </w:r>
            <w:r>
              <w:rPr>
                <w:rFonts w:ascii="Times New Roman"/>
                <w:b w:val="false"/>
                <w:i w:val="false"/>
                <w:color w:val="000000"/>
                <w:sz w:val="20"/>
              </w:rPr>
              <w:t>
қызметшілерінің қызметін бағалау</w:t>
            </w:r>
            <w:r>
              <w:br/>
            </w:r>
            <w:r>
              <w:rPr>
                <w:rFonts w:ascii="Times New Roman"/>
                <w:b w:val="false"/>
                <w:i w:val="false"/>
                <w:color w:val="000000"/>
                <w:sz w:val="20"/>
              </w:rPr>
              <w:t>
әдістемесіне 2-қосымша</w:t>
            </w:r>
          </w:p>
          <w:bookmarkEnd w:id="99"/>
        </w:tc>
      </w:tr>
    </w:tbl>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xml:space="preserve">
Жоғары тұрған басшы </w:t>
      </w:r>
      <w:r>
        <w:br/>
      </w:r>
      <w:r>
        <w:rPr>
          <w:rFonts w:ascii="Times New Roman"/>
          <w:b w:val="false"/>
          <w:i w:val="false"/>
          <w:color w:val="000000"/>
          <w:sz w:val="28"/>
        </w:rPr>
        <w:t>
________________________________</w:t>
      </w:r>
      <w:r>
        <w:br/>
      </w:r>
      <w:r>
        <w:rPr>
          <w:rFonts w:ascii="Times New Roman"/>
          <w:b w:val="false"/>
          <w:i w:val="false"/>
          <w:color w:val="000000"/>
          <w:sz w:val="28"/>
        </w:rPr>
        <w:t>
(тегі, аты-жөнінің бірінші әріптері)</w:t>
      </w:r>
      <w:r>
        <w:br/>
      </w:r>
      <w:r>
        <w:rPr>
          <w:rFonts w:ascii="Times New Roman"/>
          <w:b w:val="false"/>
          <w:i w:val="false"/>
          <w:color w:val="000000"/>
          <w:sz w:val="28"/>
        </w:rPr>
        <w:t>
күні ____________________________</w:t>
      </w:r>
      <w:r>
        <w:br/>
      </w:r>
      <w:r>
        <w:rPr>
          <w:rFonts w:ascii="Times New Roman"/>
          <w:b w:val="false"/>
          <w:i w:val="false"/>
          <w:color w:val="000000"/>
          <w:sz w:val="28"/>
        </w:rPr>
        <w:t>
қолы _________________________</w:t>
      </w:r>
      <w:r>
        <w:br/>
      </w:r>
      <w:r>
        <w:rPr>
          <w:rFonts w:ascii="Times New Roman"/>
          <w:b w:val="false"/>
          <w:i w:val="false"/>
          <w:color w:val="000000"/>
          <w:sz w:val="28"/>
        </w:rPr>
        <w:t>
 </w:t>
      </w:r>
    </w:p>
    <w:bookmarkStart w:name="z118" w:id="100"/>
    <w:p>
      <w:pPr>
        <w:spacing w:after="0"/>
        <w:ind w:left="0"/>
        <w:jc w:val="left"/>
      </w:pPr>
      <w:r>
        <w:rPr>
          <w:rFonts w:ascii="Times New Roman"/>
          <w:b/>
          <w:i w:val="false"/>
          <w:color w:val="000000"/>
        </w:rPr>
        <w:t xml:space="preserve"> 
НМИ бойынша бағалау парағы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2715"/>
        <w:gridCol w:w="942"/>
        <w:gridCol w:w="1534"/>
        <w:gridCol w:w="1534"/>
        <w:gridCol w:w="397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1"/>
          <w:p>
            <w:pPr>
              <w:spacing w:after="20"/>
              <w:ind w:left="20"/>
              <w:jc w:val="both"/>
            </w:pPr>
            <w:r>
              <w:rPr>
                <w:rFonts w:ascii="Times New Roman"/>
                <w:b w:val="false"/>
                <w:i w:val="false"/>
                <w:color w:val="000000"/>
                <w:sz w:val="20"/>
              </w:rPr>
              <w:t>
____________________________________________________</w:t>
            </w:r>
            <w:r>
              <w:br/>
            </w:r>
            <w:r>
              <w:rPr>
                <w:rFonts w:ascii="Times New Roman"/>
                <w:b w:val="false"/>
                <w:i w:val="false"/>
                <w:color w:val="000000"/>
                <w:sz w:val="20"/>
              </w:rPr>
              <w:t>
(Т.А.Ә.,бағаланатын тұлғаның лауазымы)</w:t>
            </w:r>
          </w:p>
          <w:bookmarkEnd w:id="101"/>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120" w:id="102"/>
          <w:p>
            <w:pPr>
              <w:spacing w:after="20"/>
              <w:ind w:left="20"/>
              <w:jc w:val="both"/>
            </w:pPr>
            <w:r>
              <w:rPr>
                <w:rFonts w:ascii="Times New Roman"/>
                <w:b w:val="false"/>
                <w:i w:val="false"/>
                <w:color w:val="000000"/>
                <w:sz w:val="20"/>
              </w:rPr>
              <w:t>
 ____________________________________</w:t>
            </w:r>
            <w:r>
              <w:br/>
            </w:r>
            <w:r>
              <w:rPr>
                <w:rFonts w:ascii="Times New Roman"/>
                <w:b w:val="false"/>
                <w:i w:val="false"/>
                <w:color w:val="000000"/>
                <w:sz w:val="20"/>
              </w:rPr>
              <w:t>
(бағаланатын кезең)</w:t>
            </w:r>
          </w:p>
          <w:bookmarkEnd w:id="102"/>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03"/>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мақсатты индикаторлардың атауы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4"/>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bookmarkEnd w:id="104"/>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мәні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мәні</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Көрсеткішке қол жетті/көрсеткішке қол жетпеді</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05"/>
    <w:p>
      <w:pPr>
        <w:spacing w:after="0"/>
        <w:ind w:left="0"/>
        <w:jc w:val="both"/>
      </w:pPr>
      <w:r>
        <w:rPr>
          <w:rFonts w:ascii="Times New Roman"/>
          <w:b w:val="false"/>
          <w:i w:val="false"/>
          <w:color w:val="000000"/>
          <w:sz w:val="28"/>
        </w:rPr>
        <w:t>
       Бағалау нәтижесі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(қанағаттанарлықсыз, қанағаттанарлық, тиімді, өте жақсы)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
___________________________</w:t>
            </w:r>
            <w:r>
              <w:br/>
            </w:r>
            <w:r>
              <w:rPr>
                <w:rFonts w:ascii="Times New Roman"/>
                <w:b w:val="false"/>
                <w:i w:val="false"/>
                <w:color w:val="000000"/>
                <w:sz w:val="20"/>
              </w:rPr>
              <w:t>
</w:t>
            </w:r>
            <w:r>
              <w:rPr>
                <w:rFonts w:ascii="Times New Roman"/>
                <w:b w:val="false"/>
                <w:i w:val="false"/>
                <w:color w:val="000000"/>
                <w:sz w:val="20"/>
              </w:rPr>
              <w:t>
(тегі, аты-жөні)</w:t>
            </w:r>
            <w:r>
              <w:br/>
            </w:r>
            <w:r>
              <w:rPr>
                <w:rFonts w:ascii="Times New Roman"/>
                <w:b w:val="false"/>
                <w:i w:val="false"/>
                <w:color w:val="000000"/>
                <w:sz w:val="20"/>
              </w:rPr>
              <w:t>
</w:t>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bookmarkEnd w:id="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7"/>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
___________________________</w:t>
            </w:r>
            <w:r>
              <w:br/>
            </w:r>
            <w:r>
              <w:rPr>
                <w:rFonts w:ascii="Times New Roman"/>
                <w:b w:val="false"/>
                <w:i w:val="false"/>
                <w:color w:val="000000"/>
                <w:sz w:val="20"/>
              </w:rPr>
              <w:t>
</w:t>
            </w:r>
            <w:r>
              <w:rPr>
                <w:rFonts w:ascii="Times New Roman"/>
                <w:b w:val="false"/>
                <w:i w:val="false"/>
                <w:color w:val="000000"/>
                <w:sz w:val="20"/>
              </w:rPr>
              <w:t>
(тегі, аты-жөні)</w:t>
            </w:r>
            <w:r>
              <w:br/>
            </w:r>
            <w:r>
              <w:rPr>
                <w:rFonts w:ascii="Times New Roman"/>
                <w:b w:val="false"/>
                <w:i w:val="false"/>
                <w:color w:val="000000"/>
                <w:sz w:val="20"/>
              </w:rPr>
              <w:t>
</w:t>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bookmarkEnd w:id="10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3" w:id="108"/>
          <w:p>
            <w:pPr>
              <w:spacing w:after="20"/>
              <w:ind w:left="20"/>
              <w:jc w:val="both"/>
            </w:pPr>
            <w:r>
              <w:rPr>
                <w:rFonts w:ascii="Times New Roman"/>
                <w:b w:val="false"/>
                <w:i w:val="false"/>
                <w:color w:val="000000"/>
                <w:sz w:val="20"/>
              </w:rPr>
              <w:t>
Жамбыл аудандық мәслихат</w:t>
            </w:r>
            <w:r>
              <w:br/>
            </w:r>
            <w:r>
              <w:rPr>
                <w:rFonts w:ascii="Times New Roman"/>
                <w:b w:val="false"/>
                <w:i w:val="false"/>
                <w:color w:val="000000"/>
                <w:sz w:val="20"/>
              </w:rPr>
              <w:t>
аппаратының "Б" корпусы мемлекеттік</w:t>
            </w:r>
            <w:r>
              <w:br/>
            </w:r>
            <w:r>
              <w:rPr>
                <w:rFonts w:ascii="Times New Roman"/>
                <w:b w:val="false"/>
                <w:i w:val="false"/>
                <w:color w:val="000000"/>
                <w:sz w:val="20"/>
              </w:rPr>
              <w:t>
әкімшілік қызметшілерінің</w:t>
            </w:r>
            <w:r>
              <w:br/>
            </w:r>
            <w:r>
              <w:rPr>
                <w:rFonts w:ascii="Times New Roman"/>
                <w:b w:val="false"/>
                <w:i w:val="false"/>
                <w:color w:val="000000"/>
                <w:sz w:val="20"/>
              </w:rPr>
              <w:t>
қызметшілерінің қызметін бағалау</w:t>
            </w:r>
            <w:r>
              <w:br/>
            </w:r>
            <w:r>
              <w:rPr>
                <w:rFonts w:ascii="Times New Roman"/>
                <w:b w:val="false"/>
                <w:i w:val="false"/>
                <w:color w:val="000000"/>
                <w:sz w:val="20"/>
              </w:rPr>
              <w:t>
әдістемесіне 3-қосымша</w:t>
            </w:r>
          </w:p>
          <w:bookmarkEnd w:id="108"/>
        </w:tc>
      </w:tr>
    </w:tbl>
    <w:bookmarkStart w:name="z134" w:id="109"/>
    <w:p>
      <w:pPr>
        <w:spacing w:after="0"/>
        <w:ind w:left="0"/>
        <w:jc w:val="left"/>
      </w:pPr>
      <w:r>
        <w:rPr>
          <w:rFonts w:ascii="Times New Roman"/>
          <w:b/>
          <w:i w:val="false"/>
          <w:color w:val="000000"/>
        </w:rPr>
        <w:t xml:space="preserve"> 
Құзыреттер бойынша бағалау парағы </w:t>
      </w:r>
    </w:p>
    <w:bookmarkEnd w:id="109"/>
    <w:bookmarkStart w:name="z135" w:id="110"/>
    <w:p>
      <w:pPr>
        <w:spacing w:after="0"/>
        <w:ind w:left="0"/>
        <w:jc w:val="both"/>
      </w:pPr>
      <w:r>
        <w:rPr>
          <w:rFonts w:ascii="Times New Roman"/>
          <w:b w:val="false"/>
          <w:i w:val="false"/>
          <w:color w:val="000000"/>
          <w:sz w:val="28"/>
        </w:rPr>
        <w:t>
      _____________________жыл</w:t>
      </w:r>
      <w:r>
        <w:br/>
      </w:r>
      <w:r>
        <w:rPr>
          <w:rFonts w:ascii="Times New Roman"/>
          <w:b w:val="false"/>
          <w:i w:val="false"/>
          <w:color w:val="000000"/>
          <w:sz w:val="28"/>
        </w:rPr>
        <w:t>
</w:t>
      </w:r>
      <w:r>
        <w:rPr>
          <w:rFonts w:ascii="Times New Roman"/>
          <w:b w:val="false"/>
          <w:i w:val="false"/>
          <w:color w:val="000000"/>
          <w:sz w:val="28"/>
        </w:rPr>
        <w:t>
      (бағаланатын жыл)</w:t>
      </w:r>
      <w:r>
        <w:br/>
      </w:r>
      <w:r>
        <w:rPr>
          <w:rFonts w:ascii="Times New Roman"/>
          <w:b w:val="false"/>
          <w:i w:val="false"/>
          <w:color w:val="000000"/>
          <w:sz w:val="28"/>
        </w:rPr>
        <w:t>
</w:t>
      </w:r>
      <w:r>
        <w:rPr>
          <w:rFonts w:ascii="Times New Roman"/>
          <w:b w:val="false"/>
          <w:i w:val="false"/>
          <w:color w:val="000000"/>
          <w:sz w:val="28"/>
        </w:rPr>
        <w:t xml:space="preserve">
      Бағаланатын қызметшінің (тегі, аты, әкесінің аты (болған </w:t>
      </w:r>
      <w:r>
        <w:br/>
      </w:r>
      <w:r>
        <w:rPr>
          <w:rFonts w:ascii="Times New Roman"/>
          <w:b w:val="false"/>
          <w:i w:val="false"/>
          <w:color w:val="000000"/>
          <w:sz w:val="28"/>
        </w:rPr>
        <w:t>
</w:t>
      </w:r>
      <w:r>
        <w:rPr>
          <w:rFonts w:ascii="Times New Roman"/>
          <w:b w:val="false"/>
          <w:i w:val="false"/>
          <w:color w:val="000000"/>
          <w:sz w:val="28"/>
        </w:rPr>
        <w:t>
      жағдайда) 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Бағаланатын қызметшінің лауазымы: ________________________________________________</w:t>
      </w:r>
      <w:r>
        <w:br/>
      </w:r>
      <w:r>
        <w:rPr>
          <w:rFonts w:ascii="Times New Roman"/>
          <w:b w:val="false"/>
          <w:i w:val="false"/>
          <w:color w:val="000000"/>
          <w:sz w:val="28"/>
        </w:rPr>
        <w:t>
</w:t>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_________________________________________________________________________________</w:t>
      </w:r>
      <w:r>
        <w:br/>
      </w: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972"/>
        <w:gridCol w:w="3700"/>
        <w:gridCol w:w="4959"/>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1"/>
          <w:p>
            <w:pPr>
              <w:spacing w:after="20"/>
              <w:ind w:left="20"/>
              <w:jc w:val="both"/>
            </w:pPr>
            <w:r>
              <w:rPr>
                <w:rFonts w:ascii="Times New Roman"/>
                <w:b w:val="false"/>
                <w:i w:val="false"/>
                <w:color w:val="000000"/>
                <w:sz w:val="20"/>
              </w:rPr>
              <w:t>
№ р/с</w:t>
            </w:r>
          </w:p>
          <w:bookmarkEnd w:id="111"/>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(күтілетін нәтижеге сәйкес/күтілетін нәтижеге сәйкес емес)</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Қызметшіде байқамаған мінез-құлық индикатор атауы (күтілетін нәтижеге сәйкес емес бағасын алған жағдайда)</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2"/>
          <w:p>
            <w:pPr>
              <w:spacing w:after="20"/>
              <w:ind w:left="20"/>
              <w:jc w:val="both"/>
            </w:pPr>
            <w:r>
              <w:rPr>
                <w:rFonts w:ascii="Times New Roman"/>
                <w:b w:val="false"/>
                <w:i w:val="false"/>
                <w:color w:val="000000"/>
                <w:sz w:val="20"/>
              </w:rPr>
              <w:t>
1</w:t>
            </w:r>
          </w:p>
          <w:bookmarkEnd w:id="112"/>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басқару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3"/>
          <w:p>
            <w:pPr>
              <w:spacing w:after="20"/>
              <w:ind w:left="20"/>
              <w:jc w:val="both"/>
            </w:pPr>
            <w:r>
              <w:rPr>
                <w:rFonts w:ascii="Times New Roman"/>
                <w:b w:val="false"/>
                <w:i w:val="false"/>
                <w:color w:val="000000"/>
                <w:sz w:val="20"/>
              </w:rPr>
              <w:t>
2</w:t>
            </w:r>
          </w:p>
          <w:bookmarkEnd w:id="113"/>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Ынтымақтастық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4"/>
          <w:p>
            <w:pPr>
              <w:spacing w:after="20"/>
              <w:ind w:left="20"/>
              <w:jc w:val="both"/>
            </w:pPr>
            <w:r>
              <w:rPr>
                <w:rFonts w:ascii="Times New Roman"/>
                <w:b w:val="false"/>
                <w:i w:val="false"/>
                <w:color w:val="000000"/>
                <w:sz w:val="20"/>
              </w:rPr>
              <w:t>
3</w:t>
            </w:r>
          </w:p>
          <w:bookmarkEnd w:id="114"/>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5"/>
          <w:p>
            <w:pPr>
              <w:spacing w:after="20"/>
              <w:ind w:left="20"/>
              <w:jc w:val="both"/>
            </w:pPr>
            <w:r>
              <w:rPr>
                <w:rFonts w:ascii="Times New Roman"/>
                <w:b w:val="false"/>
                <w:i w:val="false"/>
                <w:color w:val="000000"/>
                <w:sz w:val="20"/>
              </w:rPr>
              <w:t>
4</w:t>
            </w:r>
          </w:p>
          <w:bookmarkEnd w:id="115"/>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Жеделділік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6"/>
          <w:p>
            <w:pPr>
              <w:spacing w:after="20"/>
              <w:ind w:left="20"/>
              <w:jc w:val="both"/>
            </w:pPr>
            <w:r>
              <w:rPr>
                <w:rFonts w:ascii="Times New Roman"/>
                <w:b w:val="false"/>
                <w:i w:val="false"/>
                <w:color w:val="000000"/>
                <w:sz w:val="20"/>
              </w:rPr>
              <w:t>
5</w:t>
            </w:r>
          </w:p>
          <w:bookmarkEnd w:id="116"/>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даму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7"/>
          <w:p>
            <w:pPr>
              <w:spacing w:after="20"/>
              <w:ind w:left="20"/>
              <w:jc w:val="both"/>
            </w:pPr>
            <w:r>
              <w:rPr>
                <w:rFonts w:ascii="Times New Roman"/>
                <w:b w:val="false"/>
                <w:i w:val="false"/>
                <w:color w:val="000000"/>
                <w:sz w:val="20"/>
              </w:rPr>
              <w:t>
6</w:t>
            </w:r>
          </w:p>
          <w:bookmarkEnd w:id="117"/>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тұтынушыға бағдарлану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8"/>
          <w:p>
            <w:pPr>
              <w:spacing w:after="20"/>
              <w:ind w:left="20"/>
              <w:jc w:val="both"/>
            </w:pPr>
            <w:r>
              <w:rPr>
                <w:rFonts w:ascii="Times New Roman"/>
                <w:b w:val="false"/>
                <w:i w:val="false"/>
                <w:color w:val="000000"/>
                <w:sz w:val="20"/>
              </w:rPr>
              <w:t>
7</w:t>
            </w:r>
          </w:p>
          <w:bookmarkEnd w:id="118"/>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тұтынушыларды хабарландыру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9"/>
          <w:p>
            <w:pPr>
              <w:spacing w:after="20"/>
              <w:ind w:left="20"/>
              <w:jc w:val="both"/>
            </w:pPr>
            <w:r>
              <w:rPr>
                <w:rFonts w:ascii="Times New Roman"/>
                <w:b w:val="false"/>
                <w:i w:val="false"/>
                <w:color w:val="000000"/>
                <w:sz w:val="20"/>
              </w:rPr>
              <w:t>
8</w:t>
            </w:r>
          </w:p>
          <w:bookmarkEnd w:id="119"/>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Адалдық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0"/>
          <w:p>
            <w:pPr>
              <w:spacing w:after="20"/>
              <w:ind w:left="20"/>
              <w:jc w:val="both"/>
            </w:pPr>
            <w:r>
              <w:rPr>
                <w:rFonts w:ascii="Times New Roman"/>
                <w:b w:val="false"/>
                <w:i w:val="false"/>
                <w:color w:val="000000"/>
                <w:sz w:val="20"/>
              </w:rPr>
              <w:t>
9</w:t>
            </w:r>
          </w:p>
          <w:bookmarkEnd w:id="120"/>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Жауапкершілік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1"/>
          <w:p>
            <w:pPr>
              <w:spacing w:after="20"/>
              <w:ind w:left="20"/>
              <w:jc w:val="both"/>
            </w:pPr>
            <w:r>
              <w:rPr>
                <w:rFonts w:ascii="Times New Roman"/>
                <w:b w:val="false"/>
                <w:i w:val="false"/>
                <w:color w:val="000000"/>
                <w:sz w:val="20"/>
              </w:rPr>
              <w:t>
10</w:t>
            </w:r>
          </w:p>
          <w:bookmarkEnd w:id="121"/>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Бастамашылдық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2"/>
          <w:p>
            <w:pPr>
              <w:spacing w:after="20"/>
              <w:ind w:left="20"/>
              <w:jc w:val="both"/>
            </w:pPr>
            <w:r>
              <w:rPr>
                <w:rFonts w:ascii="Times New Roman"/>
                <w:b w:val="false"/>
                <w:i w:val="false"/>
                <w:color w:val="000000"/>
                <w:sz w:val="20"/>
              </w:rPr>
              <w:t>
11</w:t>
            </w:r>
          </w:p>
          <w:bookmarkEnd w:id="122"/>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Стресске орнықтылық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123"/>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4"/>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
___________________________</w:t>
            </w:r>
            <w:r>
              <w:br/>
            </w:r>
            <w:r>
              <w:rPr>
                <w:rFonts w:ascii="Times New Roman"/>
                <w:b w:val="false"/>
                <w:i w:val="false"/>
                <w:color w:val="000000"/>
                <w:sz w:val="20"/>
              </w:rPr>
              <w:t>
</w:t>
            </w:r>
            <w:r>
              <w:rPr>
                <w:rFonts w:ascii="Times New Roman"/>
                <w:b w:val="false"/>
                <w:i w:val="false"/>
                <w:color w:val="000000"/>
                <w:sz w:val="20"/>
              </w:rPr>
              <w:t>
(тегі, аты-жөні)</w:t>
            </w:r>
            <w:r>
              <w:br/>
            </w:r>
            <w:r>
              <w:rPr>
                <w:rFonts w:ascii="Times New Roman"/>
                <w:b w:val="false"/>
                <w:i w:val="false"/>
                <w:color w:val="000000"/>
                <w:sz w:val="20"/>
              </w:rPr>
              <w:t>
</w:t>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bookmarkEnd w:id="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5"/>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
___________________________</w:t>
            </w:r>
            <w:r>
              <w:br/>
            </w:r>
            <w:r>
              <w:rPr>
                <w:rFonts w:ascii="Times New Roman"/>
                <w:b w:val="false"/>
                <w:i w:val="false"/>
                <w:color w:val="000000"/>
                <w:sz w:val="20"/>
              </w:rPr>
              <w:t>
</w:t>
            </w:r>
            <w:r>
              <w:rPr>
                <w:rFonts w:ascii="Times New Roman"/>
                <w:b w:val="false"/>
                <w:i w:val="false"/>
                <w:color w:val="000000"/>
                <w:sz w:val="20"/>
              </w:rPr>
              <w:t>
(тегі, аты-жөні)</w:t>
            </w:r>
            <w:r>
              <w:br/>
            </w:r>
            <w:r>
              <w:rPr>
                <w:rFonts w:ascii="Times New Roman"/>
                <w:b w:val="false"/>
                <w:i w:val="false"/>
                <w:color w:val="000000"/>
                <w:sz w:val="20"/>
              </w:rPr>
              <w:t>
</w:t>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bookmarkEnd w:id="12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3" w:id="126"/>
          <w:p>
            <w:pPr>
              <w:spacing w:after="20"/>
              <w:ind w:left="20"/>
              <w:jc w:val="both"/>
            </w:pPr>
            <w:r>
              <w:rPr>
                <w:rFonts w:ascii="Times New Roman"/>
                <w:b w:val="false"/>
                <w:i w:val="false"/>
                <w:color w:val="000000"/>
                <w:sz w:val="20"/>
              </w:rPr>
              <w:t>
Жамбыл аудандық мәслихат</w:t>
            </w:r>
            <w:r>
              <w:br/>
            </w:r>
            <w:r>
              <w:rPr>
                <w:rFonts w:ascii="Times New Roman"/>
                <w:b w:val="false"/>
                <w:i w:val="false"/>
                <w:color w:val="000000"/>
                <w:sz w:val="20"/>
              </w:rPr>
              <w:t>
аппаратының "Б" корпусы мемлекеттік</w:t>
            </w:r>
            <w:r>
              <w:br/>
            </w:r>
            <w:r>
              <w:rPr>
                <w:rFonts w:ascii="Times New Roman"/>
                <w:b w:val="false"/>
                <w:i w:val="false"/>
                <w:color w:val="000000"/>
                <w:sz w:val="20"/>
              </w:rPr>
              <w:t>
әкімшілік қызметшілерінің</w:t>
            </w:r>
            <w:r>
              <w:br/>
            </w:r>
            <w:r>
              <w:rPr>
                <w:rFonts w:ascii="Times New Roman"/>
                <w:b w:val="false"/>
                <w:i w:val="false"/>
                <w:color w:val="000000"/>
                <w:sz w:val="20"/>
              </w:rPr>
              <w:t>
қызметшілерінің қызметін бағалау</w:t>
            </w:r>
            <w:r>
              <w:br/>
            </w:r>
            <w:r>
              <w:rPr>
                <w:rFonts w:ascii="Times New Roman"/>
                <w:b w:val="false"/>
                <w:i w:val="false"/>
                <w:color w:val="000000"/>
                <w:sz w:val="20"/>
              </w:rPr>
              <w:t>
әдістемесіне 4-қосымша</w:t>
            </w:r>
          </w:p>
          <w:bookmarkEnd w:id="126"/>
        </w:tc>
      </w:tr>
    </w:tbl>
    <w:bookmarkStart w:name="z164" w:id="127"/>
    <w:p>
      <w:pPr>
        <w:spacing w:after="0"/>
        <w:ind w:left="0"/>
        <w:jc w:val="left"/>
      </w:pPr>
      <w:r>
        <w:rPr>
          <w:rFonts w:ascii="Times New Roman"/>
          <w:b/>
          <w:i w:val="false"/>
          <w:color w:val="000000"/>
        </w:rPr>
        <w:t xml:space="preserve"> 
Құзыреттердің мінез-құлық индикаторлары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4548"/>
        <w:gridCol w:w="4223"/>
        <w:gridCol w:w="3024"/>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8"/>
          <w:p>
            <w:pPr>
              <w:spacing w:after="20"/>
              <w:ind w:left="20"/>
              <w:jc w:val="both"/>
            </w:pPr>
            <w:r>
              <w:rPr>
                <w:rFonts w:ascii="Times New Roman"/>
                <w:b w:val="false"/>
                <w:i w:val="false"/>
                <w:color w:val="000000"/>
                <w:sz w:val="20"/>
              </w:rPr>
              <w:t>
Құзыреттер атауы</w:t>
            </w:r>
          </w:p>
          <w:bookmarkEnd w:id="128"/>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әкімшілік лауазымдар санаты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мінез-құлық индикаторлары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Тиімсіз мінез-құлық индикаторлары</w:t>
            </w:r>
          </w:p>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9"/>
          <w:p>
            <w:pPr>
              <w:spacing w:after="20"/>
              <w:ind w:left="20"/>
              <w:jc w:val="both"/>
            </w:pPr>
            <w:r>
              <w:rPr>
                <w:rFonts w:ascii="Times New Roman"/>
                <w:b w:val="false"/>
                <w:i w:val="false"/>
                <w:color w:val="000000"/>
                <w:sz w:val="20"/>
              </w:rPr>
              <w:t xml:space="preserve">
қызметтік басқару </w:t>
            </w:r>
          </w:p>
          <w:bookmarkEnd w:id="129"/>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r>
              <w:br/>
            </w:r>
            <w:r>
              <w:rPr>
                <w:rFonts w:ascii="Times New Roman"/>
                <w:b w:val="false"/>
                <w:i w:val="false"/>
                <w:color w:val="000000"/>
                <w:sz w:val="20"/>
              </w:rPr>
              <w:t xml:space="preserve">
B-2 (Қазақстан Республикасының Жоғары Сот Кеңесі аппаратының құрылымдық бөлімше басшысы); </w:t>
            </w:r>
            <w:r>
              <w:br/>
            </w:r>
            <w:r>
              <w:rPr>
                <w:rFonts w:ascii="Times New Roman"/>
                <w:b w:val="false"/>
                <w:i w:val="false"/>
                <w:color w:val="000000"/>
                <w:sz w:val="20"/>
              </w:rPr>
              <w:t xml:space="preserve">
C-1; </w:t>
            </w:r>
            <w:r>
              <w:br/>
            </w:r>
            <w:r>
              <w:rPr>
                <w:rFonts w:ascii="Times New Roman"/>
                <w:b w:val="false"/>
                <w:i w:val="false"/>
                <w:color w:val="000000"/>
                <w:sz w:val="20"/>
              </w:rPr>
              <w:t xml:space="preserve">
С-0-1; </w:t>
            </w:r>
            <w:r>
              <w:br/>
            </w:r>
            <w:r>
              <w:rPr>
                <w:rFonts w:ascii="Times New Roman"/>
                <w:b w:val="false"/>
                <w:i w:val="false"/>
                <w:color w:val="000000"/>
                <w:sz w:val="20"/>
              </w:rPr>
              <w:t>
D-1;</w:t>
            </w:r>
            <w:r>
              <w:br/>
            </w:r>
            <w:r>
              <w:rPr>
                <w:rFonts w:ascii="Times New Roman"/>
                <w:b w:val="false"/>
                <w:i w:val="false"/>
                <w:color w:val="000000"/>
                <w:sz w:val="20"/>
              </w:rPr>
              <w:t xml:space="preserve">
D-О-1; </w:t>
            </w:r>
            <w:r>
              <w:br/>
            </w:r>
            <w:r>
              <w:rPr>
                <w:rFonts w:ascii="Times New Roman"/>
                <w:b w:val="false"/>
                <w:i w:val="false"/>
                <w:color w:val="000000"/>
                <w:sz w:val="20"/>
              </w:rPr>
              <w:t>
E-1;</w:t>
            </w:r>
            <w:r>
              <w:br/>
            </w:r>
            <w:r>
              <w:rPr>
                <w:rFonts w:ascii="Times New Roman"/>
                <w:b w:val="false"/>
                <w:i w:val="false"/>
                <w:color w:val="000000"/>
                <w:sz w:val="20"/>
              </w:rPr>
              <w:t>
E-R-1.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бағыттарға сәйкес нақты міндеттер қояды және тапсырмалар береді;</w:t>
            </w:r>
            <w:r>
              <w:br/>
            </w: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r>
              <w:br/>
            </w:r>
            <w:r>
              <w:rPr>
                <w:rFonts w:ascii="Times New Roman"/>
                <w:b w:val="false"/>
                <w:i w:val="false"/>
                <w:color w:val="000000"/>
                <w:sz w:val="20"/>
              </w:rPr>
              <w:t xml:space="preserve">
?Бөлімше жұмысын басымдылығына қарай тиімді ұйымдастырады;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бағыттарға сәйкес нақты міндеттер қоя алмайды және тапсырмалар бере алмайды;</w:t>
            </w:r>
            <w:r>
              <w:br/>
            </w: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r>
              <w:br/>
            </w: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0"/>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 xml:space="preserve">
B-3 </w:t>
            </w:r>
            <w:r>
              <w:br/>
            </w:r>
            <w:r>
              <w:rPr>
                <w:rFonts w:ascii="Times New Roman"/>
                <w:b w:val="false"/>
                <w:i w:val="false"/>
                <w:color w:val="000000"/>
                <w:sz w:val="20"/>
              </w:rPr>
              <w:t>
</w:t>
            </w:r>
            <w:r>
              <w:rPr>
                <w:rFonts w:ascii="Times New Roman"/>
                <w:b w:val="false"/>
                <w:i w:val="false"/>
                <w:color w:val="000000"/>
                <w:sz w:val="20"/>
              </w:rPr>
              <w:t xml:space="preserve">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 </w:t>
            </w:r>
            <w:r>
              <w:br/>
            </w:r>
            <w:r>
              <w:rPr>
                <w:rFonts w:ascii="Times New Roman"/>
                <w:b w:val="false"/>
                <w:i w:val="false"/>
                <w:color w:val="000000"/>
                <w:sz w:val="20"/>
              </w:rPr>
              <w:t>
</w:t>
            </w:r>
            <w:r>
              <w:rPr>
                <w:rFonts w:ascii="Times New Roman"/>
                <w:b w:val="false"/>
                <w:i w:val="false"/>
                <w:color w:val="000000"/>
                <w:sz w:val="20"/>
              </w:rPr>
              <w:t>
B-4 (сектор меңгерушісі);</w:t>
            </w:r>
            <w:r>
              <w:br/>
            </w:r>
            <w:r>
              <w:rPr>
                <w:rFonts w:ascii="Times New Roman"/>
                <w:b w:val="false"/>
                <w:i w:val="false"/>
                <w:color w:val="000000"/>
                <w:sz w:val="20"/>
              </w:rPr>
              <w:t>
</w:t>
            </w: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w:t>
            </w:r>
            <w:r>
              <w:rPr>
                <w:rFonts w:ascii="Times New Roman"/>
                <w:b w:val="false"/>
                <w:i w:val="false"/>
                <w:color w:val="000000"/>
                <w:sz w:val="20"/>
              </w:rPr>
              <w:t>
C-3 (басқарма басшысы, басқарма басшысының орынбасары);</w:t>
            </w:r>
            <w:r>
              <w:br/>
            </w:r>
            <w:r>
              <w:rPr>
                <w:rFonts w:ascii="Times New Roman"/>
                <w:b w:val="false"/>
                <w:i w:val="false"/>
                <w:color w:val="000000"/>
                <w:sz w:val="20"/>
              </w:rPr>
              <w:t>
</w:t>
            </w:r>
            <w:r>
              <w:rPr>
                <w:rFonts w:ascii="Times New Roman"/>
                <w:b w:val="false"/>
                <w:i w:val="false"/>
                <w:color w:val="000000"/>
                <w:sz w:val="20"/>
              </w:rPr>
              <w:t>
С-0-2;</w:t>
            </w:r>
            <w:r>
              <w:br/>
            </w:r>
            <w:r>
              <w:rPr>
                <w:rFonts w:ascii="Times New Roman"/>
                <w:b w:val="false"/>
                <w:i w:val="false"/>
                <w:color w:val="000000"/>
                <w:sz w:val="20"/>
              </w:rPr>
              <w:t>
</w:t>
            </w:r>
            <w:r>
              <w:rPr>
                <w:rFonts w:ascii="Times New Roman"/>
                <w:b w:val="false"/>
                <w:i w:val="false"/>
                <w:color w:val="000000"/>
                <w:sz w:val="20"/>
              </w:rPr>
              <w:t xml:space="preserve">
С-0-3; </w:t>
            </w:r>
            <w:r>
              <w:br/>
            </w:r>
            <w:r>
              <w:rPr>
                <w:rFonts w:ascii="Times New Roman"/>
                <w:b w:val="false"/>
                <w:i w:val="false"/>
                <w:color w:val="000000"/>
                <w:sz w:val="20"/>
              </w:rPr>
              <w:t>
</w:t>
            </w:r>
            <w:r>
              <w:rPr>
                <w:rFonts w:ascii="Times New Roman"/>
                <w:b w:val="false"/>
                <w:i w:val="false"/>
                <w:color w:val="000000"/>
                <w:sz w:val="20"/>
              </w:rPr>
              <w:t xml:space="preserve">
С-0-4 (бөлім басшысы); </w:t>
            </w:r>
            <w:r>
              <w:br/>
            </w:r>
            <w:r>
              <w:rPr>
                <w:rFonts w:ascii="Times New Roman"/>
                <w:b w:val="false"/>
                <w:i w:val="false"/>
                <w:color w:val="000000"/>
                <w:sz w:val="20"/>
              </w:rPr>
              <w:t>
</w:t>
            </w:r>
            <w:r>
              <w:rPr>
                <w:rFonts w:ascii="Times New Roman"/>
                <w:b w:val="false"/>
                <w:i w:val="false"/>
                <w:color w:val="000000"/>
                <w:sz w:val="20"/>
              </w:rPr>
              <w:t>
C-R-1;</w:t>
            </w:r>
            <w:r>
              <w:br/>
            </w:r>
            <w:r>
              <w:rPr>
                <w:rFonts w:ascii="Times New Roman"/>
                <w:b w:val="false"/>
                <w:i w:val="false"/>
                <w:color w:val="000000"/>
                <w:sz w:val="20"/>
              </w:rPr>
              <w:t>
</w:t>
            </w:r>
            <w:r>
              <w:rPr>
                <w:rFonts w:ascii="Times New Roman"/>
                <w:b w:val="false"/>
                <w:i w:val="false"/>
                <w:color w:val="000000"/>
                <w:sz w:val="20"/>
              </w:rPr>
              <w:t>
C-R-2;</w:t>
            </w:r>
            <w:r>
              <w:br/>
            </w:r>
            <w:r>
              <w:rPr>
                <w:rFonts w:ascii="Times New Roman"/>
                <w:b w:val="false"/>
                <w:i w:val="false"/>
                <w:color w:val="000000"/>
                <w:sz w:val="20"/>
              </w:rPr>
              <w:t>
</w:t>
            </w:r>
            <w:r>
              <w:rPr>
                <w:rFonts w:ascii="Times New Roman"/>
                <w:b w:val="false"/>
                <w:i w:val="false"/>
                <w:color w:val="000000"/>
                <w:sz w:val="20"/>
              </w:rPr>
              <w:t xml:space="preserve">
C-R-3; </w:t>
            </w:r>
            <w:r>
              <w:br/>
            </w:r>
            <w:r>
              <w:rPr>
                <w:rFonts w:ascii="Times New Roman"/>
                <w:b w:val="false"/>
                <w:i w:val="false"/>
                <w:color w:val="000000"/>
                <w:sz w:val="20"/>
              </w:rPr>
              <w:t>
</w:t>
            </w:r>
            <w:r>
              <w:rPr>
                <w:rFonts w:ascii="Times New Roman"/>
                <w:b w:val="false"/>
                <w:i w:val="false"/>
                <w:color w:val="000000"/>
                <w:sz w:val="20"/>
              </w:rPr>
              <w:t>
D-2;</w:t>
            </w:r>
            <w:r>
              <w:br/>
            </w:r>
            <w:r>
              <w:rPr>
                <w:rFonts w:ascii="Times New Roman"/>
                <w:b w:val="false"/>
                <w:i w:val="false"/>
                <w:color w:val="000000"/>
                <w:sz w:val="20"/>
              </w:rPr>
              <w:t>
</w:t>
            </w:r>
            <w:r>
              <w:rPr>
                <w:rFonts w:ascii="Times New Roman"/>
                <w:b w:val="false"/>
                <w:i w:val="false"/>
                <w:color w:val="000000"/>
                <w:sz w:val="20"/>
              </w:rPr>
              <w:t xml:space="preserve">
D-3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D-О-2;</w:t>
            </w:r>
            <w:r>
              <w:br/>
            </w:r>
            <w:r>
              <w:rPr>
                <w:rFonts w:ascii="Times New Roman"/>
                <w:b w:val="false"/>
                <w:i w:val="false"/>
                <w:color w:val="000000"/>
                <w:sz w:val="20"/>
              </w:rPr>
              <w:t>
</w:t>
            </w:r>
            <w:r>
              <w:rPr>
                <w:rFonts w:ascii="Times New Roman"/>
                <w:b w:val="false"/>
                <w:i w:val="false"/>
                <w:color w:val="000000"/>
                <w:sz w:val="20"/>
              </w:rPr>
              <w:t xml:space="preserve">
D-О-3; </w:t>
            </w:r>
            <w:r>
              <w:br/>
            </w:r>
            <w:r>
              <w:rPr>
                <w:rFonts w:ascii="Times New Roman"/>
                <w:b w:val="false"/>
                <w:i w:val="false"/>
                <w:color w:val="000000"/>
                <w:sz w:val="20"/>
              </w:rPr>
              <w:t>
</w:t>
            </w:r>
            <w:r>
              <w:rPr>
                <w:rFonts w:ascii="Times New Roman"/>
                <w:b w:val="false"/>
                <w:i w:val="false"/>
                <w:color w:val="000000"/>
                <w:sz w:val="20"/>
              </w:rPr>
              <w:t>
E-2;</w:t>
            </w:r>
            <w:r>
              <w:br/>
            </w:r>
            <w:r>
              <w:rPr>
                <w:rFonts w:ascii="Times New Roman"/>
                <w:b w:val="false"/>
                <w:i w:val="false"/>
                <w:color w:val="000000"/>
                <w:sz w:val="20"/>
              </w:rPr>
              <w:t>
</w:t>
            </w:r>
            <w:r>
              <w:rPr>
                <w:rFonts w:ascii="Times New Roman"/>
                <w:b w:val="false"/>
                <w:i w:val="false"/>
                <w:color w:val="000000"/>
                <w:sz w:val="20"/>
              </w:rPr>
              <w:t xml:space="preserve">
E-3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E-R-2;</w:t>
            </w:r>
            <w:r>
              <w:br/>
            </w:r>
            <w:r>
              <w:rPr>
                <w:rFonts w:ascii="Times New Roman"/>
                <w:b w:val="false"/>
                <w:i w:val="false"/>
                <w:color w:val="000000"/>
                <w:sz w:val="20"/>
              </w:rPr>
              <w:t>
</w:t>
            </w:r>
            <w:r>
              <w:rPr>
                <w:rFonts w:ascii="Times New Roman"/>
                <w:b w:val="false"/>
                <w:i w:val="false"/>
                <w:color w:val="000000"/>
                <w:sz w:val="20"/>
              </w:rPr>
              <w:t xml:space="preserve">
E-R-3; </w:t>
            </w:r>
            <w:r>
              <w:br/>
            </w:r>
            <w:r>
              <w:rPr>
                <w:rFonts w:ascii="Times New Roman"/>
                <w:b w:val="false"/>
                <w:i w:val="false"/>
                <w:color w:val="000000"/>
                <w:sz w:val="20"/>
              </w:rPr>
              <w:t>
</w:t>
            </w:r>
            <w:r>
              <w:rPr>
                <w:rFonts w:ascii="Times New Roman"/>
                <w:b w:val="false"/>
                <w:i w:val="false"/>
                <w:color w:val="000000"/>
                <w:sz w:val="20"/>
              </w:rPr>
              <w:t xml:space="preserve">
E-G-1; </w:t>
            </w:r>
            <w:r>
              <w:br/>
            </w:r>
            <w:r>
              <w:rPr>
                <w:rFonts w:ascii="Times New Roman"/>
                <w:b w:val="false"/>
                <w:i w:val="false"/>
                <w:color w:val="000000"/>
                <w:sz w:val="20"/>
              </w:rPr>
              <w:t>
</w:t>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bookmarkEnd w:id="130"/>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1"/>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
</w:t>
            </w: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
</w:t>
            </w:r>
            <w:r>
              <w:rPr>
                <w:rFonts w:ascii="Times New Roman"/>
                <w:b w:val="false"/>
                <w:i w:val="false"/>
                <w:color w:val="000000"/>
                <w:sz w:val="20"/>
              </w:rPr>
              <w:t>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?Бөлімше жұмысының нәтижелелілігін және сапасын қамтамасыз етеді;</w:t>
            </w:r>
          </w:p>
          <w:bookmarkEnd w:id="131"/>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2"/>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
</w:t>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
</w:t>
            </w:r>
            <w:r>
              <w:rPr>
                <w:rFonts w:ascii="Times New Roman"/>
                <w:b w:val="false"/>
                <w:i w:val="false"/>
                <w:color w:val="000000"/>
                <w:sz w:val="20"/>
              </w:rPr>
              <w:t>
Қызметкерлердің қойылған міндеттердің орындалуына бақылау жүргізбейді;</w:t>
            </w:r>
            <w:r>
              <w:br/>
            </w:r>
            <w:r>
              <w:rPr>
                <w:rFonts w:ascii="Times New Roman"/>
                <w:b w:val="false"/>
                <w:i w:val="false"/>
                <w:color w:val="000000"/>
                <w:sz w:val="20"/>
              </w:rPr>
              <w:t>
?Бөлімше жұмысының нәтижелелілігін және сапасын қамтамасыз етпейді;</w:t>
            </w:r>
          </w:p>
          <w:bookmarkEnd w:id="132"/>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3"/>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
B-4 ;*</w:t>
            </w:r>
            <w:r>
              <w:br/>
            </w:r>
            <w:r>
              <w:rPr>
                <w:rFonts w:ascii="Times New Roman"/>
                <w:b w:val="false"/>
                <w:i w:val="false"/>
                <w:color w:val="000000"/>
                <w:sz w:val="20"/>
              </w:rPr>
              <w:t>
</w:t>
            </w:r>
            <w:r>
              <w:rPr>
                <w:rFonts w:ascii="Times New Roman"/>
                <w:b w:val="false"/>
                <w:i w:val="false"/>
                <w:color w:val="000000"/>
                <w:sz w:val="20"/>
              </w:rPr>
              <w:t>
B-5;</w:t>
            </w:r>
            <w:r>
              <w:br/>
            </w:r>
            <w:r>
              <w:rPr>
                <w:rFonts w:ascii="Times New Roman"/>
                <w:b w:val="false"/>
                <w:i w:val="false"/>
                <w:color w:val="000000"/>
                <w:sz w:val="20"/>
              </w:rPr>
              <w:t>
</w:t>
            </w:r>
            <w:r>
              <w:rPr>
                <w:rFonts w:ascii="Times New Roman"/>
                <w:b w:val="false"/>
                <w:i w:val="false"/>
                <w:color w:val="000000"/>
                <w:sz w:val="20"/>
              </w:rPr>
              <w:t>
B-6;</w:t>
            </w:r>
            <w:r>
              <w:br/>
            </w:r>
            <w:r>
              <w:rPr>
                <w:rFonts w:ascii="Times New Roman"/>
                <w:b w:val="false"/>
                <w:i w:val="false"/>
                <w:color w:val="000000"/>
                <w:sz w:val="20"/>
              </w:rPr>
              <w:t>
</w:t>
            </w: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
C-3; *</w:t>
            </w:r>
            <w:r>
              <w:br/>
            </w:r>
            <w:r>
              <w:rPr>
                <w:rFonts w:ascii="Times New Roman"/>
                <w:b w:val="false"/>
                <w:i w:val="false"/>
                <w:color w:val="000000"/>
                <w:sz w:val="20"/>
              </w:rPr>
              <w:t>
</w:t>
            </w:r>
            <w:r>
              <w:rPr>
                <w:rFonts w:ascii="Times New Roman"/>
                <w:b w:val="false"/>
                <w:i w:val="false"/>
                <w:color w:val="000000"/>
                <w:sz w:val="20"/>
              </w:rPr>
              <w:t>
C-4;</w:t>
            </w:r>
            <w:r>
              <w:br/>
            </w:r>
            <w:r>
              <w:rPr>
                <w:rFonts w:ascii="Times New Roman"/>
                <w:b w:val="false"/>
                <w:i w:val="false"/>
                <w:color w:val="000000"/>
                <w:sz w:val="20"/>
              </w:rPr>
              <w:t>
</w:t>
            </w:r>
            <w:r>
              <w:rPr>
                <w:rFonts w:ascii="Times New Roman"/>
                <w:b w:val="false"/>
                <w:i w:val="false"/>
                <w:color w:val="000000"/>
                <w:sz w:val="20"/>
              </w:rPr>
              <w:t>
C-5;</w:t>
            </w:r>
            <w:r>
              <w:br/>
            </w:r>
            <w:r>
              <w:rPr>
                <w:rFonts w:ascii="Times New Roman"/>
                <w:b w:val="false"/>
                <w:i w:val="false"/>
                <w:color w:val="000000"/>
                <w:sz w:val="20"/>
              </w:rPr>
              <w:t>
</w:t>
            </w:r>
            <w:r>
              <w:rPr>
                <w:rFonts w:ascii="Times New Roman"/>
                <w:b w:val="false"/>
                <w:i w:val="false"/>
                <w:color w:val="000000"/>
                <w:sz w:val="20"/>
              </w:rPr>
              <w:t>
С-0-4; *</w:t>
            </w:r>
            <w:r>
              <w:br/>
            </w:r>
            <w:r>
              <w:rPr>
                <w:rFonts w:ascii="Times New Roman"/>
                <w:b w:val="false"/>
                <w:i w:val="false"/>
                <w:color w:val="000000"/>
                <w:sz w:val="20"/>
              </w:rPr>
              <w:t>
</w:t>
            </w:r>
            <w:r>
              <w:rPr>
                <w:rFonts w:ascii="Times New Roman"/>
                <w:b w:val="false"/>
                <w:i w:val="false"/>
                <w:color w:val="000000"/>
                <w:sz w:val="20"/>
              </w:rPr>
              <w:t>
С-0-5;</w:t>
            </w:r>
            <w:r>
              <w:br/>
            </w:r>
            <w:r>
              <w:rPr>
                <w:rFonts w:ascii="Times New Roman"/>
                <w:b w:val="false"/>
                <w:i w:val="false"/>
                <w:color w:val="000000"/>
                <w:sz w:val="20"/>
              </w:rPr>
              <w:t>
</w:t>
            </w:r>
            <w:r>
              <w:rPr>
                <w:rFonts w:ascii="Times New Roman"/>
                <w:b w:val="false"/>
                <w:i w:val="false"/>
                <w:color w:val="000000"/>
                <w:sz w:val="20"/>
              </w:rPr>
              <w:t>
С-0-6;</w:t>
            </w:r>
            <w:r>
              <w:br/>
            </w:r>
            <w:r>
              <w:rPr>
                <w:rFonts w:ascii="Times New Roman"/>
                <w:b w:val="false"/>
                <w:i w:val="false"/>
                <w:color w:val="000000"/>
                <w:sz w:val="20"/>
              </w:rPr>
              <w:t>
</w:t>
            </w:r>
            <w:r>
              <w:rPr>
                <w:rFonts w:ascii="Times New Roman"/>
                <w:b w:val="false"/>
                <w:i w:val="false"/>
                <w:color w:val="000000"/>
                <w:sz w:val="20"/>
              </w:rPr>
              <w:t>
C-R-4;</w:t>
            </w:r>
            <w:r>
              <w:br/>
            </w:r>
            <w:r>
              <w:rPr>
                <w:rFonts w:ascii="Times New Roman"/>
                <w:b w:val="false"/>
                <w:i w:val="false"/>
                <w:color w:val="000000"/>
                <w:sz w:val="20"/>
              </w:rPr>
              <w:t>
</w:t>
            </w:r>
            <w:r>
              <w:rPr>
                <w:rFonts w:ascii="Times New Roman"/>
                <w:b w:val="false"/>
                <w:i w:val="false"/>
                <w:color w:val="000000"/>
                <w:sz w:val="20"/>
              </w:rPr>
              <w:t xml:space="preserve">
C-R-5; </w:t>
            </w:r>
            <w:r>
              <w:br/>
            </w:r>
            <w:r>
              <w:rPr>
                <w:rFonts w:ascii="Times New Roman"/>
                <w:b w:val="false"/>
                <w:i w:val="false"/>
                <w:color w:val="000000"/>
                <w:sz w:val="20"/>
              </w:rPr>
              <w:t>
</w:t>
            </w:r>
            <w:r>
              <w:rPr>
                <w:rFonts w:ascii="Times New Roman"/>
                <w:b w:val="false"/>
                <w:i w:val="false"/>
                <w:color w:val="000000"/>
                <w:sz w:val="20"/>
              </w:rPr>
              <w:t>
D-3; *</w:t>
            </w:r>
            <w:r>
              <w:br/>
            </w:r>
            <w:r>
              <w:rPr>
                <w:rFonts w:ascii="Times New Roman"/>
                <w:b w:val="false"/>
                <w:i w:val="false"/>
                <w:color w:val="000000"/>
                <w:sz w:val="20"/>
              </w:rPr>
              <w:t>
</w:t>
            </w:r>
            <w:r>
              <w:rPr>
                <w:rFonts w:ascii="Times New Roman"/>
                <w:b w:val="false"/>
                <w:i w:val="false"/>
                <w:color w:val="000000"/>
                <w:sz w:val="20"/>
              </w:rPr>
              <w:t>
D-4;</w:t>
            </w:r>
            <w:r>
              <w:br/>
            </w:r>
            <w:r>
              <w:rPr>
                <w:rFonts w:ascii="Times New Roman"/>
                <w:b w:val="false"/>
                <w:i w:val="false"/>
                <w:color w:val="000000"/>
                <w:sz w:val="20"/>
              </w:rPr>
              <w:t>
</w:t>
            </w:r>
            <w:r>
              <w:rPr>
                <w:rFonts w:ascii="Times New Roman"/>
                <w:b w:val="false"/>
                <w:i w:val="false"/>
                <w:color w:val="000000"/>
                <w:sz w:val="20"/>
              </w:rPr>
              <w:t xml:space="preserve">
D-5; </w:t>
            </w:r>
            <w:r>
              <w:br/>
            </w:r>
            <w:r>
              <w:rPr>
                <w:rFonts w:ascii="Times New Roman"/>
                <w:b w:val="false"/>
                <w:i w:val="false"/>
                <w:color w:val="000000"/>
                <w:sz w:val="20"/>
              </w:rPr>
              <w:t>
</w:t>
            </w:r>
            <w:r>
              <w:rPr>
                <w:rFonts w:ascii="Times New Roman"/>
                <w:b w:val="false"/>
                <w:i w:val="false"/>
                <w:color w:val="000000"/>
                <w:sz w:val="20"/>
              </w:rPr>
              <w:t>
D-О-4;</w:t>
            </w:r>
            <w:r>
              <w:br/>
            </w:r>
            <w:r>
              <w:rPr>
                <w:rFonts w:ascii="Times New Roman"/>
                <w:b w:val="false"/>
                <w:i w:val="false"/>
                <w:color w:val="000000"/>
                <w:sz w:val="20"/>
              </w:rPr>
              <w:t>
</w:t>
            </w:r>
            <w:r>
              <w:rPr>
                <w:rFonts w:ascii="Times New Roman"/>
                <w:b w:val="false"/>
                <w:i w:val="false"/>
                <w:color w:val="000000"/>
                <w:sz w:val="20"/>
              </w:rPr>
              <w:t>
D-О-5;</w:t>
            </w:r>
            <w:r>
              <w:br/>
            </w:r>
            <w:r>
              <w:rPr>
                <w:rFonts w:ascii="Times New Roman"/>
                <w:b w:val="false"/>
                <w:i w:val="false"/>
                <w:color w:val="000000"/>
                <w:sz w:val="20"/>
              </w:rPr>
              <w:t>
</w:t>
            </w:r>
            <w:r>
              <w:rPr>
                <w:rFonts w:ascii="Times New Roman"/>
                <w:b w:val="false"/>
                <w:i w:val="false"/>
                <w:color w:val="000000"/>
                <w:sz w:val="20"/>
              </w:rPr>
              <w:t xml:space="preserve">
D-О-6; </w:t>
            </w:r>
            <w:r>
              <w:br/>
            </w:r>
            <w:r>
              <w:rPr>
                <w:rFonts w:ascii="Times New Roman"/>
                <w:b w:val="false"/>
                <w:i w:val="false"/>
                <w:color w:val="000000"/>
                <w:sz w:val="20"/>
              </w:rPr>
              <w:t>
</w:t>
            </w:r>
            <w:r>
              <w:rPr>
                <w:rFonts w:ascii="Times New Roman"/>
                <w:b w:val="false"/>
                <w:i w:val="false"/>
                <w:color w:val="000000"/>
                <w:sz w:val="20"/>
              </w:rPr>
              <w:t>
E-3; *</w:t>
            </w:r>
            <w:r>
              <w:br/>
            </w:r>
            <w:r>
              <w:rPr>
                <w:rFonts w:ascii="Times New Roman"/>
                <w:b w:val="false"/>
                <w:i w:val="false"/>
                <w:color w:val="000000"/>
                <w:sz w:val="20"/>
              </w:rPr>
              <w:t>
</w:t>
            </w:r>
            <w:r>
              <w:rPr>
                <w:rFonts w:ascii="Times New Roman"/>
                <w:b w:val="false"/>
                <w:i w:val="false"/>
                <w:color w:val="000000"/>
                <w:sz w:val="20"/>
              </w:rPr>
              <w:t>
E-4;</w:t>
            </w:r>
            <w:r>
              <w:br/>
            </w:r>
            <w:r>
              <w:rPr>
                <w:rFonts w:ascii="Times New Roman"/>
                <w:b w:val="false"/>
                <w:i w:val="false"/>
                <w:color w:val="000000"/>
                <w:sz w:val="20"/>
              </w:rPr>
              <w:t>
</w:t>
            </w:r>
            <w:r>
              <w:rPr>
                <w:rFonts w:ascii="Times New Roman"/>
                <w:b w:val="false"/>
                <w:i w:val="false"/>
                <w:color w:val="000000"/>
                <w:sz w:val="20"/>
              </w:rPr>
              <w:t xml:space="preserve">
E-5; </w:t>
            </w:r>
            <w:r>
              <w:br/>
            </w:r>
            <w:r>
              <w:rPr>
                <w:rFonts w:ascii="Times New Roman"/>
                <w:b w:val="false"/>
                <w:i w:val="false"/>
                <w:color w:val="000000"/>
                <w:sz w:val="20"/>
              </w:rPr>
              <w:t>
</w:t>
            </w:r>
            <w:r>
              <w:rPr>
                <w:rFonts w:ascii="Times New Roman"/>
                <w:b w:val="false"/>
                <w:i w:val="false"/>
                <w:color w:val="000000"/>
                <w:sz w:val="20"/>
              </w:rPr>
              <w:t>
E-R-4;</w:t>
            </w:r>
            <w:r>
              <w:br/>
            </w:r>
            <w:r>
              <w:rPr>
                <w:rFonts w:ascii="Times New Roman"/>
                <w:b w:val="false"/>
                <w:i w:val="false"/>
                <w:color w:val="000000"/>
                <w:sz w:val="20"/>
              </w:rPr>
              <w:t>
</w:t>
            </w:r>
            <w:r>
              <w:rPr>
                <w:rFonts w:ascii="Times New Roman"/>
                <w:b w:val="false"/>
                <w:i w:val="false"/>
                <w:color w:val="000000"/>
                <w:sz w:val="20"/>
              </w:rPr>
              <w:t xml:space="preserve">
E-R-5; </w:t>
            </w:r>
            <w:r>
              <w:br/>
            </w:r>
            <w:r>
              <w:rPr>
                <w:rFonts w:ascii="Times New Roman"/>
                <w:b w:val="false"/>
                <w:i w:val="false"/>
                <w:color w:val="000000"/>
                <w:sz w:val="20"/>
              </w:rPr>
              <w:t>
</w:t>
            </w:r>
            <w:r>
              <w:rPr>
                <w:rFonts w:ascii="Times New Roman"/>
                <w:b w:val="false"/>
                <w:i w:val="false"/>
                <w:color w:val="000000"/>
                <w:sz w:val="20"/>
              </w:rPr>
              <w:t>
E-G-2; *</w:t>
            </w:r>
            <w:r>
              <w:br/>
            </w:r>
            <w:r>
              <w:rPr>
                <w:rFonts w:ascii="Times New Roman"/>
                <w:b w:val="false"/>
                <w:i w:val="false"/>
                <w:color w:val="000000"/>
                <w:sz w:val="20"/>
              </w:rPr>
              <w:t>
</w:t>
            </w:r>
            <w:r>
              <w:rPr>
                <w:rFonts w:ascii="Times New Roman"/>
                <w:b w:val="false"/>
                <w:i w:val="false"/>
                <w:color w:val="000000"/>
                <w:sz w:val="20"/>
              </w:rPr>
              <w:t>
E-G-3;</w:t>
            </w:r>
            <w:r>
              <w:br/>
            </w:r>
            <w:r>
              <w:rPr>
                <w:rFonts w:ascii="Times New Roman"/>
                <w:b w:val="false"/>
                <w:i w:val="false"/>
                <w:color w:val="000000"/>
                <w:sz w:val="20"/>
              </w:rPr>
              <w:t>
</w:t>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bookmarkEnd w:id="133"/>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4"/>
          <w:p>
            <w:pPr>
              <w:spacing w:after="20"/>
              <w:ind w:left="20"/>
              <w:jc w:val="both"/>
            </w:pPr>
            <w:r>
              <w:rPr>
                <w:rFonts w:ascii="Times New Roman"/>
                <w:b w:val="false"/>
                <w:i w:val="false"/>
                <w:color w:val="000000"/>
                <w:sz w:val="20"/>
              </w:rPr>
              <w:t>?
Басымдылығына қарай тапсырмаларды маңыздылығы ретімен қояды;</w:t>
            </w:r>
            <w:r>
              <w:br/>
            </w:r>
            <w:r>
              <w:rPr>
                <w:rFonts w:ascii="Times New Roman"/>
                <w:b w:val="false"/>
                <w:i w:val="false"/>
                <w:color w:val="000000"/>
                <w:sz w:val="20"/>
              </w:rPr>
              <w:t>
?
</w:t>
            </w:r>
            <w:r>
              <w:rPr>
                <w:rFonts w:ascii="Times New Roman"/>
                <w:b w:val="false"/>
                <w:i w:val="false"/>
                <w:color w:val="000000"/>
                <w:sz w:val="20"/>
              </w:rPr>
              <w:t>
Басшылыққа сапалы құжаттар дайындайды және енгізеді.;</w:t>
            </w:r>
            <w:r>
              <w:br/>
            </w:r>
            <w:r>
              <w:rPr>
                <w:rFonts w:ascii="Times New Roman"/>
                <w:b w:val="false"/>
                <w:i w:val="false"/>
                <w:color w:val="000000"/>
                <w:sz w:val="20"/>
              </w:rPr>
              <w:t>
?
</w:t>
            </w:r>
            <w:r>
              <w:rPr>
                <w:rFonts w:ascii="Times New Roman"/>
                <w:b w:val="false"/>
                <w:i w:val="false"/>
                <w:color w:val="000000"/>
                <w:sz w:val="20"/>
              </w:rPr>
              <w:t xml:space="preserve">
Өлшеулі уақыт жағдайында жұмыс жасай алады; </w:t>
            </w:r>
            <w:r>
              <w:br/>
            </w:r>
            <w:r>
              <w:rPr>
                <w:rFonts w:ascii="Times New Roman"/>
                <w:b w:val="false"/>
                <w:i w:val="false"/>
                <w:color w:val="000000"/>
                <w:sz w:val="20"/>
              </w:rPr>
              <w:t xml:space="preserve">
?Белгіленген мерзімдерді сақтайды. </w:t>
            </w:r>
          </w:p>
          <w:bookmarkEnd w:id="134"/>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5"/>
          <w:p>
            <w:pPr>
              <w:spacing w:after="20"/>
              <w:ind w:left="20"/>
              <w:jc w:val="both"/>
            </w:pPr>
            <w:r>
              <w:rPr>
                <w:rFonts w:ascii="Times New Roman"/>
                <w:b w:val="false"/>
                <w:i w:val="false"/>
                <w:color w:val="000000"/>
                <w:sz w:val="20"/>
              </w:rPr>
              <w:t xml:space="preserve">?
Тапсырмаларды жүйесіз орындайды; </w:t>
            </w:r>
            <w:r>
              <w:br/>
            </w:r>
            <w:r>
              <w:rPr>
                <w:rFonts w:ascii="Times New Roman"/>
                <w:b w:val="false"/>
                <w:i w:val="false"/>
                <w:color w:val="000000"/>
                <w:sz w:val="20"/>
              </w:rPr>
              <w:t>
?
</w:t>
            </w:r>
            <w:r>
              <w:rPr>
                <w:rFonts w:ascii="Times New Roman"/>
                <w:b w:val="false"/>
                <w:i w:val="false"/>
                <w:color w:val="000000"/>
                <w:sz w:val="20"/>
              </w:rPr>
              <w:t>
Сапасыз құжаттар әзірлейді;</w:t>
            </w:r>
            <w:r>
              <w:br/>
            </w:r>
            <w:r>
              <w:rPr>
                <w:rFonts w:ascii="Times New Roman"/>
                <w:b w:val="false"/>
                <w:i w:val="false"/>
                <w:color w:val="000000"/>
                <w:sz w:val="20"/>
              </w:rPr>
              <w:t>
?
</w:t>
            </w:r>
            <w:r>
              <w:rPr>
                <w:rFonts w:ascii="Times New Roman"/>
                <w:b w:val="false"/>
                <w:i w:val="false"/>
                <w:color w:val="000000"/>
                <w:sz w:val="20"/>
              </w:rPr>
              <w:t>
Жедел жұмыс жасамайды;</w:t>
            </w:r>
            <w:r>
              <w:br/>
            </w:r>
            <w:r>
              <w:rPr>
                <w:rFonts w:ascii="Times New Roman"/>
                <w:b w:val="false"/>
                <w:i w:val="false"/>
                <w:color w:val="000000"/>
                <w:sz w:val="20"/>
              </w:rPr>
              <w:t>
?Белгіленген мерзімдерді сақтамайды.</w:t>
            </w:r>
          </w:p>
          <w:bookmarkEnd w:id="135"/>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6"/>
          <w:p>
            <w:pPr>
              <w:spacing w:after="20"/>
              <w:ind w:left="20"/>
              <w:jc w:val="both"/>
            </w:pPr>
            <w:r>
              <w:rPr>
                <w:rFonts w:ascii="Times New Roman"/>
                <w:b w:val="false"/>
                <w:i w:val="false"/>
                <w:color w:val="000000"/>
                <w:sz w:val="20"/>
              </w:rPr>
              <w:t xml:space="preserve">
ЫНТЫМАҚТАСТЫҚ </w:t>
            </w:r>
          </w:p>
          <w:bookmarkEnd w:id="136"/>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xml:space="preserve">
C-1; </w:t>
            </w:r>
            <w:r>
              <w:br/>
            </w:r>
            <w:r>
              <w:rPr>
                <w:rFonts w:ascii="Times New Roman"/>
                <w:b w:val="false"/>
                <w:i w:val="false"/>
                <w:color w:val="000000"/>
                <w:sz w:val="20"/>
              </w:rPr>
              <w:t xml:space="preserve">
С-0-1; </w:t>
            </w:r>
            <w:r>
              <w:br/>
            </w:r>
            <w:r>
              <w:rPr>
                <w:rFonts w:ascii="Times New Roman"/>
                <w:b w:val="false"/>
                <w:i w:val="false"/>
                <w:color w:val="000000"/>
                <w:sz w:val="20"/>
              </w:rPr>
              <w:t>
D-1;</w:t>
            </w:r>
            <w:r>
              <w:br/>
            </w:r>
            <w:r>
              <w:rPr>
                <w:rFonts w:ascii="Times New Roman"/>
                <w:b w:val="false"/>
                <w:i w:val="false"/>
                <w:color w:val="000000"/>
                <w:sz w:val="20"/>
              </w:rPr>
              <w:t xml:space="preserve">
D-О-1; </w:t>
            </w:r>
            <w:r>
              <w:br/>
            </w:r>
            <w:r>
              <w:rPr>
                <w:rFonts w:ascii="Times New Roman"/>
                <w:b w:val="false"/>
                <w:i w:val="false"/>
                <w:color w:val="000000"/>
                <w:sz w:val="20"/>
              </w:rPr>
              <w:t>
E-1;</w:t>
            </w:r>
            <w:r>
              <w:br/>
            </w:r>
            <w:r>
              <w:rPr>
                <w:rFonts w:ascii="Times New Roman"/>
                <w:b w:val="false"/>
                <w:i w:val="false"/>
                <w:color w:val="000000"/>
                <w:sz w:val="20"/>
              </w:rPr>
              <w:t>
E-R-1.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қызметкерлерді мемлекеттік органдармен және ұйымдармен тиімді қарым-қатынасқа бағдарлайды ;</w:t>
            </w:r>
            <w:r>
              <w:br/>
            </w:r>
            <w:r>
              <w:rPr>
                <w:rFonts w:ascii="Times New Roman"/>
                <w:b w:val="false"/>
                <w:i w:val="false"/>
                <w:color w:val="000000"/>
                <w:sz w:val="20"/>
              </w:rPr>
              <w:t>
?Қойылған міндеттерге қол жеткізу үшін әрбір қызметкердің әлеуетін пайдаланады;</w:t>
            </w:r>
            <w:r>
              <w:br/>
            </w: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қызметкерлерді мемлекеттік органдармен және ұйымдармен тиімді қарым-қатынасқа бағдарламайды ;</w:t>
            </w:r>
            <w:r>
              <w:br/>
            </w:r>
            <w:r>
              <w:rPr>
                <w:rFonts w:ascii="Times New Roman"/>
                <w:b w:val="false"/>
                <w:i w:val="false"/>
                <w:color w:val="000000"/>
                <w:sz w:val="20"/>
              </w:rPr>
              <w:t>
?Қойылған міндеттерге қол жеткізу үшін кейбір қызметкерлердің әлеуетін пайдаланады;</w:t>
            </w:r>
            <w:r>
              <w:br/>
            </w: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37"/>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 xml:space="preserve">
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 </w:t>
            </w:r>
            <w:r>
              <w:br/>
            </w:r>
            <w:r>
              <w:rPr>
                <w:rFonts w:ascii="Times New Roman"/>
                <w:b w:val="false"/>
                <w:i w:val="false"/>
                <w:color w:val="000000"/>
                <w:sz w:val="20"/>
              </w:rPr>
              <w:t>
</w:t>
            </w:r>
            <w:r>
              <w:rPr>
                <w:rFonts w:ascii="Times New Roman"/>
                <w:b w:val="false"/>
                <w:i w:val="false"/>
                <w:color w:val="000000"/>
                <w:sz w:val="20"/>
              </w:rPr>
              <w:t>
B-4 (сектор меңгерушісі);</w:t>
            </w:r>
            <w:r>
              <w:br/>
            </w:r>
            <w:r>
              <w:rPr>
                <w:rFonts w:ascii="Times New Roman"/>
                <w:b w:val="false"/>
                <w:i w:val="false"/>
                <w:color w:val="000000"/>
                <w:sz w:val="20"/>
              </w:rPr>
              <w:t>
</w:t>
            </w: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w:t>
            </w:r>
            <w:r>
              <w:rPr>
                <w:rFonts w:ascii="Times New Roman"/>
                <w:b w:val="false"/>
                <w:i w:val="false"/>
                <w:color w:val="000000"/>
                <w:sz w:val="20"/>
              </w:rPr>
              <w:t>
C-3 (басқарма басшысы, басқарма басшысының орынбасары);</w:t>
            </w:r>
            <w:r>
              <w:br/>
            </w:r>
            <w:r>
              <w:rPr>
                <w:rFonts w:ascii="Times New Roman"/>
                <w:b w:val="false"/>
                <w:i w:val="false"/>
                <w:color w:val="000000"/>
                <w:sz w:val="20"/>
              </w:rPr>
              <w:t>
</w:t>
            </w:r>
            <w:r>
              <w:rPr>
                <w:rFonts w:ascii="Times New Roman"/>
                <w:b w:val="false"/>
                <w:i w:val="false"/>
                <w:color w:val="000000"/>
                <w:sz w:val="20"/>
              </w:rPr>
              <w:t>
С-0-2;</w:t>
            </w:r>
            <w:r>
              <w:br/>
            </w:r>
            <w:r>
              <w:rPr>
                <w:rFonts w:ascii="Times New Roman"/>
                <w:b w:val="false"/>
                <w:i w:val="false"/>
                <w:color w:val="000000"/>
                <w:sz w:val="20"/>
              </w:rPr>
              <w:t>
</w:t>
            </w:r>
            <w:r>
              <w:rPr>
                <w:rFonts w:ascii="Times New Roman"/>
                <w:b w:val="false"/>
                <w:i w:val="false"/>
                <w:color w:val="000000"/>
                <w:sz w:val="20"/>
              </w:rPr>
              <w:t xml:space="preserve">
С-0-3; </w:t>
            </w:r>
            <w:r>
              <w:br/>
            </w:r>
            <w:r>
              <w:rPr>
                <w:rFonts w:ascii="Times New Roman"/>
                <w:b w:val="false"/>
                <w:i w:val="false"/>
                <w:color w:val="000000"/>
                <w:sz w:val="20"/>
              </w:rPr>
              <w:t>
</w:t>
            </w:r>
            <w:r>
              <w:rPr>
                <w:rFonts w:ascii="Times New Roman"/>
                <w:b w:val="false"/>
                <w:i w:val="false"/>
                <w:color w:val="000000"/>
                <w:sz w:val="20"/>
              </w:rPr>
              <w:t xml:space="preserve">
С-0-4 (бөлім басшысы); </w:t>
            </w:r>
            <w:r>
              <w:br/>
            </w:r>
            <w:r>
              <w:rPr>
                <w:rFonts w:ascii="Times New Roman"/>
                <w:b w:val="false"/>
                <w:i w:val="false"/>
                <w:color w:val="000000"/>
                <w:sz w:val="20"/>
              </w:rPr>
              <w:t>
</w:t>
            </w:r>
            <w:r>
              <w:rPr>
                <w:rFonts w:ascii="Times New Roman"/>
                <w:b w:val="false"/>
                <w:i w:val="false"/>
                <w:color w:val="000000"/>
                <w:sz w:val="20"/>
              </w:rPr>
              <w:t>
C-R-1;</w:t>
            </w:r>
            <w:r>
              <w:br/>
            </w:r>
            <w:r>
              <w:rPr>
                <w:rFonts w:ascii="Times New Roman"/>
                <w:b w:val="false"/>
                <w:i w:val="false"/>
                <w:color w:val="000000"/>
                <w:sz w:val="20"/>
              </w:rPr>
              <w:t>
</w:t>
            </w:r>
            <w:r>
              <w:rPr>
                <w:rFonts w:ascii="Times New Roman"/>
                <w:b w:val="false"/>
                <w:i w:val="false"/>
                <w:color w:val="000000"/>
                <w:sz w:val="20"/>
              </w:rPr>
              <w:t>
C-R-2;</w:t>
            </w:r>
            <w:r>
              <w:br/>
            </w:r>
            <w:r>
              <w:rPr>
                <w:rFonts w:ascii="Times New Roman"/>
                <w:b w:val="false"/>
                <w:i w:val="false"/>
                <w:color w:val="000000"/>
                <w:sz w:val="20"/>
              </w:rPr>
              <w:t>
</w:t>
            </w:r>
            <w:r>
              <w:rPr>
                <w:rFonts w:ascii="Times New Roman"/>
                <w:b w:val="false"/>
                <w:i w:val="false"/>
                <w:color w:val="000000"/>
                <w:sz w:val="20"/>
              </w:rPr>
              <w:t xml:space="preserve">
C-R-3; </w:t>
            </w:r>
            <w:r>
              <w:br/>
            </w:r>
            <w:r>
              <w:rPr>
                <w:rFonts w:ascii="Times New Roman"/>
                <w:b w:val="false"/>
                <w:i w:val="false"/>
                <w:color w:val="000000"/>
                <w:sz w:val="20"/>
              </w:rPr>
              <w:t>
</w:t>
            </w:r>
            <w:r>
              <w:rPr>
                <w:rFonts w:ascii="Times New Roman"/>
                <w:b w:val="false"/>
                <w:i w:val="false"/>
                <w:color w:val="000000"/>
                <w:sz w:val="20"/>
              </w:rPr>
              <w:t>
D-2;</w:t>
            </w:r>
            <w:r>
              <w:br/>
            </w:r>
            <w:r>
              <w:rPr>
                <w:rFonts w:ascii="Times New Roman"/>
                <w:b w:val="false"/>
                <w:i w:val="false"/>
                <w:color w:val="000000"/>
                <w:sz w:val="20"/>
              </w:rPr>
              <w:t>
</w:t>
            </w:r>
            <w:r>
              <w:rPr>
                <w:rFonts w:ascii="Times New Roman"/>
                <w:b w:val="false"/>
                <w:i w:val="false"/>
                <w:color w:val="000000"/>
                <w:sz w:val="20"/>
              </w:rPr>
              <w:t xml:space="preserve">
D-3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D-О-2;</w:t>
            </w:r>
            <w:r>
              <w:br/>
            </w:r>
            <w:r>
              <w:rPr>
                <w:rFonts w:ascii="Times New Roman"/>
                <w:b w:val="false"/>
                <w:i w:val="false"/>
                <w:color w:val="000000"/>
                <w:sz w:val="20"/>
              </w:rPr>
              <w:t>
</w:t>
            </w:r>
            <w:r>
              <w:rPr>
                <w:rFonts w:ascii="Times New Roman"/>
                <w:b w:val="false"/>
                <w:i w:val="false"/>
                <w:color w:val="000000"/>
                <w:sz w:val="20"/>
              </w:rPr>
              <w:t xml:space="preserve">
D-О-3; </w:t>
            </w:r>
            <w:r>
              <w:br/>
            </w:r>
            <w:r>
              <w:rPr>
                <w:rFonts w:ascii="Times New Roman"/>
                <w:b w:val="false"/>
                <w:i w:val="false"/>
                <w:color w:val="000000"/>
                <w:sz w:val="20"/>
              </w:rPr>
              <w:t>
</w:t>
            </w:r>
            <w:r>
              <w:rPr>
                <w:rFonts w:ascii="Times New Roman"/>
                <w:b w:val="false"/>
                <w:i w:val="false"/>
                <w:color w:val="000000"/>
                <w:sz w:val="20"/>
              </w:rPr>
              <w:t>
E-2;</w:t>
            </w:r>
            <w:r>
              <w:br/>
            </w:r>
            <w:r>
              <w:rPr>
                <w:rFonts w:ascii="Times New Roman"/>
                <w:b w:val="false"/>
                <w:i w:val="false"/>
                <w:color w:val="000000"/>
                <w:sz w:val="20"/>
              </w:rPr>
              <w:t>
</w:t>
            </w:r>
            <w:r>
              <w:rPr>
                <w:rFonts w:ascii="Times New Roman"/>
                <w:b w:val="false"/>
                <w:i w:val="false"/>
                <w:color w:val="000000"/>
                <w:sz w:val="20"/>
              </w:rPr>
              <w:t xml:space="preserve">
E-3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E-R-2;</w:t>
            </w:r>
            <w:r>
              <w:br/>
            </w:r>
            <w:r>
              <w:rPr>
                <w:rFonts w:ascii="Times New Roman"/>
                <w:b w:val="false"/>
                <w:i w:val="false"/>
                <w:color w:val="000000"/>
                <w:sz w:val="20"/>
              </w:rPr>
              <w:t>
</w:t>
            </w:r>
            <w:r>
              <w:rPr>
                <w:rFonts w:ascii="Times New Roman"/>
                <w:b w:val="false"/>
                <w:i w:val="false"/>
                <w:color w:val="000000"/>
                <w:sz w:val="20"/>
              </w:rPr>
              <w:t xml:space="preserve">
E-R-3; </w:t>
            </w:r>
            <w:r>
              <w:br/>
            </w:r>
            <w:r>
              <w:rPr>
                <w:rFonts w:ascii="Times New Roman"/>
                <w:b w:val="false"/>
                <w:i w:val="false"/>
                <w:color w:val="000000"/>
                <w:sz w:val="20"/>
              </w:rPr>
              <w:t>
</w:t>
            </w:r>
            <w:r>
              <w:rPr>
                <w:rFonts w:ascii="Times New Roman"/>
                <w:b w:val="false"/>
                <w:i w:val="false"/>
                <w:color w:val="000000"/>
                <w:sz w:val="20"/>
              </w:rPr>
              <w:t xml:space="preserve">
E-G-1; </w:t>
            </w:r>
            <w:r>
              <w:br/>
            </w:r>
            <w:r>
              <w:rPr>
                <w:rFonts w:ascii="Times New Roman"/>
                <w:b w:val="false"/>
                <w:i w:val="false"/>
                <w:color w:val="000000"/>
                <w:sz w:val="20"/>
              </w:rPr>
              <w:t>
</w:t>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bookmarkEnd w:id="137"/>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38"/>
          <w:p>
            <w:pPr>
              <w:spacing w:after="20"/>
              <w:ind w:left="20"/>
              <w:jc w:val="both"/>
            </w:pPr>
            <w:r>
              <w:rPr>
                <w:rFonts w:ascii="Times New Roman"/>
                <w:b w:val="false"/>
                <w:i w:val="false"/>
                <w:color w:val="000000"/>
                <w:sz w:val="20"/>
              </w:rPr>
              <w:t>?
Ұжымда сенімді қарым-қатынас орнатады;</w:t>
            </w:r>
            <w:r>
              <w:br/>
            </w:r>
            <w:r>
              <w:rPr>
                <w:rFonts w:ascii="Times New Roman"/>
                <w:b w:val="false"/>
                <w:i w:val="false"/>
                <w:color w:val="000000"/>
                <w:sz w:val="20"/>
              </w:rPr>
              <w:t>
?
</w:t>
            </w:r>
            <w:r>
              <w:rPr>
                <w:rFonts w:ascii="Times New Roman"/>
                <w:b w:val="false"/>
                <w:i w:val="false"/>
                <w:color w:val="000000"/>
                <w:sz w:val="20"/>
              </w:rPr>
              <w:t>
Бөлімшенің қоғаммен тиімді жұмысын ұйымдастыру бойынша ұсыныс жасайды;</w:t>
            </w:r>
            <w:r>
              <w:br/>
            </w:r>
            <w:r>
              <w:rPr>
                <w:rFonts w:ascii="Times New Roman"/>
                <w:b w:val="false"/>
                <w:i w:val="false"/>
                <w:color w:val="000000"/>
                <w:sz w:val="20"/>
              </w:rPr>
              <w:t>
?
</w:t>
            </w:r>
            <w:r>
              <w:rPr>
                <w:rFonts w:ascii="Times New Roman"/>
                <w:b w:val="false"/>
                <w:i w:val="false"/>
                <w:color w:val="000000"/>
                <w:sz w:val="20"/>
              </w:rPr>
              <w:t>
Бірлесіп жұмыс атқару үшін әріптестерімен тәжірибесімен және білімімен бөліседі;</w:t>
            </w:r>
            <w:r>
              <w:br/>
            </w:r>
            <w:r>
              <w:rPr>
                <w:rFonts w:ascii="Times New Roman"/>
                <w:b w:val="false"/>
                <w:i w:val="false"/>
                <w:color w:val="000000"/>
                <w:sz w:val="20"/>
              </w:rPr>
              <w:t xml:space="preserve">
?Әрқайсысының нәтижеге жетуге қосқан үлесін анықтайды. </w:t>
            </w:r>
          </w:p>
          <w:bookmarkEnd w:id="138"/>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39"/>
          <w:p>
            <w:pPr>
              <w:spacing w:after="20"/>
              <w:ind w:left="20"/>
              <w:jc w:val="both"/>
            </w:pPr>
            <w:r>
              <w:rPr>
                <w:rFonts w:ascii="Times New Roman"/>
                <w:b w:val="false"/>
                <w:i w:val="false"/>
                <w:color w:val="000000"/>
                <w:sz w:val="20"/>
              </w:rPr>
              <w:t>?
Ұжымда өзара сенімсіз қарым-қатынас орнатады;</w:t>
            </w:r>
            <w:r>
              <w:br/>
            </w:r>
            <w:r>
              <w:rPr>
                <w:rFonts w:ascii="Times New Roman"/>
                <w:b w:val="false"/>
                <w:i w:val="false"/>
                <w:color w:val="000000"/>
                <w:sz w:val="20"/>
              </w:rPr>
              <w:t>
?
</w:t>
            </w:r>
            <w:r>
              <w:rPr>
                <w:rFonts w:ascii="Times New Roman"/>
                <w:b w:val="false"/>
                <w:i w:val="false"/>
                <w:color w:val="000000"/>
                <w:sz w:val="20"/>
              </w:rPr>
              <w:t>
Бөлімше және қоғаммен тиімді жұмыс ұйымдастыру бойынша ұсыныс жасамайды;</w:t>
            </w:r>
            <w:r>
              <w:br/>
            </w:r>
            <w:r>
              <w:rPr>
                <w:rFonts w:ascii="Times New Roman"/>
                <w:b w:val="false"/>
                <w:i w:val="false"/>
                <w:color w:val="000000"/>
                <w:sz w:val="20"/>
              </w:rPr>
              <w:t>
?
</w:t>
            </w:r>
            <w:r>
              <w:rPr>
                <w:rFonts w:ascii="Times New Roman"/>
                <w:b w:val="false"/>
                <w:i w:val="false"/>
                <w:color w:val="000000"/>
                <w:sz w:val="20"/>
              </w:rPr>
              <w:t>
Бірлесіп жұмыс атқару үшін әріптестерімен тәжірибесімен және білімімен бөліспейді;</w:t>
            </w:r>
            <w:r>
              <w:br/>
            </w:r>
            <w:r>
              <w:rPr>
                <w:rFonts w:ascii="Times New Roman"/>
                <w:b w:val="false"/>
                <w:i w:val="false"/>
                <w:color w:val="000000"/>
                <w:sz w:val="20"/>
              </w:rPr>
              <w:t xml:space="preserve">
?Бағыныстағы тұлғалардың нәтижеге жетуге қосқан үлесін анықтамайды. </w:t>
            </w:r>
          </w:p>
          <w:bookmarkEnd w:id="139"/>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40"/>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
B-4 ;*</w:t>
            </w:r>
            <w:r>
              <w:br/>
            </w:r>
            <w:r>
              <w:rPr>
                <w:rFonts w:ascii="Times New Roman"/>
                <w:b w:val="false"/>
                <w:i w:val="false"/>
                <w:color w:val="000000"/>
                <w:sz w:val="20"/>
              </w:rPr>
              <w:t>
</w:t>
            </w:r>
            <w:r>
              <w:rPr>
                <w:rFonts w:ascii="Times New Roman"/>
                <w:b w:val="false"/>
                <w:i w:val="false"/>
                <w:color w:val="000000"/>
                <w:sz w:val="20"/>
              </w:rPr>
              <w:t>
B-5;</w:t>
            </w:r>
            <w:r>
              <w:br/>
            </w:r>
            <w:r>
              <w:rPr>
                <w:rFonts w:ascii="Times New Roman"/>
                <w:b w:val="false"/>
                <w:i w:val="false"/>
                <w:color w:val="000000"/>
                <w:sz w:val="20"/>
              </w:rPr>
              <w:t>
</w:t>
            </w:r>
            <w:r>
              <w:rPr>
                <w:rFonts w:ascii="Times New Roman"/>
                <w:b w:val="false"/>
                <w:i w:val="false"/>
                <w:color w:val="000000"/>
                <w:sz w:val="20"/>
              </w:rPr>
              <w:t>
B-6;</w:t>
            </w:r>
            <w:r>
              <w:br/>
            </w:r>
            <w:r>
              <w:rPr>
                <w:rFonts w:ascii="Times New Roman"/>
                <w:b w:val="false"/>
                <w:i w:val="false"/>
                <w:color w:val="000000"/>
                <w:sz w:val="20"/>
              </w:rPr>
              <w:t>
</w:t>
            </w: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
C-3; *</w:t>
            </w:r>
            <w:r>
              <w:br/>
            </w:r>
            <w:r>
              <w:rPr>
                <w:rFonts w:ascii="Times New Roman"/>
                <w:b w:val="false"/>
                <w:i w:val="false"/>
                <w:color w:val="000000"/>
                <w:sz w:val="20"/>
              </w:rPr>
              <w:t>
</w:t>
            </w:r>
            <w:r>
              <w:rPr>
                <w:rFonts w:ascii="Times New Roman"/>
                <w:b w:val="false"/>
                <w:i w:val="false"/>
                <w:color w:val="000000"/>
                <w:sz w:val="20"/>
              </w:rPr>
              <w:t>
C-4;</w:t>
            </w:r>
            <w:r>
              <w:br/>
            </w:r>
            <w:r>
              <w:rPr>
                <w:rFonts w:ascii="Times New Roman"/>
                <w:b w:val="false"/>
                <w:i w:val="false"/>
                <w:color w:val="000000"/>
                <w:sz w:val="20"/>
              </w:rPr>
              <w:t>
</w:t>
            </w:r>
            <w:r>
              <w:rPr>
                <w:rFonts w:ascii="Times New Roman"/>
                <w:b w:val="false"/>
                <w:i w:val="false"/>
                <w:color w:val="000000"/>
                <w:sz w:val="20"/>
              </w:rPr>
              <w:t>
C-5;</w:t>
            </w:r>
            <w:r>
              <w:br/>
            </w:r>
            <w:r>
              <w:rPr>
                <w:rFonts w:ascii="Times New Roman"/>
                <w:b w:val="false"/>
                <w:i w:val="false"/>
                <w:color w:val="000000"/>
                <w:sz w:val="20"/>
              </w:rPr>
              <w:t>
</w:t>
            </w:r>
            <w:r>
              <w:rPr>
                <w:rFonts w:ascii="Times New Roman"/>
                <w:b w:val="false"/>
                <w:i w:val="false"/>
                <w:color w:val="000000"/>
                <w:sz w:val="20"/>
              </w:rPr>
              <w:t>
С-0-4; *</w:t>
            </w:r>
            <w:r>
              <w:br/>
            </w:r>
            <w:r>
              <w:rPr>
                <w:rFonts w:ascii="Times New Roman"/>
                <w:b w:val="false"/>
                <w:i w:val="false"/>
                <w:color w:val="000000"/>
                <w:sz w:val="20"/>
              </w:rPr>
              <w:t>
</w:t>
            </w:r>
            <w:r>
              <w:rPr>
                <w:rFonts w:ascii="Times New Roman"/>
                <w:b w:val="false"/>
                <w:i w:val="false"/>
                <w:color w:val="000000"/>
                <w:sz w:val="20"/>
              </w:rPr>
              <w:t>
С-0-5;</w:t>
            </w:r>
            <w:r>
              <w:br/>
            </w:r>
            <w:r>
              <w:rPr>
                <w:rFonts w:ascii="Times New Roman"/>
                <w:b w:val="false"/>
                <w:i w:val="false"/>
                <w:color w:val="000000"/>
                <w:sz w:val="20"/>
              </w:rPr>
              <w:t>
</w:t>
            </w:r>
            <w:r>
              <w:rPr>
                <w:rFonts w:ascii="Times New Roman"/>
                <w:b w:val="false"/>
                <w:i w:val="false"/>
                <w:color w:val="000000"/>
                <w:sz w:val="20"/>
              </w:rPr>
              <w:t>
С-0-6;</w:t>
            </w:r>
            <w:r>
              <w:br/>
            </w:r>
            <w:r>
              <w:rPr>
                <w:rFonts w:ascii="Times New Roman"/>
                <w:b w:val="false"/>
                <w:i w:val="false"/>
                <w:color w:val="000000"/>
                <w:sz w:val="20"/>
              </w:rPr>
              <w:t>
</w:t>
            </w:r>
            <w:r>
              <w:rPr>
                <w:rFonts w:ascii="Times New Roman"/>
                <w:b w:val="false"/>
                <w:i w:val="false"/>
                <w:color w:val="000000"/>
                <w:sz w:val="20"/>
              </w:rPr>
              <w:t>
C-R-4;</w:t>
            </w:r>
            <w:r>
              <w:br/>
            </w:r>
            <w:r>
              <w:rPr>
                <w:rFonts w:ascii="Times New Roman"/>
                <w:b w:val="false"/>
                <w:i w:val="false"/>
                <w:color w:val="000000"/>
                <w:sz w:val="20"/>
              </w:rPr>
              <w:t>
</w:t>
            </w:r>
            <w:r>
              <w:rPr>
                <w:rFonts w:ascii="Times New Roman"/>
                <w:b w:val="false"/>
                <w:i w:val="false"/>
                <w:color w:val="000000"/>
                <w:sz w:val="20"/>
              </w:rPr>
              <w:t xml:space="preserve">
C-R-5; </w:t>
            </w:r>
            <w:r>
              <w:br/>
            </w:r>
            <w:r>
              <w:rPr>
                <w:rFonts w:ascii="Times New Roman"/>
                <w:b w:val="false"/>
                <w:i w:val="false"/>
                <w:color w:val="000000"/>
                <w:sz w:val="20"/>
              </w:rPr>
              <w:t>
</w:t>
            </w:r>
            <w:r>
              <w:rPr>
                <w:rFonts w:ascii="Times New Roman"/>
                <w:b w:val="false"/>
                <w:i w:val="false"/>
                <w:color w:val="000000"/>
                <w:sz w:val="20"/>
              </w:rPr>
              <w:t>
D-3; *</w:t>
            </w:r>
            <w:r>
              <w:br/>
            </w:r>
            <w:r>
              <w:rPr>
                <w:rFonts w:ascii="Times New Roman"/>
                <w:b w:val="false"/>
                <w:i w:val="false"/>
                <w:color w:val="000000"/>
                <w:sz w:val="20"/>
              </w:rPr>
              <w:t>
</w:t>
            </w:r>
            <w:r>
              <w:rPr>
                <w:rFonts w:ascii="Times New Roman"/>
                <w:b w:val="false"/>
                <w:i w:val="false"/>
                <w:color w:val="000000"/>
                <w:sz w:val="20"/>
              </w:rPr>
              <w:t>
D-4;</w:t>
            </w:r>
            <w:r>
              <w:br/>
            </w:r>
            <w:r>
              <w:rPr>
                <w:rFonts w:ascii="Times New Roman"/>
                <w:b w:val="false"/>
                <w:i w:val="false"/>
                <w:color w:val="000000"/>
                <w:sz w:val="20"/>
              </w:rPr>
              <w:t>
</w:t>
            </w:r>
            <w:r>
              <w:rPr>
                <w:rFonts w:ascii="Times New Roman"/>
                <w:b w:val="false"/>
                <w:i w:val="false"/>
                <w:color w:val="000000"/>
                <w:sz w:val="20"/>
              </w:rPr>
              <w:t xml:space="preserve">
D-5; </w:t>
            </w:r>
            <w:r>
              <w:br/>
            </w:r>
            <w:r>
              <w:rPr>
                <w:rFonts w:ascii="Times New Roman"/>
                <w:b w:val="false"/>
                <w:i w:val="false"/>
                <w:color w:val="000000"/>
                <w:sz w:val="20"/>
              </w:rPr>
              <w:t>
</w:t>
            </w:r>
            <w:r>
              <w:rPr>
                <w:rFonts w:ascii="Times New Roman"/>
                <w:b w:val="false"/>
                <w:i w:val="false"/>
                <w:color w:val="000000"/>
                <w:sz w:val="20"/>
              </w:rPr>
              <w:t>
D-О-4;</w:t>
            </w:r>
            <w:r>
              <w:br/>
            </w:r>
            <w:r>
              <w:rPr>
                <w:rFonts w:ascii="Times New Roman"/>
                <w:b w:val="false"/>
                <w:i w:val="false"/>
                <w:color w:val="000000"/>
                <w:sz w:val="20"/>
              </w:rPr>
              <w:t>
</w:t>
            </w:r>
            <w:r>
              <w:rPr>
                <w:rFonts w:ascii="Times New Roman"/>
                <w:b w:val="false"/>
                <w:i w:val="false"/>
                <w:color w:val="000000"/>
                <w:sz w:val="20"/>
              </w:rPr>
              <w:t>
D-О-5;</w:t>
            </w:r>
            <w:r>
              <w:br/>
            </w:r>
            <w:r>
              <w:rPr>
                <w:rFonts w:ascii="Times New Roman"/>
                <w:b w:val="false"/>
                <w:i w:val="false"/>
                <w:color w:val="000000"/>
                <w:sz w:val="20"/>
              </w:rPr>
              <w:t>
</w:t>
            </w:r>
            <w:r>
              <w:rPr>
                <w:rFonts w:ascii="Times New Roman"/>
                <w:b w:val="false"/>
                <w:i w:val="false"/>
                <w:color w:val="000000"/>
                <w:sz w:val="20"/>
              </w:rPr>
              <w:t xml:space="preserve">
D-О-6; </w:t>
            </w:r>
            <w:r>
              <w:br/>
            </w:r>
            <w:r>
              <w:rPr>
                <w:rFonts w:ascii="Times New Roman"/>
                <w:b w:val="false"/>
                <w:i w:val="false"/>
                <w:color w:val="000000"/>
                <w:sz w:val="20"/>
              </w:rPr>
              <w:t>
</w:t>
            </w:r>
            <w:r>
              <w:rPr>
                <w:rFonts w:ascii="Times New Roman"/>
                <w:b w:val="false"/>
                <w:i w:val="false"/>
                <w:color w:val="000000"/>
                <w:sz w:val="20"/>
              </w:rPr>
              <w:t>
E-3; *</w:t>
            </w:r>
            <w:r>
              <w:br/>
            </w:r>
            <w:r>
              <w:rPr>
                <w:rFonts w:ascii="Times New Roman"/>
                <w:b w:val="false"/>
                <w:i w:val="false"/>
                <w:color w:val="000000"/>
                <w:sz w:val="20"/>
              </w:rPr>
              <w:t>
</w:t>
            </w:r>
            <w:r>
              <w:rPr>
                <w:rFonts w:ascii="Times New Roman"/>
                <w:b w:val="false"/>
                <w:i w:val="false"/>
                <w:color w:val="000000"/>
                <w:sz w:val="20"/>
              </w:rPr>
              <w:t>
E-4;</w:t>
            </w:r>
            <w:r>
              <w:br/>
            </w:r>
            <w:r>
              <w:rPr>
                <w:rFonts w:ascii="Times New Roman"/>
                <w:b w:val="false"/>
                <w:i w:val="false"/>
                <w:color w:val="000000"/>
                <w:sz w:val="20"/>
              </w:rPr>
              <w:t>
</w:t>
            </w:r>
            <w:r>
              <w:rPr>
                <w:rFonts w:ascii="Times New Roman"/>
                <w:b w:val="false"/>
                <w:i w:val="false"/>
                <w:color w:val="000000"/>
                <w:sz w:val="20"/>
              </w:rPr>
              <w:t xml:space="preserve">
E-5; </w:t>
            </w:r>
            <w:r>
              <w:br/>
            </w:r>
            <w:r>
              <w:rPr>
                <w:rFonts w:ascii="Times New Roman"/>
                <w:b w:val="false"/>
                <w:i w:val="false"/>
                <w:color w:val="000000"/>
                <w:sz w:val="20"/>
              </w:rPr>
              <w:t>
</w:t>
            </w:r>
            <w:r>
              <w:rPr>
                <w:rFonts w:ascii="Times New Roman"/>
                <w:b w:val="false"/>
                <w:i w:val="false"/>
                <w:color w:val="000000"/>
                <w:sz w:val="20"/>
              </w:rPr>
              <w:t>
E-R-4;</w:t>
            </w:r>
            <w:r>
              <w:br/>
            </w:r>
            <w:r>
              <w:rPr>
                <w:rFonts w:ascii="Times New Roman"/>
                <w:b w:val="false"/>
                <w:i w:val="false"/>
                <w:color w:val="000000"/>
                <w:sz w:val="20"/>
              </w:rPr>
              <w:t>
</w:t>
            </w:r>
            <w:r>
              <w:rPr>
                <w:rFonts w:ascii="Times New Roman"/>
                <w:b w:val="false"/>
                <w:i w:val="false"/>
                <w:color w:val="000000"/>
                <w:sz w:val="20"/>
              </w:rPr>
              <w:t xml:space="preserve">
E-R-5; </w:t>
            </w:r>
            <w:r>
              <w:br/>
            </w:r>
            <w:r>
              <w:rPr>
                <w:rFonts w:ascii="Times New Roman"/>
                <w:b w:val="false"/>
                <w:i w:val="false"/>
                <w:color w:val="000000"/>
                <w:sz w:val="20"/>
              </w:rPr>
              <w:t>
</w:t>
            </w:r>
            <w:r>
              <w:rPr>
                <w:rFonts w:ascii="Times New Roman"/>
                <w:b w:val="false"/>
                <w:i w:val="false"/>
                <w:color w:val="000000"/>
                <w:sz w:val="20"/>
              </w:rPr>
              <w:t>
E-G-2; *</w:t>
            </w:r>
            <w:r>
              <w:br/>
            </w:r>
            <w:r>
              <w:rPr>
                <w:rFonts w:ascii="Times New Roman"/>
                <w:b w:val="false"/>
                <w:i w:val="false"/>
                <w:color w:val="000000"/>
                <w:sz w:val="20"/>
              </w:rPr>
              <w:t>
</w:t>
            </w:r>
            <w:r>
              <w:rPr>
                <w:rFonts w:ascii="Times New Roman"/>
                <w:b w:val="false"/>
                <w:i w:val="false"/>
                <w:color w:val="000000"/>
                <w:sz w:val="20"/>
              </w:rPr>
              <w:t>
E-G-3;</w:t>
            </w:r>
            <w:r>
              <w:br/>
            </w:r>
            <w:r>
              <w:rPr>
                <w:rFonts w:ascii="Times New Roman"/>
                <w:b w:val="false"/>
                <w:i w:val="false"/>
                <w:color w:val="000000"/>
                <w:sz w:val="20"/>
              </w:rPr>
              <w:t>
</w:t>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bookmarkEnd w:id="140"/>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41"/>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
</w:t>
            </w: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r>
              <w:br/>
            </w: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bookmarkEnd w:id="141"/>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42"/>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
</w:t>
            </w: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r>
              <w:br/>
            </w:r>
            <w:r>
              <w:rPr>
                <w:rFonts w:ascii="Times New Roman"/>
                <w:b w:val="false"/>
                <w:i w:val="false"/>
                <w:color w:val="000000"/>
                <w:sz w:val="20"/>
              </w:rPr>
              <w:t>
?Әріптестерімен мәселелерді талқыламайды.</w:t>
            </w:r>
          </w:p>
          <w:bookmarkEnd w:id="142"/>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43"/>
          <w:p>
            <w:pPr>
              <w:spacing w:after="20"/>
              <w:ind w:left="20"/>
              <w:jc w:val="both"/>
            </w:pPr>
            <w:r>
              <w:rPr>
                <w:rFonts w:ascii="Times New Roman"/>
                <w:b w:val="false"/>
                <w:i w:val="false"/>
                <w:color w:val="000000"/>
                <w:sz w:val="20"/>
              </w:rPr>
              <w:t xml:space="preserve">
ШЕШІМ ҚАБЫЛДАУ </w:t>
            </w:r>
          </w:p>
          <w:bookmarkEnd w:id="143"/>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xml:space="preserve">
C-1; </w:t>
            </w:r>
            <w:r>
              <w:br/>
            </w:r>
            <w:r>
              <w:rPr>
                <w:rFonts w:ascii="Times New Roman"/>
                <w:b w:val="false"/>
                <w:i w:val="false"/>
                <w:color w:val="000000"/>
                <w:sz w:val="20"/>
              </w:rPr>
              <w:t xml:space="preserve">
С-0-1; </w:t>
            </w:r>
            <w:r>
              <w:br/>
            </w:r>
            <w:r>
              <w:rPr>
                <w:rFonts w:ascii="Times New Roman"/>
                <w:b w:val="false"/>
                <w:i w:val="false"/>
                <w:color w:val="000000"/>
                <w:sz w:val="20"/>
              </w:rPr>
              <w:t>
D-1;</w:t>
            </w:r>
            <w:r>
              <w:br/>
            </w:r>
            <w:r>
              <w:rPr>
                <w:rFonts w:ascii="Times New Roman"/>
                <w:b w:val="false"/>
                <w:i w:val="false"/>
                <w:color w:val="000000"/>
                <w:sz w:val="20"/>
              </w:rPr>
              <w:t xml:space="preserve">
D-О-1; </w:t>
            </w:r>
            <w:r>
              <w:br/>
            </w:r>
            <w:r>
              <w:rPr>
                <w:rFonts w:ascii="Times New Roman"/>
                <w:b w:val="false"/>
                <w:i w:val="false"/>
                <w:color w:val="000000"/>
                <w:sz w:val="20"/>
              </w:rPr>
              <w:t>
E-1;</w:t>
            </w:r>
            <w:r>
              <w:br/>
            </w:r>
            <w:r>
              <w:rPr>
                <w:rFonts w:ascii="Times New Roman"/>
                <w:b w:val="false"/>
                <w:i w:val="false"/>
                <w:color w:val="000000"/>
                <w:sz w:val="20"/>
              </w:rPr>
              <w:t>
E-R-1.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?Міндеттерді дұрыс бөле алады; </w:t>
            </w:r>
            <w:r>
              <w:br/>
            </w:r>
            <w:r>
              <w:rPr>
                <w:rFonts w:ascii="Times New Roman"/>
                <w:b w:val="false"/>
                <w:i w:val="false"/>
                <w:color w:val="000000"/>
                <w:sz w:val="20"/>
              </w:rPr>
              <w:t xml:space="preserve">
?Шешім қабылдау барысында мүмкін болатын қауіптер туралы хабарлайды; </w:t>
            </w:r>
            <w:r>
              <w:br/>
            </w:r>
            <w:r>
              <w:rPr>
                <w:rFonts w:ascii="Times New Roman"/>
                <w:b w:val="false"/>
                <w:i w:val="false"/>
                <w:color w:val="000000"/>
                <w:sz w:val="20"/>
              </w:rPr>
              <w:t>
?Шешім қабылдау барысында альтернативті ұсыныс жасайды;</w:t>
            </w:r>
            <w:r>
              <w:br/>
            </w:r>
            <w:r>
              <w:rPr>
                <w:rFonts w:ascii="Times New Roman"/>
                <w:b w:val="false"/>
                <w:i w:val="false"/>
                <w:color w:val="000000"/>
                <w:sz w:val="20"/>
              </w:rPr>
              <w:t>
?Тиімді және жүйелі шешім қабылдайды;</w:t>
            </w:r>
            <w:r>
              <w:br/>
            </w: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?Бөлімшеде міндеттерді дұрыс бөле алмайды;</w:t>
            </w:r>
            <w:r>
              <w:br/>
            </w:r>
            <w:r>
              <w:rPr>
                <w:rFonts w:ascii="Times New Roman"/>
                <w:b w:val="false"/>
                <w:i w:val="false"/>
                <w:color w:val="000000"/>
                <w:sz w:val="20"/>
              </w:rPr>
              <w:t>
?Орын алуы мүмкін қауіптер туралы хабарламайды;</w:t>
            </w:r>
            <w:r>
              <w:br/>
            </w:r>
            <w:r>
              <w:rPr>
                <w:rFonts w:ascii="Times New Roman"/>
                <w:b w:val="false"/>
                <w:i w:val="false"/>
                <w:color w:val="000000"/>
                <w:sz w:val="20"/>
              </w:rPr>
              <w:t>
?Шешім қабылдау барысында альтернативті ұсыныс жасамайды;</w:t>
            </w:r>
            <w:r>
              <w:br/>
            </w:r>
            <w:r>
              <w:rPr>
                <w:rFonts w:ascii="Times New Roman"/>
                <w:b w:val="false"/>
                <w:i w:val="false"/>
                <w:color w:val="000000"/>
                <w:sz w:val="20"/>
              </w:rPr>
              <w:t>
?Тиімсіз және жүйесіз шешім қабылдайды;</w:t>
            </w:r>
            <w:r>
              <w:br/>
            </w: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44"/>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
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r>
              <w:br/>
            </w:r>
            <w:r>
              <w:rPr>
                <w:rFonts w:ascii="Times New Roman"/>
                <w:b w:val="false"/>
                <w:i w:val="false"/>
                <w:color w:val="000000"/>
                <w:sz w:val="20"/>
              </w:rPr>
              <w:t>
</w:t>
            </w:r>
            <w:r>
              <w:rPr>
                <w:rFonts w:ascii="Times New Roman"/>
                <w:b w:val="false"/>
                <w:i w:val="false"/>
                <w:color w:val="000000"/>
                <w:sz w:val="20"/>
              </w:rPr>
              <w:t>
B-4 (сектор меңгерушісі);</w:t>
            </w:r>
            <w:r>
              <w:br/>
            </w:r>
            <w:r>
              <w:rPr>
                <w:rFonts w:ascii="Times New Roman"/>
                <w:b w:val="false"/>
                <w:i w:val="false"/>
                <w:color w:val="000000"/>
                <w:sz w:val="20"/>
              </w:rPr>
              <w:t>
</w:t>
            </w: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w:t>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w:t>
            </w:r>
            <w:r>
              <w:rPr>
                <w:rFonts w:ascii="Times New Roman"/>
                <w:b w:val="false"/>
                <w:i w:val="false"/>
                <w:color w:val="000000"/>
                <w:sz w:val="20"/>
              </w:rPr>
              <w:t>
С-0-2;</w:t>
            </w:r>
            <w:r>
              <w:br/>
            </w:r>
            <w:r>
              <w:rPr>
                <w:rFonts w:ascii="Times New Roman"/>
                <w:b w:val="false"/>
                <w:i w:val="false"/>
                <w:color w:val="000000"/>
                <w:sz w:val="20"/>
              </w:rPr>
              <w:t>
</w:t>
            </w:r>
            <w:r>
              <w:rPr>
                <w:rFonts w:ascii="Times New Roman"/>
                <w:b w:val="false"/>
                <w:i w:val="false"/>
                <w:color w:val="000000"/>
                <w:sz w:val="20"/>
              </w:rPr>
              <w:t xml:space="preserve">
С-0-3; </w:t>
            </w:r>
            <w:r>
              <w:br/>
            </w:r>
            <w:r>
              <w:rPr>
                <w:rFonts w:ascii="Times New Roman"/>
                <w:b w:val="false"/>
                <w:i w:val="false"/>
                <w:color w:val="000000"/>
                <w:sz w:val="20"/>
              </w:rPr>
              <w:t>
</w:t>
            </w:r>
            <w:r>
              <w:rPr>
                <w:rFonts w:ascii="Times New Roman"/>
                <w:b w:val="false"/>
                <w:i w:val="false"/>
                <w:color w:val="000000"/>
                <w:sz w:val="20"/>
              </w:rPr>
              <w:t xml:space="preserve">
С-0-4 (бөлім басшысы); </w:t>
            </w:r>
            <w:r>
              <w:br/>
            </w:r>
            <w:r>
              <w:rPr>
                <w:rFonts w:ascii="Times New Roman"/>
                <w:b w:val="false"/>
                <w:i w:val="false"/>
                <w:color w:val="000000"/>
                <w:sz w:val="20"/>
              </w:rPr>
              <w:t>
</w:t>
            </w:r>
            <w:r>
              <w:rPr>
                <w:rFonts w:ascii="Times New Roman"/>
                <w:b w:val="false"/>
                <w:i w:val="false"/>
                <w:color w:val="000000"/>
                <w:sz w:val="20"/>
              </w:rPr>
              <w:t>
C-R-1;</w:t>
            </w:r>
            <w:r>
              <w:br/>
            </w:r>
            <w:r>
              <w:rPr>
                <w:rFonts w:ascii="Times New Roman"/>
                <w:b w:val="false"/>
                <w:i w:val="false"/>
                <w:color w:val="000000"/>
                <w:sz w:val="20"/>
              </w:rPr>
              <w:t>
</w:t>
            </w:r>
            <w:r>
              <w:rPr>
                <w:rFonts w:ascii="Times New Roman"/>
                <w:b w:val="false"/>
                <w:i w:val="false"/>
                <w:color w:val="000000"/>
                <w:sz w:val="20"/>
              </w:rPr>
              <w:t>
C-R-2;</w:t>
            </w:r>
            <w:r>
              <w:br/>
            </w:r>
            <w:r>
              <w:rPr>
                <w:rFonts w:ascii="Times New Roman"/>
                <w:b w:val="false"/>
                <w:i w:val="false"/>
                <w:color w:val="000000"/>
                <w:sz w:val="20"/>
              </w:rPr>
              <w:t>
</w:t>
            </w:r>
            <w:r>
              <w:rPr>
                <w:rFonts w:ascii="Times New Roman"/>
                <w:b w:val="false"/>
                <w:i w:val="false"/>
                <w:color w:val="000000"/>
                <w:sz w:val="20"/>
              </w:rPr>
              <w:t xml:space="preserve">
C-R-3; </w:t>
            </w:r>
            <w:r>
              <w:br/>
            </w:r>
            <w:r>
              <w:rPr>
                <w:rFonts w:ascii="Times New Roman"/>
                <w:b w:val="false"/>
                <w:i w:val="false"/>
                <w:color w:val="000000"/>
                <w:sz w:val="20"/>
              </w:rPr>
              <w:t>
</w:t>
            </w:r>
            <w:r>
              <w:rPr>
                <w:rFonts w:ascii="Times New Roman"/>
                <w:b w:val="false"/>
                <w:i w:val="false"/>
                <w:color w:val="000000"/>
                <w:sz w:val="20"/>
              </w:rPr>
              <w:t>
D-2;</w:t>
            </w:r>
            <w:r>
              <w:br/>
            </w:r>
            <w:r>
              <w:rPr>
                <w:rFonts w:ascii="Times New Roman"/>
                <w:b w:val="false"/>
                <w:i w:val="false"/>
                <w:color w:val="000000"/>
                <w:sz w:val="20"/>
              </w:rPr>
              <w:t>
</w:t>
            </w:r>
            <w:r>
              <w:rPr>
                <w:rFonts w:ascii="Times New Roman"/>
                <w:b w:val="false"/>
                <w:i w:val="false"/>
                <w:color w:val="000000"/>
                <w:sz w:val="20"/>
              </w:rPr>
              <w:t xml:space="preserve">
D-3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D-О-2;</w:t>
            </w:r>
            <w:r>
              <w:br/>
            </w:r>
            <w:r>
              <w:rPr>
                <w:rFonts w:ascii="Times New Roman"/>
                <w:b w:val="false"/>
                <w:i w:val="false"/>
                <w:color w:val="000000"/>
                <w:sz w:val="20"/>
              </w:rPr>
              <w:t>
</w:t>
            </w:r>
            <w:r>
              <w:rPr>
                <w:rFonts w:ascii="Times New Roman"/>
                <w:b w:val="false"/>
                <w:i w:val="false"/>
                <w:color w:val="000000"/>
                <w:sz w:val="20"/>
              </w:rPr>
              <w:t xml:space="preserve">
D-О-3; </w:t>
            </w:r>
            <w:r>
              <w:br/>
            </w:r>
            <w:r>
              <w:rPr>
                <w:rFonts w:ascii="Times New Roman"/>
                <w:b w:val="false"/>
                <w:i w:val="false"/>
                <w:color w:val="000000"/>
                <w:sz w:val="20"/>
              </w:rPr>
              <w:t>
</w:t>
            </w:r>
            <w:r>
              <w:rPr>
                <w:rFonts w:ascii="Times New Roman"/>
                <w:b w:val="false"/>
                <w:i w:val="false"/>
                <w:color w:val="000000"/>
                <w:sz w:val="20"/>
              </w:rPr>
              <w:t>
E-2;</w:t>
            </w:r>
            <w:r>
              <w:br/>
            </w:r>
            <w:r>
              <w:rPr>
                <w:rFonts w:ascii="Times New Roman"/>
                <w:b w:val="false"/>
                <w:i w:val="false"/>
                <w:color w:val="000000"/>
                <w:sz w:val="20"/>
              </w:rPr>
              <w:t>
</w:t>
            </w:r>
            <w:r>
              <w:rPr>
                <w:rFonts w:ascii="Times New Roman"/>
                <w:b w:val="false"/>
                <w:i w:val="false"/>
                <w:color w:val="000000"/>
                <w:sz w:val="20"/>
              </w:rPr>
              <w:t xml:space="preserve">
E-3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E-R-2;</w:t>
            </w:r>
            <w:r>
              <w:br/>
            </w:r>
            <w:r>
              <w:rPr>
                <w:rFonts w:ascii="Times New Roman"/>
                <w:b w:val="false"/>
                <w:i w:val="false"/>
                <w:color w:val="000000"/>
                <w:sz w:val="20"/>
              </w:rPr>
              <w:t>
</w:t>
            </w:r>
            <w:r>
              <w:rPr>
                <w:rFonts w:ascii="Times New Roman"/>
                <w:b w:val="false"/>
                <w:i w:val="false"/>
                <w:color w:val="000000"/>
                <w:sz w:val="20"/>
              </w:rPr>
              <w:t xml:space="preserve">
E-R-3; </w:t>
            </w:r>
            <w:r>
              <w:br/>
            </w:r>
            <w:r>
              <w:rPr>
                <w:rFonts w:ascii="Times New Roman"/>
                <w:b w:val="false"/>
                <w:i w:val="false"/>
                <w:color w:val="000000"/>
                <w:sz w:val="20"/>
              </w:rPr>
              <w:t>
</w:t>
            </w:r>
            <w:r>
              <w:rPr>
                <w:rFonts w:ascii="Times New Roman"/>
                <w:b w:val="false"/>
                <w:i w:val="false"/>
                <w:color w:val="000000"/>
                <w:sz w:val="20"/>
              </w:rPr>
              <w:t xml:space="preserve">
E-G-1; </w:t>
            </w:r>
            <w:r>
              <w:br/>
            </w:r>
            <w:r>
              <w:rPr>
                <w:rFonts w:ascii="Times New Roman"/>
                <w:b w:val="false"/>
                <w:i w:val="false"/>
                <w:color w:val="000000"/>
                <w:sz w:val="20"/>
              </w:rPr>
              <w:t>
</w:t>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bookmarkEnd w:id="144"/>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45"/>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r>
              <w:br/>
            </w:r>
            <w:r>
              <w:rPr>
                <w:rFonts w:ascii="Times New Roman"/>
                <w:b w:val="false"/>
                <w:i w:val="false"/>
                <w:color w:val="000000"/>
                <w:sz w:val="20"/>
              </w:rPr>
              <w:t>
?
</w:t>
            </w:r>
            <w:r>
              <w:rPr>
                <w:rFonts w:ascii="Times New Roman"/>
                <w:b w:val="false"/>
                <w:i w:val="false"/>
                <w:color w:val="000000"/>
                <w:sz w:val="20"/>
              </w:rPr>
              <w:t xml:space="preserve">
Шешім қабылдауда қажетті ақпараттарды жинауды ұйымдастырады; </w:t>
            </w:r>
            <w:r>
              <w:br/>
            </w:r>
            <w:r>
              <w:rPr>
                <w:rFonts w:ascii="Times New Roman"/>
                <w:b w:val="false"/>
                <w:i w:val="false"/>
                <w:color w:val="000000"/>
                <w:sz w:val="20"/>
              </w:rPr>
              <w:t>
?
</w:t>
            </w:r>
            <w:r>
              <w:rPr>
                <w:rFonts w:ascii="Times New Roman"/>
                <w:b w:val="false"/>
                <w:i w:val="false"/>
                <w:color w:val="000000"/>
                <w:sz w:val="20"/>
              </w:rPr>
              <w:t>
Шешім қабылдаудағы тәсілдерді ұжыммен талқылайды;</w:t>
            </w:r>
            <w:r>
              <w:br/>
            </w:r>
            <w:r>
              <w:rPr>
                <w:rFonts w:ascii="Times New Roman"/>
                <w:b w:val="false"/>
                <w:i w:val="false"/>
                <w:color w:val="000000"/>
                <w:sz w:val="20"/>
              </w:rPr>
              <w:t>
?
</w:t>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?Мүмкін болатын қауіптер мен салдарларды ескере отырып, құзыреті шегінде шешім қабылдайды.</w:t>
            </w:r>
          </w:p>
          <w:bookmarkEnd w:id="145"/>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46"/>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r>
              <w:br/>
            </w:r>
            <w:r>
              <w:rPr>
                <w:rFonts w:ascii="Times New Roman"/>
                <w:b w:val="false"/>
                <w:i w:val="false"/>
                <w:color w:val="000000"/>
                <w:sz w:val="20"/>
              </w:rPr>
              <w:t>
?
</w:t>
            </w:r>
            <w:r>
              <w:rPr>
                <w:rFonts w:ascii="Times New Roman"/>
                <w:b w:val="false"/>
                <w:i w:val="false"/>
                <w:color w:val="000000"/>
                <w:sz w:val="20"/>
              </w:rPr>
              <w:t xml:space="preserve">
Шешім қабылдауда қажетті ақпараттарды жинауды сирек ұйымдастырады; </w:t>
            </w:r>
            <w:r>
              <w:br/>
            </w:r>
            <w:r>
              <w:rPr>
                <w:rFonts w:ascii="Times New Roman"/>
                <w:b w:val="false"/>
                <w:i w:val="false"/>
                <w:color w:val="000000"/>
                <w:sz w:val="20"/>
              </w:rPr>
              <w:t>
?
</w:t>
            </w: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r>
              <w:br/>
            </w:r>
            <w:r>
              <w:rPr>
                <w:rFonts w:ascii="Times New Roman"/>
                <w:b w:val="false"/>
                <w:i w:val="false"/>
                <w:color w:val="000000"/>
                <w:sz w:val="20"/>
              </w:rPr>
              <w:t>
?
</w:t>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?Шешім қабылдау барысында мүмкін болатын қауіптер мен салдарларды ескермейді.</w:t>
            </w:r>
          </w:p>
          <w:bookmarkEnd w:id="146"/>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47"/>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
B-4 ;*</w:t>
            </w:r>
            <w:r>
              <w:br/>
            </w:r>
            <w:r>
              <w:rPr>
                <w:rFonts w:ascii="Times New Roman"/>
                <w:b w:val="false"/>
                <w:i w:val="false"/>
                <w:color w:val="000000"/>
                <w:sz w:val="20"/>
              </w:rPr>
              <w:t>
</w:t>
            </w:r>
            <w:r>
              <w:rPr>
                <w:rFonts w:ascii="Times New Roman"/>
                <w:b w:val="false"/>
                <w:i w:val="false"/>
                <w:color w:val="000000"/>
                <w:sz w:val="20"/>
              </w:rPr>
              <w:t>
B-5;</w:t>
            </w:r>
            <w:r>
              <w:br/>
            </w:r>
            <w:r>
              <w:rPr>
                <w:rFonts w:ascii="Times New Roman"/>
                <w:b w:val="false"/>
                <w:i w:val="false"/>
                <w:color w:val="000000"/>
                <w:sz w:val="20"/>
              </w:rPr>
              <w:t>
</w:t>
            </w:r>
            <w:r>
              <w:rPr>
                <w:rFonts w:ascii="Times New Roman"/>
                <w:b w:val="false"/>
                <w:i w:val="false"/>
                <w:color w:val="000000"/>
                <w:sz w:val="20"/>
              </w:rPr>
              <w:t>
B-6;</w:t>
            </w:r>
            <w:r>
              <w:br/>
            </w:r>
            <w:r>
              <w:rPr>
                <w:rFonts w:ascii="Times New Roman"/>
                <w:b w:val="false"/>
                <w:i w:val="false"/>
                <w:color w:val="000000"/>
                <w:sz w:val="20"/>
              </w:rPr>
              <w:t>
</w:t>
            </w: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
C-3; *</w:t>
            </w:r>
            <w:r>
              <w:br/>
            </w:r>
            <w:r>
              <w:rPr>
                <w:rFonts w:ascii="Times New Roman"/>
                <w:b w:val="false"/>
                <w:i w:val="false"/>
                <w:color w:val="000000"/>
                <w:sz w:val="20"/>
              </w:rPr>
              <w:t>
</w:t>
            </w:r>
            <w:r>
              <w:rPr>
                <w:rFonts w:ascii="Times New Roman"/>
                <w:b w:val="false"/>
                <w:i w:val="false"/>
                <w:color w:val="000000"/>
                <w:sz w:val="20"/>
              </w:rPr>
              <w:t>
C-4;</w:t>
            </w:r>
            <w:r>
              <w:br/>
            </w:r>
            <w:r>
              <w:rPr>
                <w:rFonts w:ascii="Times New Roman"/>
                <w:b w:val="false"/>
                <w:i w:val="false"/>
                <w:color w:val="000000"/>
                <w:sz w:val="20"/>
              </w:rPr>
              <w:t>
</w:t>
            </w:r>
            <w:r>
              <w:rPr>
                <w:rFonts w:ascii="Times New Roman"/>
                <w:b w:val="false"/>
                <w:i w:val="false"/>
                <w:color w:val="000000"/>
                <w:sz w:val="20"/>
              </w:rPr>
              <w:t>
C-5;</w:t>
            </w:r>
            <w:r>
              <w:br/>
            </w:r>
            <w:r>
              <w:rPr>
                <w:rFonts w:ascii="Times New Roman"/>
                <w:b w:val="false"/>
                <w:i w:val="false"/>
                <w:color w:val="000000"/>
                <w:sz w:val="20"/>
              </w:rPr>
              <w:t>
</w:t>
            </w:r>
            <w:r>
              <w:rPr>
                <w:rFonts w:ascii="Times New Roman"/>
                <w:b w:val="false"/>
                <w:i w:val="false"/>
                <w:color w:val="000000"/>
                <w:sz w:val="20"/>
              </w:rPr>
              <w:t>
С-0-4; *</w:t>
            </w:r>
            <w:r>
              <w:br/>
            </w:r>
            <w:r>
              <w:rPr>
                <w:rFonts w:ascii="Times New Roman"/>
                <w:b w:val="false"/>
                <w:i w:val="false"/>
                <w:color w:val="000000"/>
                <w:sz w:val="20"/>
              </w:rPr>
              <w:t>
</w:t>
            </w:r>
            <w:r>
              <w:rPr>
                <w:rFonts w:ascii="Times New Roman"/>
                <w:b w:val="false"/>
                <w:i w:val="false"/>
                <w:color w:val="000000"/>
                <w:sz w:val="20"/>
              </w:rPr>
              <w:t>
С-0-5;</w:t>
            </w:r>
            <w:r>
              <w:br/>
            </w:r>
            <w:r>
              <w:rPr>
                <w:rFonts w:ascii="Times New Roman"/>
                <w:b w:val="false"/>
                <w:i w:val="false"/>
                <w:color w:val="000000"/>
                <w:sz w:val="20"/>
              </w:rPr>
              <w:t>
</w:t>
            </w:r>
            <w:r>
              <w:rPr>
                <w:rFonts w:ascii="Times New Roman"/>
                <w:b w:val="false"/>
                <w:i w:val="false"/>
                <w:color w:val="000000"/>
                <w:sz w:val="20"/>
              </w:rPr>
              <w:t>
С-0-6;</w:t>
            </w:r>
            <w:r>
              <w:br/>
            </w:r>
            <w:r>
              <w:rPr>
                <w:rFonts w:ascii="Times New Roman"/>
                <w:b w:val="false"/>
                <w:i w:val="false"/>
                <w:color w:val="000000"/>
                <w:sz w:val="20"/>
              </w:rPr>
              <w:t>
</w:t>
            </w:r>
            <w:r>
              <w:rPr>
                <w:rFonts w:ascii="Times New Roman"/>
                <w:b w:val="false"/>
                <w:i w:val="false"/>
                <w:color w:val="000000"/>
                <w:sz w:val="20"/>
              </w:rPr>
              <w:t>
C-R-4;</w:t>
            </w:r>
            <w:r>
              <w:br/>
            </w:r>
            <w:r>
              <w:rPr>
                <w:rFonts w:ascii="Times New Roman"/>
                <w:b w:val="false"/>
                <w:i w:val="false"/>
                <w:color w:val="000000"/>
                <w:sz w:val="20"/>
              </w:rPr>
              <w:t>
</w:t>
            </w:r>
            <w:r>
              <w:rPr>
                <w:rFonts w:ascii="Times New Roman"/>
                <w:b w:val="false"/>
                <w:i w:val="false"/>
                <w:color w:val="000000"/>
                <w:sz w:val="20"/>
              </w:rPr>
              <w:t xml:space="preserve">
C-R-5; </w:t>
            </w:r>
            <w:r>
              <w:br/>
            </w:r>
            <w:r>
              <w:rPr>
                <w:rFonts w:ascii="Times New Roman"/>
                <w:b w:val="false"/>
                <w:i w:val="false"/>
                <w:color w:val="000000"/>
                <w:sz w:val="20"/>
              </w:rPr>
              <w:t>
</w:t>
            </w:r>
            <w:r>
              <w:rPr>
                <w:rFonts w:ascii="Times New Roman"/>
                <w:b w:val="false"/>
                <w:i w:val="false"/>
                <w:color w:val="000000"/>
                <w:sz w:val="20"/>
              </w:rPr>
              <w:t>
D-3; *</w:t>
            </w:r>
            <w:r>
              <w:br/>
            </w:r>
            <w:r>
              <w:rPr>
                <w:rFonts w:ascii="Times New Roman"/>
                <w:b w:val="false"/>
                <w:i w:val="false"/>
                <w:color w:val="000000"/>
                <w:sz w:val="20"/>
              </w:rPr>
              <w:t>
</w:t>
            </w:r>
            <w:r>
              <w:rPr>
                <w:rFonts w:ascii="Times New Roman"/>
                <w:b w:val="false"/>
                <w:i w:val="false"/>
                <w:color w:val="000000"/>
                <w:sz w:val="20"/>
              </w:rPr>
              <w:t>
D-4;</w:t>
            </w:r>
            <w:r>
              <w:br/>
            </w:r>
            <w:r>
              <w:rPr>
                <w:rFonts w:ascii="Times New Roman"/>
                <w:b w:val="false"/>
                <w:i w:val="false"/>
                <w:color w:val="000000"/>
                <w:sz w:val="20"/>
              </w:rPr>
              <w:t>
</w:t>
            </w:r>
            <w:r>
              <w:rPr>
                <w:rFonts w:ascii="Times New Roman"/>
                <w:b w:val="false"/>
                <w:i w:val="false"/>
                <w:color w:val="000000"/>
                <w:sz w:val="20"/>
              </w:rPr>
              <w:t xml:space="preserve">
D-5; </w:t>
            </w:r>
            <w:r>
              <w:br/>
            </w:r>
            <w:r>
              <w:rPr>
                <w:rFonts w:ascii="Times New Roman"/>
                <w:b w:val="false"/>
                <w:i w:val="false"/>
                <w:color w:val="000000"/>
                <w:sz w:val="20"/>
              </w:rPr>
              <w:t>
</w:t>
            </w:r>
            <w:r>
              <w:rPr>
                <w:rFonts w:ascii="Times New Roman"/>
                <w:b w:val="false"/>
                <w:i w:val="false"/>
                <w:color w:val="000000"/>
                <w:sz w:val="20"/>
              </w:rPr>
              <w:t>
D-О-4;</w:t>
            </w:r>
            <w:r>
              <w:br/>
            </w:r>
            <w:r>
              <w:rPr>
                <w:rFonts w:ascii="Times New Roman"/>
                <w:b w:val="false"/>
                <w:i w:val="false"/>
                <w:color w:val="000000"/>
                <w:sz w:val="20"/>
              </w:rPr>
              <w:t>
</w:t>
            </w:r>
            <w:r>
              <w:rPr>
                <w:rFonts w:ascii="Times New Roman"/>
                <w:b w:val="false"/>
                <w:i w:val="false"/>
                <w:color w:val="000000"/>
                <w:sz w:val="20"/>
              </w:rPr>
              <w:t>
D-О-5;</w:t>
            </w:r>
            <w:r>
              <w:br/>
            </w:r>
            <w:r>
              <w:rPr>
                <w:rFonts w:ascii="Times New Roman"/>
                <w:b w:val="false"/>
                <w:i w:val="false"/>
                <w:color w:val="000000"/>
                <w:sz w:val="20"/>
              </w:rPr>
              <w:t>
</w:t>
            </w:r>
            <w:r>
              <w:rPr>
                <w:rFonts w:ascii="Times New Roman"/>
                <w:b w:val="false"/>
                <w:i w:val="false"/>
                <w:color w:val="000000"/>
                <w:sz w:val="20"/>
              </w:rPr>
              <w:t xml:space="preserve">
D-О-6; </w:t>
            </w:r>
            <w:r>
              <w:br/>
            </w:r>
            <w:r>
              <w:rPr>
                <w:rFonts w:ascii="Times New Roman"/>
                <w:b w:val="false"/>
                <w:i w:val="false"/>
                <w:color w:val="000000"/>
                <w:sz w:val="20"/>
              </w:rPr>
              <w:t>
</w:t>
            </w:r>
            <w:r>
              <w:rPr>
                <w:rFonts w:ascii="Times New Roman"/>
                <w:b w:val="false"/>
                <w:i w:val="false"/>
                <w:color w:val="000000"/>
                <w:sz w:val="20"/>
              </w:rPr>
              <w:t>
E-3; *</w:t>
            </w:r>
            <w:r>
              <w:br/>
            </w:r>
            <w:r>
              <w:rPr>
                <w:rFonts w:ascii="Times New Roman"/>
                <w:b w:val="false"/>
                <w:i w:val="false"/>
                <w:color w:val="000000"/>
                <w:sz w:val="20"/>
              </w:rPr>
              <w:t>
</w:t>
            </w:r>
            <w:r>
              <w:rPr>
                <w:rFonts w:ascii="Times New Roman"/>
                <w:b w:val="false"/>
                <w:i w:val="false"/>
                <w:color w:val="000000"/>
                <w:sz w:val="20"/>
              </w:rPr>
              <w:t>
E-4;</w:t>
            </w:r>
            <w:r>
              <w:br/>
            </w:r>
            <w:r>
              <w:rPr>
                <w:rFonts w:ascii="Times New Roman"/>
                <w:b w:val="false"/>
                <w:i w:val="false"/>
                <w:color w:val="000000"/>
                <w:sz w:val="20"/>
              </w:rPr>
              <w:t>
</w:t>
            </w:r>
            <w:r>
              <w:rPr>
                <w:rFonts w:ascii="Times New Roman"/>
                <w:b w:val="false"/>
                <w:i w:val="false"/>
                <w:color w:val="000000"/>
                <w:sz w:val="20"/>
              </w:rPr>
              <w:t xml:space="preserve">
E-5; </w:t>
            </w:r>
            <w:r>
              <w:br/>
            </w:r>
            <w:r>
              <w:rPr>
                <w:rFonts w:ascii="Times New Roman"/>
                <w:b w:val="false"/>
                <w:i w:val="false"/>
                <w:color w:val="000000"/>
                <w:sz w:val="20"/>
              </w:rPr>
              <w:t>
</w:t>
            </w:r>
            <w:r>
              <w:rPr>
                <w:rFonts w:ascii="Times New Roman"/>
                <w:b w:val="false"/>
                <w:i w:val="false"/>
                <w:color w:val="000000"/>
                <w:sz w:val="20"/>
              </w:rPr>
              <w:t>
E-R-4;</w:t>
            </w:r>
            <w:r>
              <w:br/>
            </w:r>
            <w:r>
              <w:rPr>
                <w:rFonts w:ascii="Times New Roman"/>
                <w:b w:val="false"/>
                <w:i w:val="false"/>
                <w:color w:val="000000"/>
                <w:sz w:val="20"/>
              </w:rPr>
              <w:t>
</w:t>
            </w:r>
            <w:r>
              <w:rPr>
                <w:rFonts w:ascii="Times New Roman"/>
                <w:b w:val="false"/>
                <w:i w:val="false"/>
                <w:color w:val="000000"/>
                <w:sz w:val="20"/>
              </w:rPr>
              <w:t xml:space="preserve">
E-R-5; </w:t>
            </w:r>
            <w:r>
              <w:br/>
            </w:r>
            <w:r>
              <w:rPr>
                <w:rFonts w:ascii="Times New Roman"/>
                <w:b w:val="false"/>
                <w:i w:val="false"/>
                <w:color w:val="000000"/>
                <w:sz w:val="20"/>
              </w:rPr>
              <w:t>
</w:t>
            </w:r>
            <w:r>
              <w:rPr>
                <w:rFonts w:ascii="Times New Roman"/>
                <w:b w:val="false"/>
                <w:i w:val="false"/>
                <w:color w:val="000000"/>
                <w:sz w:val="20"/>
              </w:rPr>
              <w:t>
E-G-2; *</w:t>
            </w:r>
            <w:r>
              <w:br/>
            </w:r>
            <w:r>
              <w:rPr>
                <w:rFonts w:ascii="Times New Roman"/>
                <w:b w:val="false"/>
                <w:i w:val="false"/>
                <w:color w:val="000000"/>
                <w:sz w:val="20"/>
              </w:rPr>
              <w:t>
</w:t>
            </w:r>
            <w:r>
              <w:rPr>
                <w:rFonts w:ascii="Times New Roman"/>
                <w:b w:val="false"/>
                <w:i w:val="false"/>
                <w:color w:val="000000"/>
                <w:sz w:val="20"/>
              </w:rPr>
              <w:t>
E-G-3;</w:t>
            </w:r>
            <w:r>
              <w:br/>
            </w:r>
            <w:r>
              <w:rPr>
                <w:rFonts w:ascii="Times New Roman"/>
                <w:b w:val="false"/>
                <w:i w:val="false"/>
                <w:color w:val="000000"/>
                <w:sz w:val="20"/>
              </w:rPr>
              <w:t>
</w:t>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bookmarkEnd w:id="147"/>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48"/>
          <w:p>
            <w:pPr>
              <w:spacing w:after="20"/>
              <w:ind w:left="20"/>
              <w:jc w:val="both"/>
            </w:pPr>
            <w:r>
              <w:rPr>
                <w:rFonts w:ascii="Times New Roman"/>
                <w:b w:val="false"/>
                <w:i w:val="false"/>
                <w:color w:val="000000"/>
                <w:sz w:val="20"/>
              </w:rPr>
              <w:t xml:space="preserve">?
Қажетті мәліметтерді таба алады; </w:t>
            </w:r>
            <w:r>
              <w:br/>
            </w:r>
            <w:r>
              <w:rPr>
                <w:rFonts w:ascii="Times New Roman"/>
                <w:b w:val="false"/>
                <w:i w:val="false"/>
                <w:color w:val="000000"/>
                <w:sz w:val="20"/>
              </w:rPr>
              <w:t>
?
</w:t>
            </w: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r>
              <w:br/>
            </w:r>
            <w:r>
              <w:rPr>
                <w:rFonts w:ascii="Times New Roman"/>
                <w:b w:val="false"/>
                <w:i w:val="false"/>
                <w:color w:val="000000"/>
                <w:sz w:val="20"/>
              </w:rPr>
              <w:t>
?Өзінің пікірін негіздей алады.</w:t>
            </w:r>
          </w:p>
          <w:bookmarkEnd w:id="148"/>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49"/>
          <w:p>
            <w:pPr>
              <w:spacing w:after="20"/>
              <w:ind w:left="20"/>
              <w:jc w:val="both"/>
            </w:pPr>
            <w:r>
              <w:rPr>
                <w:rFonts w:ascii="Times New Roman"/>
                <w:b w:val="false"/>
                <w:i w:val="false"/>
                <w:color w:val="000000"/>
                <w:sz w:val="20"/>
              </w:rPr>
              <w:t xml:space="preserve">?
Қажетті мәліметтерді таба алмайды; </w:t>
            </w:r>
            <w:r>
              <w:br/>
            </w:r>
            <w:r>
              <w:rPr>
                <w:rFonts w:ascii="Times New Roman"/>
                <w:b w:val="false"/>
                <w:i w:val="false"/>
                <w:color w:val="000000"/>
                <w:sz w:val="20"/>
              </w:rPr>
              <w:t>
?
</w:t>
            </w: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r>
              <w:br/>
            </w:r>
            <w:r>
              <w:rPr>
                <w:rFonts w:ascii="Times New Roman"/>
                <w:b w:val="false"/>
                <w:i w:val="false"/>
                <w:color w:val="000000"/>
                <w:sz w:val="20"/>
              </w:rPr>
              <w:t>
?Негізсіз пікір білдіреді.</w:t>
            </w:r>
          </w:p>
          <w:bookmarkEnd w:id="149"/>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50"/>
          <w:p>
            <w:pPr>
              <w:spacing w:after="20"/>
              <w:ind w:left="20"/>
              <w:jc w:val="both"/>
            </w:pPr>
            <w:r>
              <w:rPr>
                <w:rFonts w:ascii="Times New Roman"/>
                <w:b w:val="false"/>
                <w:i w:val="false"/>
                <w:color w:val="000000"/>
                <w:sz w:val="20"/>
              </w:rPr>
              <w:t>
ҚЫЗМЕТТІ ТҰТЫНУШЫҒА БАҒДАРЛАНУ</w:t>
            </w:r>
          </w:p>
          <w:bookmarkEnd w:id="150"/>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xml:space="preserve">
C-1; </w:t>
            </w:r>
            <w:r>
              <w:br/>
            </w:r>
            <w:r>
              <w:rPr>
                <w:rFonts w:ascii="Times New Roman"/>
                <w:b w:val="false"/>
                <w:i w:val="false"/>
                <w:color w:val="000000"/>
                <w:sz w:val="20"/>
              </w:rPr>
              <w:t xml:space="preserve">
С-0-1; </w:t>
            </w:r>
            <w:r>
              <w:br/>
            </w:r>
            <w:r>
              <w:rPr>
                <w:rFonts w:ascii="Times New Roman"/>
                <w:b w:val="false"/>
                <w:i w:val="false"/>
                <w:color w:val="000000"/>
                <w:sz w:val="20"/>
              </w:rPr>
              <w:t>
D-1;</w:t>
            </w:r>
            <w:r>
              <w:br/>
            </w:r>
            <w:r>
              <w:rPr>
                <w:rFonts w:ascii="Times New Roman"/>
                <w:b w:val="false"/>
                <w:i w:val="false"/>
                <w:color w:val="000000"/>
                <w:sz w:val="20"/>
              </w:rPr>
              <w:t xml:space="preserve">
D-О-1; </w:t>
            </w:r>
            <w:r>
              <w:br/>
            </w:r>
            <w:r>
              <w:rPr>
                <w:rFonts w:ascii="Times New Roman"/>
                <w:b w:val="false"/>
                <w:i w:val="false"/>
                <w:color w:val="000000"/>
                <w:sz w:val="20"/>
              </w:rPr>
              <w:t>
E-1;</w:t>
            </w:r>
            <w:r>
              <w:br/>
            </w:r>
            <w:r>
              <w:rPr>
                <w:rFonts w:ascii="Times New Roman"/>
                <w:b w:val="false"/>
                <w:i w:val="false"/>
                <w:color w:val="000000"/>
                <w:sz w:val="20"/>
              </w:rPr>
              <w:t>
E-R-1.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мақсаттар мен басымдылықтарды ескеріп, нақты міндеттер қоя алады; </w:t>
            </w:r>
            <w:r>
              <w:br/>
            </w:r>
            <w:r>
              <w:rPr>
                <w:rFonts w:ascii="Times New Roman"/>
                <w:b w:val="false"/>
                <w:i w:val="false"/>
                <w:color w:val="000000"/>
                <w:sz w:val="20"/>
              </w:rPr>
              <w:t xml:space="preserve">
?Қызмет көрсетудің тиімді әдістерін біледі; </w:t>
            </w:r>
            <w:r>
              <w:br/>
            </w:r>
            <w:r>
              <w:rPr>
                <w:rFonts w:ascii="Times New Roman"/>
                <w:b w:val="false"/>
                <w:i w:val="false"/>
                <w:color w:val="000000"/>
                <w:sz w:val="20"/>
              </w:rPr>
              <w:t xml:space="preserve">
?Көрсетілетін қызметтердің қолжетімділілігін қамтамасыз етеді; </w:t>
            </w:r>
            <w:r>
              <w:br/>
            </w: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мақсаттар мен басымдылықтарды ескермей, анық емес міндеттер қоя алады; </w:t>
            </w:r>
            <w:r>
              <w:br/>
            </w:r>
            <w:r>
              <w:rPr>
                <w:rFonts w:ascii="Times New Roman"/>
                <w:b w:val="false"/>
                <w:i w:val="false"/>
                <w:color w:val="000000"/>
                <w:sz w:val="20"/>
              </w:rPr>
              <w:t xml:space="preserve">
?Қызмет көрсетудің әдістері туралы шала-шарпы біледі; </w:t>
            </w:r>
            <w:r>
              <w:br/>
            </w:r>
            <w:r>
              <w:rPr>
                <w:rFonts w:ascii="Times New Roman"/>
                <w:b w:val="false"/>
                <w:i w:val="false"/>
                <w:color w:val="000000"/>
                <w:sz w:val="20"/>
              </w:rPr>
              <w:t xml:space="preserve">
?Көрсетілетін қызметтердің қолжетімділілігін қамтамасыз етпейді; </w:t>
            </w:r>
            <w:r>
              <w:br/>
            </w: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51"/>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
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r>
              <w:br/>
            </w:r>
            <w:r>
              <w:rPr>
                <w:rFonts w:ascii="Times New Roman"/>
                <w:b w:val="false"/>
                <w:i w:val="false"/>
                <w:color w:val="000000"/>
                <w:sz w:val="20"/>
              </w:rPr>
              <w:t>
</w:t>
            </w:r>
            <w:r>
              <w:rPr>
                <w:rFonts w:ascii="Times New Roman"/>
                <w:b w:val="false"/>
                <w:i w:val="false"/>
                <w:color w:val="000000"/>
                <w:sz w:val="20"/>
              </w:rPr>
              <w:t>
B-4 (сектор меңгерушісі);</w:t>
            </w:r>
            <w:r>
              <w:br/>
            </w:r>
            <w:r>
              <w:rPr>
                <w:rFonts w:ascii="Times New Roman"/>
                <w:b w:val="false"/>
                <w:i w:val="false"/>
                <w:color w:val="000000"/>
                <w:sz w:val="20"/>
              </w:rPr>
              <w:t>
</w:t>
            </w: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w:t>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w:t>
            </w:r>
            <w:r>
              <w:rPr>
                <w:rFonts w:ascii="Times New Roman"/>
                <w:b w:val="false"/>
                <w:i w:val="false"/>
                <w:color w:val="000000"/>
                <w:sz w:val="20"/>
              </w:rPr>
              <w:t>
С-0-2;</w:t>
            </w:r>
            <w:r>
              <w:br/>
            </w:r>
            <w:r>
              <w:rPr>
                <w:rFonts w:ascii="Times New Roman"/>
                <w:b w:val="false"/>
                <w:i w:val="false"/>
                <w:color w:val="000000"/>
                <w:sz w:val="20"/>
              </w:rPr>
              <w:t>
</w:t>
            </w:r>
            <w:r>
              <w:rPr>
                <w:rFonts w:ascii="Times New Roman"/>
                <w:b w:val="false"/>
                <w:i w:val="false"/>
                <w:color w:val="000000"/>
                <w:sz w:val="20"/>
              </w:rPr>
              <w:t xml:space="preserve">
С-0-3; </w:t>
            </w:r>
            <w:r>
              <w:br/>
            </w:r>
            <w:r>
              <w:rPr>
                <w:rFonts w:ascii="Times New Roman"/>
                <w:b w:val="false"/>
                <w:i w:val="false"/>
                <w:color w:val="000000"/>
                <w:sz w:val="20"/>
              </w:rPr>
              <w:t>
</w:t>
            </w:r>
            <w:r>
              <w:rPr>
                <w:rFonts w:ascii="Times New Roman"/>
                <w:b w:val="false"/>
                <w:i w:val="false"/>
                <w:color w:val="000000"/>
                <w:sz w:val="20"/>
              </w:rPr>
              <w:t xml:space="preserve">
С-0-4 (бөлім басшысы); </w:t>
            </w:r>
            <w:r>
              <w:br/>
            </w:r>
            <w:r>
              <w:rPr>
                <w:rFonts w:ascii="Times New Roman"/>
                <w:b w:val="false"/>
                <w:i w:val="false"/>
                <w:color w:val="000000"/>
                <w:sz w:val="20"/>
              </w:rPr>
              <w:t>
</w:t>
            </w:r>
            <w:r>
              <w:rPr>
                <w:rFonts w:ascii="Times New Roman"/>
                <w:b w:val="false"/>
                <w:i w:val="false"/>
                <w:color w:val="000000"/>
                <w:sz w:val="20"/>
              </w:rPr>
              <w:t>
C-R-1;</w:t>
            </w:r>
            <w:r>
              <w:br/>
            </w:r>
            <w:r>
              <w:rPr>
                <w:rFonts w:ascii="Times New Roman"/>
                <w:b w:val="false"/>
                <w:i w:val="false"/>
                <w:color w:val="000000"/>
                <w:sz w:val="20"/>
              </w:rPr>
              <w:t>
</w:t>
            </w:r>
            <w:r>
              <w:rPr>
                <w:rFonts w:ascii="Times New Roman"/>
                <w:b w:val="false"/>
                <w:i w:val="false"/>
                <w:color w:val="000000"/>
                <w:sz w:val="20"/>
              </w:rPr>
              <w:t>
C-R-2;</w:t>
            </w:r>
            <w:r>
              <w:br/>
            </w:r>
            <w:r>
              <w:rPr>
                <w:rFonts w:ascii="Times New Roman"/>
                <w:b w:val="false"/>
                <w:i w:val="false"/>
                <w:color w:val="000000"/>
                <w:sz w:val="20"/>
              </w:rPr>
              <w:t>
</w:t>
            </w:r>
            <w:r>
              <w:rPr>
                <w:rFonts w:ascii="Times New Roman"/>
                <w:b w:val="false"/>
                <w:i w:val="false"/>
                <w:color w:val="000000"/>
                <w:sz w:val="20"/>
              </w:rPr>
              <w:t xml:space="preserve">
C-R-3; </w:t>
            </w:r>
            <w:r>
              <w:br/>
            </w:r>
            <w:r>
              <w:rPr>
                <w:rFonts w:ascii="Times New Roman"/>
                <w:b w:val="false"/>
                <w:i w:val="false"/>
                <w:color w:val="000000"/>
                <w:sz w:val="20"/>
              </w:rPr>
              <w:t>
</w:t>
            </w:r>
            <w:r>
              <w:rPr>
                <w:rFonts w:ascii="Times New Roman"/>
                <w:b w:val="false"/>
                <w:i w:val="false"/>
                <w:color w:val="000000"/>
                <w:sz w:val="20"/>
              </w:rPr>
              <w:t>
D-2;</w:t>
            </w:r>
            <w:r>
              <w:br/>
            </w:r>
            <w:r>
              <w:rPr>
                <w:rFonts w:ascii="Times New Roman"/>
                <w:b w:val="false"/>
                <w:i w:val="false"/>
                <w:color w:val="000000"/>
                <w:sz w:val="20"/>
              </w:rPr>
              <w:t>
</w:t>
            </w:r>
            <w:r>
              <w:rPr>
                <w:rFonts w:ascii="Times New Roman"/>
                <w:b w:val="false"/>
                <w:i w:val="false"/>
                <w:color w:val="000000"/>
                <w:sz w:val="20"/>
              </w:rPr>
              <w:t xml:space="preserve">
D-3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D-О-2;</w:t>
            </w:r>
            <w:r>
              <w:br/>
            </w:r>
            <w:r>
              <w:rPr>
                <w:rFonts w:ascii="Times New Roman"/>
                <w:b w:val="false"/>
                <w:i w:val="false"/>
                <w:color w:val="000000"/>
                <w:sz w:val="20"/>
              </w:rPr>
              <w:t>
</w:t>
            </w:r>
            <w:r>
              <w:rPr>
                <w:rFonts w:ascii="Times New Roman"/>
                <w:b w:val="false"/>
                <w:i w:val="false"/>
                <w:color w:val="000000"/>
                <w:sz w:val="20"/>
              </w:rPr>
              <w:t xml:space="preserve">
D-О-3; </w:t>
            </w:r>
            <w:r>
              <w:br/>
            </w:r>
            <w:r>
              <w:rPr>
                <w:rFonts w:ascii="Times New Roman"/>
                <w:b w:val="false"/>
                <w:i w:val="false"/>
                <w:color w:val="000000"/>
                <w:sz w:val="20"/>
              </w:rPr>
              <w:t>
</w:t>
            </w:r>
            <w:r>
              <w:rPr>
                <w:rFonts w:ascii="Times New Roman"/>
                <w:b w:val="false"/>
                <w:i w:val="false"/>
                <w:color w:val="000000"/>
                <w:sz w:val="20"/>
              </w:rPr>
              <w:t>
E-2;</w:t>
            </w:r>
            <w:r>
              <w:br/>
            </w:r>
            <w:r>
              <w:rPr>
                <w:rFonts w:ascii="Times New Roman"/>
                <w:b w:val="false"/>
                <w:i w:val="false"/>
                <w:color w:val="000000"/>
                <w:sz w:val="20"/>
              </w:rPr>
              <w:t>
</w:t>
            </w:r>
            <w:r>
              <w:rPr>
                <w:rFonts w:ascii="Times New Roman"/>
                <w:b w:val="false"/>
                <w:i w:val="false"/>
                <w:color w:val="000000"/>
                <w:sz w:val="20"/>
              </w:rPr>
              <w:t xml:space="preserve">
E-3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E-R-2;</w:t>
            </w:r>
            <w:r>
              <w:br/>
            </w:r>
            <w:r>
              <w:rPr>
                <w:rFonts w:ascii="Times New Roman"/>
                <w:b w:val="false"/>
                <w:i w:val="false"/>
                <w:color w:val="000000"/>
                <w:sz w:val="20"/>
              </w:rPr>
              <w:t>
</w:t>
            </w:r>
            <w:r>
              <w:rPr>
                <w:rFonts w:ascii="Times New Roman"/>
                <w:b w:val="false"/>
                <w:i w:val="false"/>
                <w:color w:val="000000"/>
                <w:sz w:val="20"/>
              </w:rPr>
              <w:t xml:space="preserve">
E-R-3; </w:t>
            </w:r>
            <w:r>
              <w:br/>
            </w:r>
            <w:r>
              <w:rPr>
                <w:rFonts w:ascii="Times New Roman"/>
                <w:b w:val="false"/>
                <w:i w:val="false"/>
                <w:color w:val="000000"/>
                <w:sz w:val="20"/>
              </w:rPr>
              <w:t>
</w:t>
            </w:r>
            <w:r>
              <w:rPr>
                <w:rFonts w:ascii="Times New Roman"/>
                <w:b w:val="false"/>
                <w:i w:val="false"/>
                <w:color w:val="000000"/>
                <w:sz w:val="20"/>
              </w:rPr>
              <w:t xml:space="preserve">
E-G-1; </w:t>
            </w:r>
            <w:r>
              <w:br/>
            </w:r>
            <w:r>
              <w:rPr>
                <w:rFonts w:ascii="Times New Roman"/>
                <w:b w:val="false"/>
                <w:i w:val="false"/>
                <w:color w:val="000000"/>
                <w:sz w:val="20"/>
              </w:rPr>
              <w:t>
</w:t>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bookmarkEnd w:id="151"/>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52"/>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r>
              <w:br/>
            </w:r>
            <w:r>
              <w:rPr>
                <w:rFonts w:ascii="Times New Roman"/>
                <w:b w:val="false"/>
                <w:i w:val="false"/>
                <w:color w:val="000000"/>
                <w:sz w:val="20"/>
              </w:rPr>
              <w:t>
?
</w:t>
            </w: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r>
              <w:br/>
            </w:r>
            <w:r>
              <w:rPr>
                <w:rFonts w:ascii="Times New Roman"/>
                <w:b w:val="false"/>
                <w:i w:val="false"/>
                <w:color w:val="000000"/>
                <w:sz w:val="20"/>
              </w:rPr>
              <w:t>
?Қызмет көрсетудің сапасын бақылайды, сондай-ақ жеке үлгі болу арқылы көрсетеді.</w:t>
            </w:r>
          </w:p>
          <w:bookmarkEnd w:id="152"/>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53"/>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r>
              <w:br/>
            </w:r>
            <w:r>
              <w:rPr>
                <w:rFonts w:ascii="Times New Roman"/>
                <w:b w:val="false"/>
                <w:i w:val="false"/>
                <w:color w:val="000000"/>
                <w:sz w:val="20"/>
              </w:rPr>
              <w:t>
?
</w:t>
            </w: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r>
              <w:br/>
            </w:r>
            <w:r>
              <w:rPr>
                <w:rFonts w:ascii="Times New Roman"/>
                <w:b w:val="false"/>
                <w:i w:val="false"/>
                <w:color w:val="000000"/>
                <w:sz w:val="20"/>
              </w:rPr>
              <w:t>
?Сапасыз қызмет көрсетуге жол береді, қызықпаушылық білдіреді.</w:t>
            </w:r>
          </w:p>
          <w:bookmarkEnd w:id="153"/>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54"/>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
B-4 ;*</w:t>
            </w:r>
            <w:r>
              <w:br/>
            </w:r>
            <w:r>
              <w:rPr>
                <w:rFonts w:ascii="Times New Roman"/>
                <w:b w:val="false"/>
                <w:i w:val="false"/>
                <w:color w:val="000000"/>
                <w:sz w:val="20"/>
              </w:rPr>
              <w:t>
</w:t>
            </w:r>
            <w:r>
              <w:rPr>
                <w:rFonts w:ascii="Times New Roman"/>
                <w:b w:val="false"/>
                <w:i w:val="false"/>
                <w:color w:val="000000"/>
                <w:sz w:val="20"/>
              </w:rPr>
              <w:t>
B-5;</w:t>
            </w:r>
            <w:r>
              <w:br/>
            </w:r>
            <w:r>
              <w:rPr>
                <w:rFonts w:ascii="Times New Roman"/>
                <w:b w:val="false"/>
                <w:i w:val="false"/>
                <w:color w:val="000000"/>
                <w:sz w:val="20"/>
              </w:rPr>
              <w:t>
</w:t>
            </w:r>
            <w:r>
              <w:rPr>
                <w:rFonts w:ascii="Times New Roman"/>
                <w:b w:val="false"/>
                <w:i w:val="false"/>
                <w:color w:val="000000"/>
                <w:sz w:val="20"/>
              </w:rPr>
              <w:t>
B-6;</w:t>
            </w:r>
            <w:r>
              <w:br/>
            </w:r>
            <w:r>
              <w:rPr>
                <w:rFonts w:ascii="Times New Roman"/>
                <w:b w:val="false"/>
                <w:i w:val="false"/>
                <w:color w:val="000000"/>
                <w:sz w:val="20"/>
              </w:rPr>
              <w:t>
</w:t>
            </w: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
C-3; *</w:t>
            </w:r>
            <w:r>
              <w:br/>
            </w:r>
            <w:r>
              <w:rPr>
                <w:rFonts w:ascii="Times New Roman"/>
                <w:b w:val="false"/>
                <w:i w:val="false"/>
                <w:color w:val="000000"/>
                <w:sz w:val="20"/>
              </w:rPr>
              <w:t>
</w:t>
            </w:r>
            <w:r>
              <w:rPr>
                <w:rFonts w:ascii="Times New Roman"/>
                <w:b w:val="false"/>
                <w:i w:val="false"/>
                <w:color w:val="000000"/>
                <w:sz w:val="20"/>
              </w:rPr>
              <w:t>
C-4;</w:t>
            </w:r>
            <w:r>
              <w:br/>
            </w:r>
            <w:r>
              <w:rPr>
                <w:rFonts w:ascii="Times New Roman"/>
                <w:b w:val="false"/>
                <w:i w:val="false"/>
                <w:color w:val="000000"/>
                <w:sz w:val="20"/>
              </w:rPr>
              <w:t>
</w:t>
            </w:r>
            <w:r>
              <w:rPr>
                <w:rFonts w:ascii="Times New Roman"/>
                <w:b w:val="false"/>
                <w:i w:val="false"/>
                <w:color w:val="000000"/>
                <w:sz w:val="20"/>
              </w:rPr>
              <w:t>
C-5;</w:t>
            </w:r>
            <w:r>
              <w:br/>
            </w:r>
            <w:r>
              <w:rPr>
                <w:rFonts w:ascii="Times New Roman"/>
                <w:b w:val="false"/>
                <w:i w:val="false"/>
                <w:color w:val="000000"/>
                <w:sz w:val="20"/>
              </w:rPr>
              <w:t>
</w:t>
            </w:r>
            <w:r>
              <w:rPr>
                <w:rFonts w:ascii="Times New Roman"/>
                <w:b w:val="false"/>
                <w:i w:val="false"/>
                <w:color w:val="000000"/>
                <w:sz w:val="20"/>
              </w:rPr>
              <w:t>
С-0-4; *</w:t>
            </w:r>
            <w:r>
              <w:br/>
            </w:r>
            <w:r>
              <w:rPr>
                <w:rFonts w:ascii="Times New Roman"/>
                <w:b w:val="false"/>
                <w:i w:val="false"/>
                <w:color w:val="000000"/>
                <w:sz w:val="20"/>
              </w:rPr>
              <w:t>
</w:t>
            </w:r>
            <w:r>
              <w:rPr>
                <w:rFonts w:ascii="Times New Roman"/>
                <w:b w:val="false"/>
                <w:i w:val="false"/>
                <w:color w:val="000000"/>
                <w:sz w:val="20"/>
              </w:rPr>
              <w:t>
С-0-5;</w:t>
            </w:r>
            <w:r>
              <w:br/>
            </w:r>
            <w:r>
              <w:rPr>
                <w:rFonts w:ascii="Times New Roman"/>
                <w:b w:val="false"/>
                <w:i w:val="false"/>
                <w:color w:val="000000"/>
                <w:sz w:val="20"/>
              </w:rPr>
              <w:t>
</w:t>
            </w:r>
            <w:r>
              <w:rPr>
                <w:rFonts w:ascii="Times New Roman"/>
                <w:b w:val="false"/>
                <w:i w:val="false"/>
                <w:color w:val="000000"/>
                <w:sz w:val="20"/>
              </w:rPr>
              <w:t>
С-0-6;</w:t>
            </w:r>
            <w:r>
              <w:br/>
            </w:r>
            <w:r>
              <w:rPr>
                <w:rFonts w:ascii="Times New Roman"/>
                <w:b w:val="false"/>
                <w:i w:val="false"/>
                <w:color w:val="000000"/>
                <w:sz w:val="20"/>
              </w:rPr>
              <w:t>
</w:t>
            </w:r>
            <w:r>
              <w:rPr>
                <w:rFonts w:ascii="Times New Roman"/>
                <w:b w:val="false"/>
                <w:i w:val="false"/>
                <w:color w:val="000000"/>
                <w:sz w:val="20"/>
              </w:rPr>
              <w:t>
C-R-4;</w:t>
            </w:r>
            <w:r>
              <w:br/>
            </w:r>
            <w:r>
              <w:rPr>
                <w:rFonts w:ascii="Times New Roman"/>
                <w:b w:val="false"/>
                <w:i w:val="false"/>
                <w:color w:val="000000"/>
                <w:sz w:val="20"/>
              </w:rPr>
              <w:t>
</w:t>
            </w:r>
            <w:r>
              <w:rPr>
                <w:rFonts w:ascii="Times New Roman"/>
                <w:b w:val="false"/>
                <w:i w:val="false"/>
                <w:color w:val="000000"/>
                <w:sz w:val="20"/>
              </w:rPr>
              <w:t xml:space="preserve">
C-R-5; </w:t>
            </w:r>
            <w:r>
              <w:br/>
            </w:r>
            <w:r>
              <w:rPr>
                <w:rFonts w:ascii="Times New Roman"/>
                <w:b w:val="false"/>
                <w:i w:val="false"/>
                <w:color w:val="000000"/>
                <w:sz w:val="20"/>
              </w:rPr>
              <w:t>
</w:t>
            </w:r>
            <w:r>
              <w:rPr>
                <w:rFonts w:ascii="Times New Roman"/>
                <w:b w:val="false"/>
                <w:i w:val="false"/>
                <w:color w:val="000000"/>
                <w:sz w:val="20"/>
              </w:rPr>
              <w:t>
D-3; *</w:t>
            </w:r>
            <w:r>
              <w:br/>
            </w:r>
            <w:r>
              <w:rPr>
                <w:rFonts w:ascii="Times New Roman"/>
                <w:b w:val="false"/>
                <w:i w:val="false"/>
                <w:color w:val="000000"/>
                <w:sz w:val="20"/>
              </w:rPr>
              <w:t>
</w:t>
            </w:r>
            <w:r>
              <w:rPr>
                <w:rFonts w:ascii="Times New Roman"/>
                <w:b w:val="false"/>
                <w:i w:val="false"/>
                <w:color w:val="000000"/>
                <w:sz w:val="20"/>
              </w:rPr>
              <w:t>
D-4;</w:t>
            </w:r>
            <w:r>
              <w:br/>
            </w:r>
            <w:r>
              <w:rPr>
                <w:rFonts w:ascii="Times New Roman"/>
                <w:b w:val="false"/>
                <w:i w:val="false"/>
                <w:color w:val="000000"/>
                <w:sz w:val="20"/>
              </w:rPr>
              <w:t>
</w:t>
            </w:r>
            <w:r>
              <w:rPr>
                <w:rFonts w:ascii="Times New Roman"/>
                <w:b w:val="false"/>
                <w:i w:val="false"/>
                <w:color w:val="000000"/>
                <w:sz w:val="20"/>
              </w:rPr>
              <w:t xml:space="preserve">
D-5; </w:t>
            </w:r>
            <w:r>
              <w:br/>
            </w:r>
            <w:r>
              <w:rPr>
                <w:rFonts w:ascii="Times New Roman"/>
                <w:b w:val="false"/>
                <w:i w:val="false"/>
                <w:color w:val="000000"/>
                <w:sz w:val="20"/>
              </w:rPr>
              <w:t>
</w:t>
            </w:r>
            <w:r>
              <w:rPr>
                <w:rFonts w:ascii="Times New Roman"/>
                <w:b w:val="false"/>
                <w:i w:val="false"/>
                <w:color w:val="000000"/>
                <w:sz w:val="20"/>
              </w:rPr>
              <w:t>
D-О-4;</w:t>
            </w:r>
            <w:r>
              <w:br/>
            </w:r>
            <w:r>
              <w:rPr>
                <w:rFonts w:ascii="Times New Roman"/>
                <w:b w:val="false"/>
                <w:i w:val="false"/>
                <w:color w:val="000000"/>
                <w:sz w:val="20"/>
              </w:rPr>
              <w:t>
</w:t>
            </w:r>
            <w:r>
              <w:rPr>
                <w:rFonts w:ascii="Times New Roman"/>
                <w:b w:val="false"/>
                <w:i w:val="false"/>
                <w:color w:val="000000"/>
                <w:sz w:val="20"/>
              </w:rPr>
              <w:t>
D-О-5;</w:t>
            </w:r>
            <w:r>
              <w:br/>
            </w:r>
            <w:r>
              <w:rPr>
                <w:rFonts w:ascii="Times New Roman"/>
                <w:b w:val="false"/>
                <w:i w:val="false"/>
                <w:color w:val="000000"/>
                <w:sz w:val="20"/>
              </w:rPr>
              <w:t>
</w:t>
            </w:r>
            <w:r>
              <w:rPr>
                <w:rFonts w:ascii="Times New Roman"/>
                <w:b w:val="false"/>
                <w:i w:val="false"/>
                <w:color w:val="000000"/>
                <w:sz w:val="20"/>
              </w:rPr>
              <w:t xml:space="preserve">
D-О-6; </w:t>
            </w:r>
            <w:r>
              <w:br/>
            </w:r>
            <w:r>
              <w:rPr>
                <w:rFonts w:ascii="Times New Roman"/>
                <w:b w:val="false"/>
                <w:i w:val="false"/>
                <w:color w:val="000000"/>
                <w:sz w:val="20"/>
              </w:rPr>
              <w:t>
</w:t>
            </w:r>
            <w:r>
              <w:rPr>
                <w:rFonts w:ascii="Times New Roman"/>
                <w:b w:val="false"/>
                <w:i w:val="false"/>
                <w:color w:val="000000"/>
                <w:sz w:val="20"/>
              </w:rPr>
              <w:t>
E-3; *</w:t>
            </w:r>
            <w:r>
              <w:br/>
            </w:r>
            <w:r>
              <w:rPr>
                <w:rFonts w:ascii="Times New Roman"/>
                <w:b w:val="false"/>
                <w:i w:val="false"/>
                <w:color w:val="000000"/>
                <w:sz w:val="20"/>
              </w:rPr>
              <w:t>
</w:t>
            </w:r>
            <w:r>
              <w:rPr>
                <w:rFonts w:ascii="Times New Roman"/>
                <w:b w:val="false"/>
                <w:i w:val="false"/>
                <w:color w:val="000000"/>
                <w:sz w:val="20"/>
              </w:rPr>
              <w:t>
E-4;</w:t>
            </w:r>
            <w:r>
              <w:br/>
            </w:r>
            <w:r>
              <w:rPr>
                <w:rFonts w:ascii="Times New Roman"/>
                <w:b w:val="false"/>
                <w:i w:val="false"/>
                <w:color w:val="000000"/>
                <w:sz w:val="20"/>
              </w:rPr>
              <w:t>
</w:t>
            </w:r>
            <w:r>
              <w:rPr>
                <w:rFonts w:ascii="Times New Roman"/>
                <w:b w:val="false"/>
                <w:i w:val="false"/>
                <w:color w:val="000000"/>
                <w:sz w:val="20"/>
              </w:rPr>
              <w:t xml:space="preserve">
E-5; </w:t>
            </w:r>
            <w:r>
              <w:br/>
            </w:r>
            <w:r>
              <w:rPr>
                <w:rFonts w:ascii="Times New Roman"/>
                <w:b w:val="false"/>
                <w:i w:val="false"/>
                <w:color w:val="000000"/>
                <w:sz w:val="20"/>
              </w:rPr>
              <w:t>
</w:t>
            </w:r>
            <w:r>
              <w:rPr>
                <w:rFonts w:ascii="Times New Roman"/>
                <w:b w:val="false"/>
                <w:i w:val="false"/>
                <w:color w:val="000000"/>
                <w:sz w:val="20"/>
              </w:rPr>
              <w:t>
E-R-4;</w:t>
            </w:r>
            <w:r>
              <w:br/>
            </w:r>
            <w:r>
              <w:rPr>
                <w:rFonts w:ascii="Times New Roman"/>
                <w:b w:val="false"/>
                <w:i w:val="false"/>
                <w:color w:val="000000"/>
                <w:sz w:val="20"/>
              </w:rPr>
              <w:t>
</w:t>
            </w:r>
            <w:r>
              <w:rPr>
                <w:rFonts w:ascii="Times New Roman"/>
                <w:b w:val="false"/>
                <w:i w:val="false"/>
                <w:color w:val="000000"/>
                <w:sz w:val="20"/>
              </w:rPr>
              <w:t xml:space="preserve">
E-R-5; </w:t>
            </w:r>
            <w:r>
              <w:br/>
            </w:r>
            <w:r>
              <w:rPr>
                <w:rFonts w:ascii="Times New Roman"/>
                <w:b w:val="false"/>
                <w:i w:val="false"/>
                <w:color w:val="000000"/>
                <w:sz w:val="20"/>
              </w:rPr>
              <w:t>
</w:t>
            </w:r>
            <w:r>
              <w:rPr>
                <w:rFonts w:ascii="Times New Roman"/>
                <w:b w:val="false"/>
                <w:i w:val="false"/>
                <w:color w:val="000000"/>
                <w:sz w:val="20"/>
              </w:rPr>
              <w:t>
E-G-2; *</w:t>
            </w:r>
            <w:r>
              <w:br/>
            </w:r>
            <w:r>
              <w:rPr>
                <w:rFonts w:ascii="Times New Roman"/>
                <w:b w:val="false"/>
                <w:i w:val="false"/>
                <w:color w:val="000000"/>
                <w:sz w:val="20"/>
              </w:rPr>
              <w:t>
</w:t>
            </w:r>
            <w:r>
              <w:rPr>
                <w:rFonts w:ascii="Times New Roman"/>
                <w:b w:val="false"/>
                <w:i w:val="false"/>
                <w:color w:val="000000"/>
                <w:sz w:val="20"/>
              </w:rPr>
              <w:t>
E-G-3;</w:t>
            </w:r>
            <w:r>
              <w:br/>
            </w:r>
            <w:r>
              <w:rPr>
                <w:rFonts w:ascii="Times New Roman"/>
                <w:b w:val="false"/>
                <w:i w:val="false"/>
                <w:color w:val="000000"/>
                <w:sz w:val="20"/>
              </w:rPr>
              <w:t>
</w:t>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bookmarkEnd w:id="154"/>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55"/>
          <w:p>
            <w:pPr>
              <w:spacing w:after="20"/>
              <w:ind w:left="20"/>
              <w:jc w:val="both"/>
            </w:pPr>
            <w:r>
              <w:rPr>
                <w:rFonts w:ascii="Times New Roman"/>
                <w:b w:val="false"/>
                <w:i w:val="false"/>
                <w:color w:val="000000"/>
                <w:sz w:val="20"/>
              </w:rPr>
              <w:t xml:space="preserve">?
Сыпайы және тілектестікпен қызмет көрсетеді; </w:t>
            </w:r>
            <w:r>
              <w:br/>
            </w:r>
            <w:r>
              <w:rPr>
                <w:rFonts w:ascii="Times New Roman"/>
                <w:b w:val="false"/>
                <w:i w:val="false"/>
                <w:color w:val="000000"/>
                <w:sz w:val="20"/>
              </w:rPr>
              <w:t>
?
</w:t>
            </w: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r>
              <w:br/>
            </w:r>
            <w:r>
              <w:rPr>
                <w:rFonts w:ascii="Times New Roman"/>
                <w:b w:val="false"/>
                <w:i w:val="false"/>
                <w:color w:val="000000"/>
                <w:sz w:val="20"/>
              </w:rPr>
              <w:t>
?Қызмет көрсету сапасын жақсарту бойынша ұсыныс енгізеді.</w:t>
            </w:r>
          </w:p>
          <w:bookmarkEnd w:id="155"/>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56"/>
          <w:p>
            <w:pPr>
              <w:spacing w:after="20"/>
              <w:ind w:left="20"/>
              <w:jc w:val="both"/>
            </w:pPr>
            <w:r>
              <w:rPr>
                <w:rFonts w:ascii="Times New Roman"/>
                <w:b w:val="false"/>
                <w:i w:val="false"/>
                <w:color w:val="000000"/>
                <w:sz w:val="20"/>
              </w:rPr>
              <w:t>?
Қызмет алушыға дөрекілік және немқұрайлылық білдіреді;</w:t>
            </w:r>
            <w:r>
              <w:br/>
            </w:r>
            <w:r>
              <w:rPr>
                <w:rFonts w:ascii="Times New Roman"/>
                <w:b w:val="false"/>
                <w:i w:val="false"/>
                <w:color w:val="000000"/>
                <w:sz w:val="20"/>
              </w:rPr>
              <w:t>
?
</w:t>
            </w:r>
            <w:r>
              <w:rPr>
                <w:rFonts w:ascii="Times New Roman"/>
                <w:b w:val="false"/>
                <w:i w:val="false"/>
                <w:color w:val="000000"/>
                <w:sz w:val="20"/>
              </w:rPr>
              <w:t>
Тұтынушының сұрақтары мен мәселелеріне мән бермейді;</w:t>
            </w:r>
            <w:r>
              <w:br/>
            </w:r>
            <w:r>
              <w:rPr>
                <w:rFonts w:ascii="Times New Roman"/>
                <w:b w:val="false"/>
                <w:i w:val="false"/>
                <w:color w:val="000000"/>
                <w:sz w:val="20"/>
              </w:rPr>
              <w:t>
?Қызмет көрсету сапасын жақсарту бойынша белсенділік танытпайды.</w:t>
            </w:r>
          </w:p>
          <w:bookmarkEnd w:id="156"/>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57"/>
          <w:p>
            <w:pPr>
              <w:spacing w:after="20"/>
              <w:ind w:left="20"/>
              <w:jc w:val="both"/>
            </w:pPr>
            <w:r>
              <w:rPr>
                <w:rFonts w:ascii="Times New Roman"/>
                <w:b w:val="false"/>
                <w:i w:val="false"/>
                <w:color w:val="000000"/>
                <w:sz w:val="20"/>
              </w:rPr>
              <w:t>
ҚЫЗМЕТТІ ТҰТЫНУШЫҒА АҚПАРАТТАНДЫРУ</w:t>
            </w:r>
          </w:p>
          <w:bookmarkEnd w:id="157"/>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xml:space="preserve">
C-1; </w:t>
            </w:r>
            <w:r>
              <w:br/>
            </w:r>
            <w:r>
              <w:rPr>
                <w:rFonts w:ascii="Times New Roman"/>
                <w:b w:val="false"/>
                <w:i w:val="false"/>
                <w:color w:val="000000"/>
                <w:sz w:val="20"/>
              </w:rPr>
              <w:t xml:space="preserve">
С-0-1; </w:t>
            </w:r>
            <w:r>
              <w:br/>
            </w:r>
            <w:r>
              <w:rPr>
                <w:rFonts w:ascii="Times New Roman"/>
                <w:b w:val="false"/>
                <w:i w:val="false"/>
                <w:color w:val="000000"/>
                <w:sz w:val="20"/>
              </w:rPr>
              <w:t>
D-1;</w:t>
            </w:r>
            <w:r>
              <w:br/>
            </w:r>
            <w:r>
              <w:rPr>
                <w:rFonts w:ascii="Times New Roman"/>
                <w:b w:val="false"/>
                <w:i w:val="false"/>
                <w:color w:val="000000"/>
                <w:sz w:val="20"/>
              </w:rPr>
              <w:t xml:space="preserve">
D-О-1; </w:t>
            </w:r>
            <w:r>
              <w:br/>
            </w:r>
            <w:r>
              <w:rPr>
                <w:rFonts w:ascii="Times New Roman"/>
                <w:b w:val="false"/>
                <w:i w:val="false"/>
                <w:color w:val="000000"/>
                <w:sz w:val="20"/>
              </w:rPr>
              <w:t>
E-1;</w:t>
            </w:r>
            <w:r>
              <w:br/>
            </w:r>
            <w:r>
              <w:rPr>
                <w:rFonts w:ascii="Times New Roman"/>
                <w:b w:val="false"/>
                <w:i w:val="false"/>
                <w:color w:val="000000"/>
                <w:sz w:val="20"/>
              </w:rPr>
              <w:t>
E-R-1.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?Ұжымға қызмет алушы тұтынушылар арасында көрсетілетін қызметтер туралы ақпараттарды жеткізу қажеттілігі туралы үнемі түсіндіреді;</w:t>
            </w:r>
            <w:r>
              <w:br/>
            </w:r>
            <w:r>
              <w:rPr>
                <w:rFonts w:ascii="Times New Roman"/>
                <w:b w:val="false"/>
                <w:i w:val="false"/>
                <w:color w:val="000000"/>
                <w:sz w:val="20"/>
              </w:rPr>
              <w:t>
?Көрсетілетін қызметтер туралы ақпараттандырудың тиімді тәсілін құрастырады.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?Ұжымға қызмет алушы тұтынушылар арасында көрсетілетін қызметтер туралы ақпараттарды жеткізу қажеттілігі туралы түсіндіру жұмыстарын жүргізбейді;</w:t>
            </w:r>
            <w:r>
              <w:br/>
            </w: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58"/>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
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r>
              <w:br/>
            </w:r>
            <w:r>
              <w:rPr>
                <w:rFonts w:ascii="Times New Roman"/>
                <w:b w:val="false"/>
                <w:i w:val="false"/>
                <w:color w:val="000000"/>
                <w:sz w:val="20"/>
              </w:rPr>
              <w:t>
</w:t>
            </w:r>
            <w:r>
              <w:rPr>
                <w:rFonts w:ascii="Times New Roman"/>
                <w:b w:val="false"/>
                <w:i w:val="false"/>
                <w:color w:val="000000"/>
                <w:sz w:val="20"/>
              </w:rPr>
              <w:t>
B-4 (сектор меңгерушісі);</w:t>
            </w:r>
            <w:r>
              <w:br/>
            </w:r>
            <w:r>
              <w:rPr>
                <w:rFonts w:ascii="Times New Roman"/>
                <w:b w:val="false"/>
                <w:i w:val="false"/>
                <w:color w:val="000000"/>
                <w:sz w:val="20"/>
              </w:rPr>
              <w:t>
</w:t>
            </w: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w:t>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w:t>
            </w:r>
            <w:r>
              <w:rPr>
                <w:rFonts w:ascii="Times New Roman"/>
                <w:b w:val="false"/>
                <w:i w:val="false"/>
                <w:color w:val="000000"/>
                <w:sz w:val="20"/>
              </w:rPr>
              <w:t>
С-0-2;</w:t>
            </w:r>
            <w:r>
              <w:br/>
            </w:r>
            <w:r>
              <w:rPr>
                <w:rFonts w:ascii="Times New Roman"/>
                <w:b w:val="false"/>
                <w:i w:val="false"/>
                <w:color w:val="000000"/>
                <w:sz w:val="20"/>
              </w:rPr>
              <w:t>
</w:t>
            </w:r>
            <w:r>
              <w:rPr>
                <w:rFonts w:ascii="Times New Roman"/>
                <w:b w:val="false"/>
                <w:i w:val="false"/>
                <w:color w:val="000000"/>
                <w:sz w:val="20"/>
              </w:rPr>
              <w:t xml:space="preserve">
С-0-3; </w:t>
            </w:r>
            <w:r>
              <w:br/>
            </w:r>
            <w:r>
              <w:rPr>
                <w:rFonts w:ascii="Times New Roman"/>
                <w:b w:val="false"/>
                <w:i w:val="false"/>
                <w:color w:val="000000"/>
                <w:sz w:val="20"/>
              </w:rPr>
              <w:t>
</w:t>
            </w:r>
            <w:r>
              <w:rPr>
                <w:rFonts w:ascii="Times New Roman"/>
                <w:b w:val="false"/>
                <w:i w:val="false"/>
                <w:color w:val="000000"/>
                <w:sz w:val="20"/>
              </w:rPr>
              <w:t xml:space="preserve">
С-0-4 (бөлім басшысы); </w:t>
            </w:r>
            <w:r>
              <w:br/>
            </w:r>
            <w:r>
              <w:rPr>
                <w:rFonts w:ascii="Times New Roman"/>
                <w:b w:val="false"/>
                <w:i w:val="false"/>
                <w:color w:val="000000"/>
                <w:sz w:val="20"/>
              </w:rPr>
              <w:t>
</w:t>
            </w:r>
            <w:r>
              <w:rPr>
                <w:rFonts w:ascii="Times New Roman"/>
                <w:b w:val="false"/>
                <w:i w:val="false"/>
                <w:color w:val="000000"/>
                <w:sz w:val="20"/>
              </w:rPr>
              <w:t>
C-R-1;</w:t>
            </w:r>
            <w:r>
              <w:br/>
            </w:r>
            <w:r>
              <w:rPr>
                <w:rFonts w:ascii="Times New Roman"/>
                <w:b w:val="false"/>
                <w:i w:val="false"/>
                <w:color w:val="000000"/>
                <w:sz w:val="20"/>
              </w:rPr>
              <w:t>
</w:t>
            </w:r>
            <w:r>
              <w:rPr>
                <w:rFonts w:ascii="Times New Roman"/>
                <w:b w:val="false"/>
                <w:i w:val="false"/>
                <w:color w:val="000000"/>
                <w:sz w:val="20"/>
              </w:rPr>
              <w:t>
C-R-2;</w:t>
            </w:r>
            <w:r>
              <w:br/>
            </w:r>
            <w:r>
              <w:rPr>
                <w:rFonts w:ascii="Times New Roman"/>
                <w:b w:val="false"/>
                <w:i w:val="false"/>
                <w:color w:val="000000"/>
                <w:sz w:val="20"/>
              </w:rPr>
              <w:t>
</w:t>
            </w:r>
            <w:r>
              <w:rPr>
                <w:rFonts w:ascii="Times New Roman"/>
                <w:b w:val="false"/>
                <w:i w:val="false"/>
                <w:color w:val="000000"/>
                <w:sz w:val="20"/>
              </w:rPr>
              <w:t xml:space="preserve">
C-R-3; </w:t>
            </w:r>
            <w:r>
              <w:br/>
            </w:r>
            <w:r>
              <w:rPr>
                <w:rFonts w:ascii="Times New Roman"/>
                <w:b w:val="false"/>
                <w:i w:val="false"/>
                <w:color w:val="000000"/>
                <w:sz w:val="20"/>
              </w:rPr>
              <w:t>
</w:t>
            </w:r>
            <w:r>
              <w:rPr>
                <w:rFonts w:ascii="Times New Roman"/>
                <w:b w:val="false"/>
                <w:i w:val="false"/>
                <w:color w:val="000000"/>
                <w:sz w:val="20"/>
              </w:rPr>
              <w:t>
D-2;</w:t>
            </w:r>
            <w:r>
              <w:br/>
            </w:r>
            <w:r>
              <w:rPr>
                <w:rFonts w:ascii="Times New Roman"/>
                <w:b w:val="false"/>
                <w:i w:val="false"/>
                <w:color w:val="000000"/>
                <w:sz w:val="20"/>
              </w:rPr>
              <w:t>
</w:t>
            </w:r>
            <w:r>
              <w:rPr>
                <w:rFonts w:ascii="Times New Roman"/>
                <w:b w:val="false"/>
                <w:i w:val="false"/>
                <w:color w:val="000000"/>
                <w:sz w:val="20"/>
              </w:rPr>
              <w:t xml:space="preserve">
D-3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D-О-2;</w:t>
            </w:r>
            <w:r>
              <w:br/>
            </w:r>
            <w:r>
              <w:rPr>
                <w:rFonts w:ascii="Times New Roman"/>
                <w:b w:val="false"/>
                <w:i w:val="false"/>
                <w:color w:val="000000"/>
                <w:sz w:val="20"/>
              </w:rPr>
              <w:t>
</w:t>
            </w:r>
            <w:r>
              <w:rPr>
                <w:rFonts w:ascii="Times New Roman"/>
                <w:b w:val="false"/>
                <w:i w:val="false"/>
                <w:color w:val="000000"/>
                <w:sz w:val="20"/>
              </w:rPr>
              <w:t xml:space="preserve">
D-О-3; </w:t>
            </w:r>
            <w:r>
              <w:br/>
            </w:r>
            <w:r>
              <w:rPr>
                <w:rFonts w:ascii="Times New Roman"/>
                <w:b w:val="false"/>
                <w:i w:val="false"/>
                <w:color w:val="000000"/>
                <w:sz w:val="20"/>
              </w:rPr>
              <w:t>
</w:t>
            </w:r>
            <w:r>
              <w:rPr>
                <w:rFonts w:ascii="Times New Roman"/>
                <w:b w:val="false"/>
                <w:i w:val="false"/>
                <w:color w:val="000000"/>
                <w:sz w:val="20"/>
              </w:rPr>
              <w:t>
E-2;</w:t>
            </w:r>
            <w:r>
              <w:br/>
            </w:r>
            <w:r>
              <w:rPr>
                <w:rFonts w:ascii="Times New Roman"/>
                <w:b w:val="false"/>
                <w:i w:val="false"/>
                <w:color w:val="000000"/>
                <w:sz w:val="20"/>
              </w:rPr>
              <w:t>
</w:t>
            </w:r>
            <w:r>
              <w:rPr>
                <w:rFonts w:ascii="Times New Roman"/>
                <w:b w:val="false"/>
                <w:i w:val="false"/>
                <w:color w:val="000000"/>
                <w:sz w:val="20"/>
              </w:rPr>
              <w:t xml:space="preserve">
E-3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E-R-2;</w:t>
            </w:r>
            <w:r>
              <w:br/>
            </w:r>
            <w:r>
              <w:rPr>
                <w:rFonts w:ascii="Times New Roman"/>
                <w:b w:val="false"/>
                <w:i w:val="false"/>
                <w:color w:val="000000"/>
                <w:sz w:val="20"/>
              </w:rPr>
              <w:t>
</w:t>
            </w:r>
            <w:r>
              <w:rPr>
                <w:rFonts w:ascii="Times New Roman"/>
                <w:b w:val="false"/>
                <w:i w:val="false"/>
                <w:color w:val="000000"/>
                <w:sz w:val="20"/>
              </w:rPr>
              <w:t xml:space="preserve">
E-R-3; </w:t>
            </w:r>
            <w:r>
              <w:br/>
            </w:r>
            <w:r>
              <w:rPr>
                <w:rFonts w:ascii="Times New Roman"/>
                <w:b w:val="false"/>
                <w:i w:val="false"/>
                <w:color w:val="000000"/>
                <w:sz w:val="20"/>
              </w:rPr>
              <w:t>
</w:t>
            </w:r>
            <w:r>
              <w:rPr>
                <w:rFonts w:ascii="Times New Roman"/>
                <w:b w:val="false"/>
                <w:i w:val="false"/>
                <w:color w:val="000000"/>
                <w:sz w:val="20"/>
              </w:rPr>
              <w:t xml:space="preserve">
E-G-1; </w:t>
            </w:r>
            <w:r>
              <w:br/>
            </w:r>
            <w:r>
              <w:rPr>
                <w:rFonts w:ascii="Times New Roman"/>
                <w:b w:val="false"/>
                <w:i w:val="false"/>
                <w:color w:val="000000"/>
                <w:sz w:val="20"/>
              </w:rPr>
              <w:t>
</w:t>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bookmarkEnd w:id="158"/>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59"/>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r>
              <w:br/>
            </w:r>
            <w:r>
              <w:rPr>
                <w:rFonts w:ascii="Times New Roman"/>
                <w:b w:val="false"/>
                <w:i w:val="false"/>
                <w:color w:val="000000"/>
                <w:sz w:val="20"/>
              </w:rPr>
              <w:t>
?
</w:t>
            </w:r>
            <w:r>
              <w:rPr>
                <w:rFonts w:ascii="Times New Roman"/>
                <w:b w:val="false"/>
                <w:i w:val="false"/>
                <w:color w:val="000000"/>
                <w:sz w:val="20"/>
              </w:rPr>
              <w:t>
Тұтынушыға ақпараттарды құрметпен және игілікпен жеткізеді;</w:t>
            </w:r>
            <w:r>
              <w:br/>
            </w:r>
            <w:r>
              <w:rPr>
                <w:rFonts w:ascii="Times New Roman"/>
                <w:b w:val="false"/>
                <w:i w:val="false"/>
                <w:color w:val="000000"/>
                <w:sz w:val="20"/>
              </w:rPr>
              <w:t>
?Қызмет тұтынушыларының пікірін құрметтейді.</w:t>
            </w:r>
          </w:p>
          <w:bookmarkEnd w:id="159"/>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60"/>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r>
              <w:br/>
            </w:r>
            <w:r>
              <w:rPr>
                <w:rFonts w:ascii="Times New Roman"/>
                <w:b w:val="false"/>
                <w:i w:val="false"/>
                <w:color w:val="000000"/>
                <w:sz w:val="20"/>
              </w:rPr>
              <w:t>
?
</w:t>
            </w:r>
            <w:r>
              <w:rPr>
                <w:rFonts w:ascii="Times New Roman"/>
                <w:b w:val="false"/>
                <w:i w:val="false"/>
                <w:color w:val="000000"/>
                <w:sz w:val="20"/>
              </w:rPr>
              <w:t>
Тұтынушыға ақпараттарды жеткізбейді немесе немқұрайлы және жақтырмай жеткізеді;</w:t>
            </w:r>
            <w:r>
              <w:br/>
            </w:r>
            <w:r>
              <w:rPr>
                <w:rFonts w:ascii="Times New Roman"/>
                <w:b w:val="false"/>
                <w:i w:val="false"/>
                <w:color w:val="000000"/>
                <w:sz w:val="20"/>
              </w:rPr>
              <w:t>
?Қызмет тұтынушыларының пікірін елемейді.</w:t>
            </w:r>
          </w:p>
          <w:bookmarkEnd w:id="160"/>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61"/>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
B-4 ;*</w:t>
            </w:r>
            <w:r>
              <w:br/>
            </w:r>
            <w:r>
              <w:rPr>
                <w:rFonts w:ascii="Times New Roman"/>
                <w:b w:val="false"/>
                <w:i w:val="false"/>
                <w:color w:val="000000"/>
                <w:sz w:val="20"/>
              </w:rPr>
              <w:t>
</w:t>
            </w:r>
            <w:r>
              <w:rPr>
                <w:rFonts w:ascii="Times New Roman"/>
                <w:b w:val="false"/>
                <w:i w:val="false"/>
                <w:color w:val="000000"/>
                <w:sz w:val="20"/>
              </w:rPr>
              <w:t>
B-5;</w:t>
            </w:r>
            <w:r>
              <w:br/>
            </w:r>
            <w:r>
              <w:rPr>
                <w:rFonts w:ascii="Times New Roman"/>
                <w:b w:val="false"/>
                <w:i w:val="false"/>
                <w:color w:val="000000"/>
                <w:sz w:val="20"/>
              </w:rPr>
              <w:t>
</w:t>
            </w:r>
            <w:r>
              <w:rPr>
                <w:rFonts w:ascii="Times New Roman"/>
                <w:b w:val="false"/>
                <w:i w:val="false"/>
                <w:color w:val="000000"/>
                <w:sz w:val="20"/>
              </w:rPr>
              <w:t>
B-6;</w:t>
            </w:r>
            <w:r>
              <w:br/>
            </w:r>
            <w:r>
              <w:rPr>
                <w:rFonts w:ascii="Times New Roman"/>
                <w:b w:val="false"/>
                <w:i w:val="false"/>
                <w:color w:val="000000"/>
                <w:sz w:val="20"/>
              </w:rPr>
              <w:t>
</w:t>
            </w: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
C-3; *</w:t>
            </w:r>
            <w:r>
              <w:br/>
            </w:r>
            <w:r>
              <w:rPr>
                <w:rFonts w:ascii="Times New Roman"/>
                <w:b w:val="false"/>
                <w:i w:val="false"/>
                <w:color w:val="000000"/>
                <w:sz w:val="20"/>
              </w:rPr>
              <w:t>
</w:t>
            </w:r>
            <w:r>
              <w:rPr>
                <w:rFonts w:ascii="Times New Roman"/>
                <w:b w:val="false"/>
                <w:i w:val="false"/>
                <w:color w:val="000000"/>
                <w:sz w:val="20"/>
              </w:rPr>
              <w:t>
C-4;</w:t>
            </w:r>
            <w:r>
              <w:br/>
            </w:r>
            <w:r>
              <w:rPr>
                <w:rFonts w:ascii="Times New Roman"/>
                <w:b w:val="false"/>
                <w:i w:val="false"/>
                <w:color w:val="000000"/>
                <w:sz w:val="20"/>
              </w:rPr>
              <w:t>
</w:t>
            </w:r>
            <w:r>
              <w:rPr>
                <w:rFonts w:ascii="Times New Roman"/>
                <w:b w:val="false"/>
                <w:i w:val="false"/>
                <w:color w:val="000000"/>
                <w:sz w:val="20"/>
              </w:rPr>
              <w:t>
C-5;</w:t>
            </w:r>
            <w:r>
              <w:br/>
            </w:r>
            <w:r>
              <w:rPr>
                <w:rFonts w:ascii="Times New Roman"/>
                <w:b w:val="false"/>
                <w:i w:val="false"/>
                <w:color w:val="000000"/>
                <w:sz w:val="20"/>
              </w:rPr>
              <w:t>
</w:t>
            </w:r>
            <w:r>
              <w:rPr>
                <w:rFonts w:ascii="Times New Roman"/>
                <w:b w:val="false"/>
                <w:i w:val="false"/>
                <w:color w:val="000000"/>
                <w:sz w:val="20"/>
              </w:rPr>
              <w:t>
С-0-4; *</w:t>
            </w:r>
            <w:r>
              <w:br/>
            </w:r>
            <w:r>
              <w:rPr>
                <w:rFonts w:ascii="Times New Roman"/>
                <w:b w:val="false"/>
                <w:i w:val="false"/>
                <w:color w:val="000000"/>
                <w:sz w:val="20"/>
              </w:rPr>
              <w:t>
</w:t>
            </w:r>
            <w:r>
              <w:rPr>
                <w:rFonts w:ascii="Times New Roman"/>
                <w:b w:val="false"/>
                <w:i w:val="false"/>
                <w:color w:val="000000"/>
                <w:sz w:val="20"/>
              </w:rPr>
              <w:t>
С-0-5;</w:t>
            </w:r>
            <w:r>
              <w:br/>
            </w:r>
            <w:r>
              <w:rPr>
                <w:rFonts w:ascii="Times New Roman"/>
                <w:b w:val="false"/>
                <w:i w:val="false"/>
                <w:color w:val="000000"/>
                <w:sz w:val="20"/>
              </w:rPr>
              <w:t>
</w:t>
            </w:r>
            <w:r>
              <w:rPr>
                <w:rFonts w:ascii="Times New Roman"/>
                <w:b w:val="false"/>
                <w:i w:val="false"/>
                <w:color w:val="000000"/>
                <w:sz w:val="20"/>
              </w:rPr>
              <w:t>
С-0-6;</w:t>
            </w:r>
            <w:r>
              <w:br/>
            </w:r>
            <w:r>
              <w:rPr>
                <w:rFonts w:ascii="Times New Roman"/>
                <w:b w:val="false"/>
                <w:i w:val="false"/>
                <w:color w:val="000000"/>
                <w:sz w:val="20"/>
              </w:rPr>
              <w:t>
</w:t>
            </w:r>
            <w:r>
              <w:rPr>
                <w:rFonts w:ascii="Times New Roman"/>
                <w:b w:val="false"/>
                <w:i w:val="false"/>
                <w:color w:val="000000"/>
                <w:sz w:val="20"/>
              </w:rPr>
              <w:t>
C-R-4;</w:t>
            </w:r>
            <w:r>
              <w:br/>
            </w:r>
            <w:r>
              <w:rPr>
                <w:rFonts w:ascii="Times New Roman"/>
                <w:b w:val="false"/>
                <w:i w:val="false"/>
                <w:color w:val="000000"/>
                <w:sz w:val="20"/>
              </w:rPr>
              <w:t>
</w:t>
            </w:r>
            <w:r>
              <w:rPr>
                <w:rFonts w:ascii="Times New Roman"/>
                <w:b w:val="false"/>
                <w:i w:val="false"/>
                <w:color w:val="000000"/>
                <w:sz w:val="20"/>
              </w:rPr>
              <w:t xml:space="preserve">
C-R-5; </w:t>
            </w:r>
            <w:r>
              <w:br/>
            </w:r>
            <w:r>
              <w:rPr>
                <w:rFonts w:ascii="Times New Roman"/>
                <w:b w:val="false"/>
                <w:i w:val="false"/>
                <w:color w:val="000000"/>
                <w:sz w:val="20"/>
              </w:rPr>
              <w:t>
</w:t>
            </w:r>
            <w:r>
              <w:rPr>
                <w:rFonts w:ascii="Times New Roman"/>
                <w:b w:val="false"/>
                <w:i w:val="false"/>
                <w:color w:val="000000"/>
                <w:sz w:val="20"/>
              </w:rPr>
              <w:t>
D-3; *</w:t>
            </w:r>
            <w:r>
              <w:br/>
            </w:r>
            <w:r>
              <w:rPr>
                <w:rFonts w:ascii="Times New Roman"/>
                <w:b w:val="false"/>
                <w:i w:val="false"/>
                <w:color w:val="000000"/>
                <w:sz w:val="20"/>
              </w:rPr>
              <w:t>
</w:t>
            </w:r>
            <w:r>
              <w:rPr>
                <w:rFonts w:ascii="Times New Roman"/>
                <w:b w:val="false"/>
                <w:i w:val="false"/>
                <w:color w:val="000000"/>
                <w:sz w:val="20"/>
              </w:rPr>
              <w:t>
D-4;</w:t>
            </w:r>
            <w:r>
              <w:br/>
            </w:r>
            <w:r>
              <w:rPr>
                <w:rFonts w:ascii="Times New Roman"/>
                <w:b w:val="false"/>
                <w:i w:val="false"/>
                <w:color w:val="000000"/>
                <w:sz w:val="20"/>
              </w:rPr>
              <w:t>
</w:t>
            </w:r>
            <w:r>
              <w:rPr>
                <w:rFonts w:ascii="Times New Roman"/>
                <w:b w:val="false"/>
                <w:i w:val="false"/>
                <w:color w:val="000000"/>
                <w:sz w:val="20"/>
              </w:rPr>
              <w:t xml:space="preserve">
D-5; </w:t>
            </w:r>
            <w:r>
              <w:br/>
            </w:r>
            <w:r>
              <w:rPr>
                <w:rFonts w:ascii="Times New Roman"/>
                <w:b w:val="false"/>
                <w:i w:val="false"/>
                <w:color w:val="000000"/>
                <w:sz w:val="20"/>
              </w:rPr>
              <w:t>
</w:t>
            </w:r>
            <w:r>
              <w:rPr>
                <w:rFonts w:ascii="Times New Roman"/>
                <w:b w:val="false"/>
                <w:i w:val="false"/>
                <w:color w:val="000000"/>
                <w:sz w:val="20"/>
              </w:rPr>
              <w:t>
D-О-4;</w:t>
            </w:r>
            <w:r>
              <w:br/>
            </w:r>
            <w:r>
              <w:rPr>
                <w:rFonts w:ascii="Times New Roman"/>
                <w:b w:val="false"/>
                <w:i w:val="false"/>
                <w:color w:val="000000"/>
                <w:sz w:val="20"/>
              </w:rPr>
              <w:t>
</w:t>
            </w:r>
            <w:r>
              <w:rPr>
                <w:rFonts w:ascii="Times New Roman"/>
                <w:b w:val="false"/>
                <w:i w:val="false"/>
                <w:color w:val="000000"/>
                <w:sz w:val="20"/>
              </w:rPr>
              <w:t>
D-О-5;</w:t>
            </w:r>
            <w:r>
              <w:br/>
            </w:r>
            <w:r>
              <w:rPr>
                <w:rFonts w:ascii="Times New Roman"/>
                <w:b w:val="false"/>
                <w:i w:val="false"/>
                <w:color w:val="000000"/>
                <w:sz w:val="20"/>
              </w:rPr>
              <w:t>
</w:t>
            </w:r>
            <w:r>
              <w:rPr>
                <w:rFonts w:ascii="Times New Roman"/>
                <w:b w:val="false"/>
                <w:i w:val="false"/>
                <w:color w:val="000000"/>
                <w:sz w:val="20"/>
              </w:rPr>
              <w:t xml:space="preserve">
D-О-6; </w:t>
            </w:r>
            <w:r>
              <w:br/>
            </w:r>
            <w:r>
              <w:rPr>
                <w:rFonts w:ascii="Times New Roman"/>
                <w:b w:val="false"/>
                <w:i w:val="false"/>
                <w:color w:val="000000"/>
                <w:sz w:val="20"/>
              </w:rPr>
              <w:t>
</w:t>
            </w:r>
            <w:r>
              <w:rPr>
                <w:rFonts w:ascii="Times New Roman"/>
                <w:b w:val="false"/>
                <w:i w:val="false"/>
                <w:color w:val="000000"/>
                <w:sz w:val="20"/>
              </w:rPr>
              <w:t>
E-3; *</w:t>
            </w:r>
            <w:r>
              <w:br/>
            </w:r>
            <w:r>
              <w:rPr>
                <w:rFonts w:ascii="Times New Roman"/>
                <w:b w:val="false"/>
                <w:i w:val="false"/>
                <w:color w:val="000000"/>
                <w:sz w:val="20"/>
              </w:rPr>
              <w:t>
</w:t>
            </w:r>
            <w:r>
              <w:rPr>
                <w:rFonts w:ascii="Times New Roman"/>
                <w:b w:val="false"/>
                <w:i w:val="false"/>
                <w:color w:val="000000"/>
                <w:sz w:val="20"/>
              </w:rPr>
              <w:t>
E-4;</w:t>
            </w:r>
            <w:r>
              <w:br/>
            </w:r>
            <w:r>
              <w:rPr>
                <w:rFonts w:ascii="Times New Roman"/>
                <w:b w:val="false"/>
                <w:i w:val="false"/>
                <w:color w:val="000000"/>
                <w:sz w:val="20"/>
              </w:rPr>
              <w:t>
</w:t>
            </w:r>
            <w:r>
              <w:rPr>
                <w:rFonts w:ascii="Times New Roman"/>
                <w:b w:val="false"/>
                <w:i w:val="false"/>
                <w:color w:val="000000"/>
                <w:sz w:val="20"/>
              </w:rPr>
              <w:t xml:space="preserve">
E-5; </w:t>
            </w:r>
            <w:r>
              <w:br/>
            </w:r>
            <w:r>
              <w:rPr>
                <w:rFonts w:ascii="Times New Roman"/>
                <w:b w:val="false"/>
                <w:i w:val="false"/>
                <w:color w:val="000000"/>
                <w:sz w:val="20"/>
              </w:rPr>
              <w:t>
</w:t>
            </w:r>
            <w:r>
              <w:rPr>
                <w:rFonts w:ascii="Times New Roman"/>
                <w:b w:val="false"/>
                <w:i w:val="false"/>
                <w:color w:val="000000"/>
                <w:sz w:val="20"/>
              </w:rPr>
              <w:t>
E-R-4;</w:t>
            </w:r>
            <w:r>
              <w:br/>
            </w:r>
            <w:r>
              <w:rPr>
                <w:rFonts w:ascii="Times New Roman"/>
                <w:b w:val="false"/>
                <w:i w:val="false"/>
                <w:color w:val="000000"/>
                <w:sz w:val="20"/>
              </w:rPr>
              <w:t>
</w:t>
            </w:r>
            <w:r>
              <w:rPr>
                <w:rFonts w:ascii="Times New Roman"/>
                <w:b w:val="false"/>
                <w:i w:val="false"/>
                <w:color w:val="000000"/>
                <w:sz w:val="20"/>
              </w:rPr>
              <w:t xml:space="preserve">
E-R-5; </w:t>
            </w:r>
            <w:r>
              <w:br/>
            </w:r>
            <w:r>
              <w:rPr>
                <w:rFonts w:ascii="Times New Roman"/>
                <w:b w:val="false"/>
                <w:i w:val="false"/>
                <w:color w:val="000000"/>
                <w:sz w:val="20"/>
              </w:rPr>
              <w:t>
</w:t>
            </w:r>
            <w:r>
              <w:rPr>
                <w:rFonts w:ascii="Times New Roman"/>
                <w:b w:val="false"/>
                <w:i w:val="false"/>
                <w:color w:val="000000"/>
                <w:sz w:val="20"/>
              </w:rPr>
              <w:t>
E-G-2; *</w:t>
            </w:r>
            <w:r>
              <w:br/>
            </w:r>
            <w:r>
              <w:rPr>
                <w:rFonts w:ascii="Times New Roman"/>
                <w:b w:val="false"/>
                <w:i w:val="false"/>
                <w:color w:val="000000"/>
                <w:sz w:val="20"/>
              </w:rPr>
              <w:t>
</w:t>
            </w:r>
            <w:r>
              <w:rPr>
                <w:rFonts w:ascii="Times New Roman"/>
                <w:b w:val="false"/>
                <w:i w:val="false"/>
                <w:color w:val="000000"/>
                <w:sz w:val="20"/>
              </w:rPr>
              <w:t>
E-G-3;</w:t>
            </w:r>
            <w:r>
              <w:br/>
            </w:r>
            <w:r>
              <w:rPr>
                <w:rFonts w:ascii="Times New Roman"/>
                <w:b w:val="false"/>
                <w:i w:val="false"/>
                <w:color w:val="000000"/>
                <w:sz w:val="20"/>
              </w:rPr>
              <w:t>
</w:t>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bookmarkEnd w:id="161"/>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62"/>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r>
              <w:br/>
            </w:r>
            <w:r>
              <w:rPr>
                <w:rFonts w:ascii="Times New Roman"/>
                <w:b w:val="false"/>
                <w:i w:val="false"/>
                <w:color w:val="000000"/>
                <w:sz w:val="20"/>
              </w:rPr>
              <w:t>
?
</w:t>
            </w:r>
            <w:r>
              <w:rPr>
                <w:rFonts w:ascii="Times New Roman"/>
                <w:b w:val="false"/>
                <w:i w:val="false"/>
                <w:color w:val="000000"/>
                <w:sz w:val="20"/>
              </w:rPr>
              <w:t>
Тұтынушыға ақпаратты қолжетімді ауызша және жазбаша түрде жеткізеді;</w:t>
            </w:r>
            <w:r>
              <w:br/>
            </w:r>
            <w:r>
              <w:rPr>
                <w:rFonts w:ascii="Times New Roman"/>
                <w:b w:val="false"/>
                <w:i w:val="false"/>
                <w:color w:val="000000"/>
                <w:sz w:val="20"/>
              </w:rPr>
              <w:t>
?Көрсетілетін қызметтер туралы ақпаратты уақтылы қабылдай және жібере алады.</w:t>
            </w:r>
          </w:p>
          <w:bookmarkEnd w:id="162"/>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63"/>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r>
              <w:br/>
            </w:r>
            <w:r>
              <w:rPr>
                <w:rFonts w:ascii="Times New Roman"/>
                <w:b w:val="false"/>
                <w:i w:val="false"/>
                <w:color w:val="000000"/>
                <w:sz w:val="20"/>
              </w:rPr>
              <w:t>
?
</w:t>
            </w:r>
            <w:r>
              <w:rPr>
                <w:rFonts w:ascii="Times New Roman"/>
                <w:b w:val="false"/>
                <w:i w:val="false"/>
                <w:color w:val="000000"/>
                <w:sz w:val="20"/>
              </w:rPr>
              <w:t>
Тұтынушыға ақпаратты ауызша және жазбаша түрде жеткізбейді немесе түсініксіз жеткізеді;</w:t>
            </w:r>
            <w:r>
              <w:br/>
            </w:r>
            <w:r>
              <w:rPr>
                <w:rFonts w:ascii="Times New Roman"/>
                <w:b w:val="false"/>
                <w:i w:val="false"/>
                <w:color w:val="000000"/>
                <w:sz w:val="20"/>
              </w:rPr>
              <w:t>
?Көрсетілетін қызметтер туралы ақпаратты уақтылы қабылдай және жібере алмайды.</w:t>
            </w:r>
          </w:p>
          <w:bookmarkEnd w:id="163"/>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64"/>
          <w:p>
            <w:pPr>
              <w:spacing w:after="20"/>
              <w:ind w:left="20"/>
              <w:jc w:val="both"/>
            </w:pPr>
            <w:r>
              <w:rPr>
                <w:rFonts w:ascii="Times New Roman"/>
                <w:b w:val="false"/>
                <w:i w:val="false"/>
                <w:color w:val="000000"/>
                <w:sz w:val="20"/>
              </w:rPr>
              <w:t xml:space="preserve">
ЖЕДЕЛДІЛІК </w:t>
            </w:r>
          </w:p>
          <w:bookmarkEnd w:id="164"/>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xml:space="preserve">
C-1; </w:t>
            </w:r>
            <w:r>
              <w:br/>
            </w:r>
            <w:r>
              <w:rPr>
                <w:rFonts w:ascii="Times New Roman"/>
                <w:b w:val="false"/>
                <w:i w:val="false"/>
                <w:color w:val="000000"/>
                <w:sz w:val="20"/>
              </w:rPr>
              <w:t xml:space="preserve">
С-0-1; </w:t>
            </w:r>
            <w:r>
              <w:br/>
            </w:r>
            <w:r>
              <w:rPr>
                <w:rFonts w:ascii="Times New Roman"/>
                <w:b w:val="false"/>
                <w:i w:val="false"/>
                <w:color w:val="000000"/>
                <w:sz w:val="20"/>
              </w:rPr>
              <w:t>
D-1;</w:t>
            </w:r>
            <w:r>
              <w:br/>
            </w:r>
            <w:r>
              <w:rPr>
                <w:rFonts w:ascii="Times New Roman"/>
                <w:b w:val="false"/>
                <w:i w:val="false"/>
                <w:color w:val="000000"/>
                <w:sz w:val="20"/>
              </w:rPr>
              <w:t xml:space="preserve">
D-О-1; </w:t>
            </w:r>
            <w:r>
              <w:br/>
            </w:r>
            <w:r>
              <w:rPr>
                <w:rFonts w:ascii="Times New Roman"/>
                <w:b w:val="false"/>
                <w:i w:val="false"/>
                <w:color w:val="000000"/>
                <w:sz w:val="20"/>
              </w:rPr>
              <w:t>
E-1;</w:t>
            </w:r>
            <w:r>
              <w:br/>
            </w:r>
            <w:r>
              <w:rPr>
                <w:rFonts w:ascii="Times New Roman"/>
                <w:b w:val="false"/>
                <w:i w:val="false"/>
                <w:color w:val="000000"/>
                <w:sz w:val="20"/>
              </w:rPr>
              <w:t>
E-R-1.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?Ұжымға жаңа басымдықтарды уақытылы жеткізеді;</w:t>
            </w:r>
            <w:r>
              <w:br/>
            </w:r>
            <w:r>
              <w:rPr>
                <w:rFonts w:ascii="Times New Roman"/>
                <w:b w:val="false"/>
                <w:i w:val="false"/>
                <w:color w:val="000000"/>
                <w:sz w:val="20"/>
              </w:rPr>
              <w:t>
?Өзгерістерді уақтылы елеу үшін тиімді шаралар қабылдайды;</w:t>
            </w:r>
            <w:r>
              <w:br/>
            </w:r>
            <w:r>
              <w:rPr>
                <w:rFonts w:ascii="Times New Roman"/>
                <w:b w:val="false"/>
                <w:i w:val="false"/>
                <w:color w:val="000000"/>
                <w:sz w:val="20"/>
              </w:rPr>
              <w:t>
?Бөлімшені тиімді басқарады және ішкі және сыртқы өзгерістер кезінде нәтижеге қол жеткізеді;</w:t>
            </w:r>
            <w:r>
              <w:br/>
            </w: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?Ұжымға жаңа басымдықтарды жеткізбейді немесе мерзімнен кеш жеткізеді; </w:t>
            </w:r>
            <w:r>
              <w:br/>
            </w:r>
            <w:r>
              <w:rPr>
                <w:rFonts w:ascii="Times New Roman"/>
                <w:b w:val="false"/>
                <w:i w:val="false"/>
                <w:color w:val="000000"/>
                <w:sz w:val="20"/>
              </w:rPr>
              <w:t>
?Өзгерістерді уақтылы елеу үшін шаралар қабылдамайды немесе тиімсіз шаралар қабылдайды;</w:t>
            </w:r>
            <w:r>
              <w:br/>
            </w: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r>
              <w:br/>
            </w: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65"/>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
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r>
              <w:br/>
            </w:r>
            <w:r>
              <w:rPr>
                <w:rFonts w:ascii="Times New Roman"/>
                <w:b w:val="false"/>
                <w:i w:val="false"/>
                <w:color w:val="000000"/>
                <w:sz w:val="20"/>
              </w:rPr>
              <w:t>
</w:t>
            </w:r>
            <w:r>
              <w:rPr>
                <w:rFonts w:ascii="Times New Roman"/>
                <w:b w:val="false"/>
                <w:i w:val="false"/>
                <w:color w:val="000000"/>
                <w:sz w:val="20"/>
              </w:rPr>
              <w:t>
B-4 (сектор меңгерушісі);</w:t>
            </w:r>
            <w:r>
              <w:br/>
            </w:r>
            <w:r>
              <w:rPr>
                <w:rFonts w:ascii="Times New Roman"/>
                <w:b w:val="false"/>
                <w:i w:val="false"/>
                <w:color w:val="000000"/>
                <w:sz w:val="20"/>
              </w:rPr>
              <w:t>
</w:t>
            </w: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w:t>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w:t>
            </w:r>
            <w:r>
              <w:rPr>
                <w:rFonts w:ascii="Times New Roman"/>
                <w:b w:val="false"/>
                <w:i w:val="false"/>
                <w:color w:val="000000"/>
                <w:sz w:val="20"/>
              </w:rPr>
              <w:t>
С-0-2;</w:t>
            </w:r>
            <w:r>
              <w:br/>
            </w:r>
            <w:r>
              <w:rPr>
                <w:rFonts w:ascii="Times New Roman"/>
                <w:b w:val="false"/>
                <w:i w:val="false"/>
                <w:color w:val="000000"/>
                <w:sz w:val="20"/>
              </w:rPr>
              <w:t>
</w:t>
            </w:r>
            <w:r>
              <w:rPr>
                <w:rFonts w:ascii="Times New Roman"/>
                <w:b w:val="false"/>
                <w:i w:val="false"/>
                <w:color w:val="000000"/>
                <w:sz w:val="20"/>
              </w:rPr>
              <w:t xml:space="preserve">
С-0-3; </w:t>
            </w:r>
            <w:r>
              <w:br/>
            </w:r>
            <w:r>
              <w:rPr>
                <w:rFonts w:ascii="Times New Roman"/>
                <w:b w:val="false"/>
                <w:i w:val="false"/>
                <w:color w:val="000000"/>
                <w:sz w:val="20"/>
              </w:rPr>
              <w:t>
</w:t>
            </w:r>
            <w:r>
              <w:rPr>
                <w:rFonts w:ascii="Times New Roman"/>
                <w:b w:val="false"/>
                <w:i w:val="false"/>
                <w:color w:val="000000"/>
                <w:sz w:val="20"/>
              </w:rPr>
              <w:t xml:space="preserve">
С-0-4 (бөлім басшысы); </w:t>
            </w:r>
            <w:r>
              <w:br/>
            </w:r>
            <w:r>
              <w:rPr>
                <w:rFonts w:ascii="Times New Roman"/>
                <w:b w:val="false"/>
                <w:i w:val="false"/>
                <w:color w:val="000000"/>
                <w:sz w:val="20"/>
              </w:rPr>
              <w:t>
</w:t>
            </w:r>
            <w:r>
              <w:rPr>
                <w:rFonts w:ascii="Times New Roman"/>
                <w:b w:val="false"/>
                <w:i w:val="false"/>
                <w:color w:val="000000"/>
                <w:sz w:val="20"/>
              </w:rPr>
              <w:t>
C-R-1;</w:t>
            </w:r>
            <w:r>
              <w:br/>
            </w:r>
            <w:r>
              <w:rPr>
                <w:rFonts w:ascii="Times New Roman"/>
                <w:b w:val="false"/>
                <w:i w:val="false"/>
                <w:color w:val="000000"/>
                <w:sz w:val="20"/>
              </w:rPr>
              <w:t>
</w:t>
            </w:r>
            <w:r>
              <w:rPr>
                <w:rFonts w:ascii="Times New Roman"/>
                <w:b w:val="false"/>
                <w:i w:val="false"/>
                <w:color w:val="000000"/>
                <w:sz w:val="20"/>
              </w:rPr>
              <w:t>
C-R-2;</w:t>
            </w:r>
            <w:r>
              <w:br/>
            </w:r>
            <w:r>
              <w:rPr>
                <w:rFonts w:ascii="Times New Roman"/>
                <w:b w:val="false"/>
                <w:i w:val="false"/>
                <w:color w:val="000000"/>
                <w:sz w:val="20"/>
              </w:rPr>
              <w:t>
</w:t>
            </w:r>
            <w:r>
              <w:rPr>
                <w:rFonts w:ascii="Times New Roman"/>
                <w:b w:val="false"/>
                <w:i w:val="false"/>
                <w:color w:val="000000"/>
                <w:sz w:val="20"/>
              </w:rPr>
              <w:t xml:space="preserve">
C-R-3; </w:t>
            </w:r>
            <w:r>
              <w:br/>
            </w:r>
            <w:r>
              <w:rPr>
                <w:rFonts w:ascii="Times New Roman"/>
                <w:b w:val="false"/>
                <w:i w:val="false"/>
                <w:color w:val="000000"/>
                <w:sz w:val="20"/>
              </w:rPr>
              <w:t>
</w:t>
            </w:r>
            <w:r>
              <w:rPr>
                <w:rFonts w:ascii="Times New Roman"/>
                <w:b w:val="false"/>
                <w:i w:val="false"/>
                <w:color w:val="000000"/>
                <w:sz w:val="20"/>
              </w:rPr>
              <w:t>
D-2;</w:t>
            </w:r>
            <w:r>
              <w:br/>
            </w:r>
            <w:r>
              <w:rPr>
                <w:rFonts w:ascii="Times New Roman"/>
                <w:b w:val="false"/>
                <w:i w:val="false"/>
                <w:color w:val="000000"/>
                <w:sz w:val="20"/>
              </w:rPr>
              <w:t>
</w:t>
            </w:r>
            <w:r>
              <w:rPr>
                <w:rFonts w:ascii="Times New Roman"/>
                <w:b w:val="false"/>
                <w:i w:val="false"/>
                <w:color w:val="000000"/>
                <w:sz w:val="20"/>
              </w:rPr>
              <w:t xml:space="preserve">
D-3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D-О-2;</w:t>
            </w:r>
            <w:r>
              <w:br/>
            </w:r>
            <w:r>
              <w:rPr>
                <w:rFonts w:ascii="Times New Roman"/>
                <w:b w:val="false"/>
                <w:i w:val="false"/>
                <w:color w:val="000000"/>
                <w:sz w:val="20"/>
              </w:rPr>
              <w:t>
</w:t>
            </w:r>
            <w:r>
              <w:rPr>
                <w:rFonts w:ascii="Times New Roman"/>
                <w:b w:val="false"/>
                <w:i w:val="false"/>
                <w:color w:val="000000"/>
                <w:sz w:val="20"/>
              </w:rPr>
              <w:t xml:space="preserve">
D-О-3; </w:t>
            </w:r>
            <w:r>
              <w:br/>
            </w:r>
            <w:r>
              <w:rPr>
                <w:rFonts w:ascii="Times New Roman"/>
                <w:b w:val="false"/>
                <w:i w:val="false"/>
                <w:color w:val="000000"/>
                <w:sz w:val="20"/>
              </w:rPr>
              <w:t>
</w:t>
            </w:r>
            <w:r>
              <w:rPr>
                <w:rFonts w:ascii="Times New Roman"/>
                <w:b w:val="false"/>
                <w:i w:val="false"/>
                <w:color w:val="000000"/>
                <w:sz w:val="20"/>
              </w:rPr>
              <w:t>
E-2;</w:t>
            </w:r>
            <w:r>
              <w:br/>
            </w:r>
            <w:r>
              <w:rPr>
                <w:rFonts w:ascii="Times New Roman"/>
                <w:b w:val="false"/>
                <w:i w:val="false"/>
                <w:color w:val="000000"/>
                <w:sz w:val="20"/>
              </w:rPr>
              <w:t>
</w:t>
            </w:r>
            <w:r>
              <w:rPr>
                <w:rFonts w:ascii="Times New Roman"/>
                <w:b w:val="false"/>
                <w:i w:val="false"/>
                <w:color w:val="000000"/>
                <w:sz w:val="20"/>
              </w:rPr>
              <w:t xml:space="preserve">
E-3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E-R-2;</w:t>
            </w:r>
            <w:r>
              <w:br/>
            </w:r>
            <w:r>
              <w:rPr>
                <w:rFonts w:ascii="Times New Roman"/>
                <w:b w:val="false"/>
                <w:i w:val="false"/>
                <w:color w:val="000000"/>
                <w:sz w:val="20"/>
              </w:rPr>
              <w:t>
</w:t>
            </w:r>
            <w:r>
              <w:rPr>
                <w:rFonts w:ascii="Times New Roman"/>
                <w:b w:val="false"/>
                <w:i w:val="false"/>
                <w:color w:val="000000"/>
                <w:sz w:val="20"/>
              </w:rPr>
              <w:t xml:space="preserve">
E-R-3; </w:t>
            </w:r>
            <w:r>
              <w:br/>
            </w:r>
            <w:r>
              <w:rPr>
                <w:rFonts w:ascii="Times New Roman"/>
                <w:b w:val="false"/>
                <w:i w:val="false"/>
                <w:color w:val="000000"/>
                <w:sz w:val="20"/>
              </w:rPr>
              <w:t>
</w:t>
            </w:r>
            <w:r>
              <w:rPr>
                <w:rFonts w:ascii="Times New Roman"/>
                <w:b w:val="false"/>
                <w:i w:val="false"/>
                <w:color w:val="000000"/>
                <w:sz w:val="20"/>
              </w:rPr>
              <w:t xml:space="preserve">
E-G-1; </w:t>
            </w:r>
            <w:r>
              <w:br/>
            </w:r>
            <w:r>
              <w:rPr>
                <w:rFonts w:ascii="Times New Roman"/>
                <w:b w:val="false"/>
                <w:i w:val="false"/>
                <w:color w:val="000000"/>
                <w:sz w:val="20"/>
              </w:rPr>
              <w:t>
</w:t>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bookmarkEnd w:id="165"/>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66"/>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
</w:t>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?Өзгерістерді дұрыс қабылдауды өзінің үлгі өнегесімен көрсетеді.</w:t>
            </w:r>
          </w:p>
          <w:bookmarkEnd w:id="166"/>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67"/>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
</w:t>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xml:space="preserve">
?Болып жатқан және күтілмеген өзгерістер кезінде өзін-өзі бақыламайды. </w:t>
            </w:r>
          </w:p>
          <w:bookmarkEnd w:id="167"/>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68"/>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
B-4 ;*</w:t>
            </w:r>
            <w:r>
              <w:br/>
            </w:r>
            <w:r>
              <w:rPr>
                <w:rFonts w:ascii="Times New Roman"/>
                <w:b w:val="false"/>
                <w:i w:val="false"/>
                <w:color w:val="000000"/>
                <w:sz w:val="20"/>
              </w:rPr>
              <w:t>
</w:t>
            </w:r>
            <w:r>
              <w:rPr>
                <w:rFonts w:ascii="Times New Roman"/>
                <w:b w:val="false"/>
                <w:i w:val="false"/>
                <w:color w:val="000000"/>
                <w:sz w:val="20"/>
              </w:rPr>
              <w:t>
B-5;</w:t>
            </w:r>
            <w:r>
              <w:br/>
            </w:r>
            <w:r>
              <w:rPr>
                <w:rFonts w:ascii="Times New Roman"/>
                <w:b w:val="false"/>
                <w:i w:val="false"/>
                <w:color w:val="000000"/>
                <w:sz w:val="20"/>
              </w:rPr>
              <w:t>
</w:t>
            </w:r>
            <w:r>
              <w:rPr>
                <w:rFonts w:ascii="Times New Roman"/>
                <w:b w:val="false"/>
                <w:i w:val="false"/>
                <w:color w:val="000000"/>
                <w:sz w:val="20"/>
              </w:rPr>
              <w:t>
B-6;</w:t>
            </w:r>
            <w:r>
              <w:br/>
            </w:r>
            <w:r>
              <w:rPr>
                <w:rFonts w:ascii="Times New Roman"/>
                <w:b w:val="false"/>
                <w:i w:val="false"/>
                <w:color w:val="000000"/>
                <w:sz w:val="20"/>
              </w:rPr>
              <w:t>
</w:t>
            </w: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
C-3; *</w:t>
            </w:r>
            <w:r>
              <w:br/>
            </w:r>
            <w:r>
              <w:rPr>
                <w:rFonts w:ascii="Times New Roman"/>
                <w:b w:val="false"/>
                <w:i w:val="false"/>
                <w:color w:val="000000"/>
                <w:sz w:val="20"/>
              </w:rPr>
              <w:t>
</w:t>
            </w:r>
            <w:r>
              <w:rPr>
                <w:rFonts w:ascii="Times New Roman"/>
                <w:b w:val="false"/>
                <w:i w:val="false"/>
                <w:color w:val="000000"/>
                <w:sz w:val="20"/>
              </w:rPr>
              <w:t>
C-4;</w:t>
            </w:r>
            <w:r>
              <w:br/>
            </w:r>
            <w:r>
              <w:rPr>
                <w:rFonts w:ascii="Times New Roman"/>
                <w:b w:val="false"/>
                <w:i w:val="false"/>
                <w:color w:val="000000"/>
                <w:sz w:val="20"/>
              </w:rPr>
              <w:t>
</w:t>
            </w:r>
            <w:r>
              <w:rPr>
                <w:rFonts w:ascii="Times New Roman"/>
                <w:b w:val="false"/>
                <w:i w:val="false"/>
                <w:color w:val="000000"/>
                <w:sz w:val="20"/>
              </w:rPr>
              <w:t>
C-5;</w:t>
            </w:r>
            <w:r>
              <w:br/>
            </w:r>
            <w:r>
              <w:rPr>
                <w:rFonts w:ascii="Times New Roman"/>
                <w:b w:val="false"/>
                <w:i w:val="false"/>
                <w:color w:val="000000"/>
                <w:sz w:val="20"/>
              </w:rPr>
              <w:t>
</w:t>
            </w:r>
            <w:r>
              <w:rPr>
                <w:rFonts w:ascii="Times New Roman"/>
                <w:b w:val="false"/>
                <w:i w:val="false"/>
                <w:color w:val="000000"/>
                <w:sz w:val="20"/>
              </w:rPr>
              <w:t>
С-0-4; *</w:t>
            </w:r>
            <w:r>
              <w:br/>
            </w:r>
            <w:r>
              <w:rPr>
                <w:rFonts w:ascii="Times New Roman"/>
                <w:b w:val="false"/>
                <w:i w:val="false"/>
                <w:color w:val="000000"/>
                <w:sz w:val="20"/>
              </w:rPr>
              <w:t>
</w:t>
            </w:r>
            <w:r>
              <w:rPr>
                <w:rFonts w:ascii="Times New Roman"/>
                <w:b w:val="false"/>
                <w:i w:val="false"/>
                <w:color w:val="000000"/>
                <w:sz w:val="20"/>
              </w:rPr>
              <w:t>
С-0-5;</w:t>
            </w:r>
            <w:r>
              <w:br/>
            </w:r>
            <w:r>
              <w:rPr>
                <w:rFonts w:ascii="Times New Roman"/>
                <w:b w:val="false"/>
                <w:i w:val="false"/>
                <w:color w:val="000000"/>
                <w:sz w:val="20"/>
              </w:rPr>
              <w:t>
</w:t>
            </w:r>
            <w:r>
              <w:rPr>
                <w:rFonts w:ascii="Times New Roman"/>
                <w:b w:val="false"/>
                <w:i w:val="false"/>
                <w:color w:val="000000"/>
                <w:sz w:val="20"/>
              </w:rPr>
              <w:t>
С-0-6;</w:t>
            </w:r>
            <w:r>
              <w:br/>
            </w:r>
            <w:r>
              <w:rPr>
                <w:rFonts w:ascii="Times New Roman"/>
                <w:b w:val="false"/>
                <w:i w:val="false"/>
                <w:color w:val="000000"/>
                <w:sz w:val="20"/>
              </w:rPr>
              <w:t>
</w:t>
            </w:r>
            <w:r>
              <w:rPr>
                <w:rFonts w:ascii="Times New Roman"/>
                <w:b w:val="false"/>
                <w:i w:val="false"/>
                <w:color w:val="000000"/>
                <w:sz w:val="20"/>
              </w:rPr>
              <w:t>
C-R-4;</w:t>
            </w:r>
            <w:r>
              <w:br/>
            </w:r>
            <w:r>
              <w:rPr>
                <w:rFonts w:ascii="Times New Roman"/>
                <w:b w:val="false"/>
                <w:i w:val="false"/>
                <w:color w:val="000000"/>
                <w:sz w:val="20"/>
              </w:rPr>
              <w:t>
</w:t>
            </w:r>
            <w:r>
              <w:rPr>
                <w:rFonts w:ascii="Times New Roman"/>
                <w:b w:val="false"/>
                <w:i w:val="false"/>
                <w:color w:val="000000"/>
                <w:sz w:val="20"/>
              </w:rPr>
              <w:t xml:space="preserve">
C-R-5; </w:t>
            </w:r>
            <w:r>
              <w:br/>
            </w:r>
            <w:r>
              <w:rPr>
                <w:rFonts w:ascii="Times New Roman"/>
                <w:b w:val="false"/>
                <w:i w:val="false"/>
                <w:color w:val="000000"/>
                <w:sz w:val="20"/>
              </w:rPr>
              <w:t>
</w:t>
            </w:r>
            <w:r>
              <w:rPr>
                <w:rFonts w:ascii="Times New Roman"/>
                <w:b w:val="false"/>
                <w:i w:val="false"/>
                <w:color w:val="000000"/>
                <w:sz w:val="20"/>
              </w:rPr>
              <w:t>
D-3; *</w:t>
            </w:r>
            <w:r>
              <w:br/>
            </w:r>
            <w:r>
              <w:rPr>
                <w:rFonts w:ascii="Times New Roman"/>
                <w:b w:val="false"/>
                <w:i w:val="false"/>
                <w:color w:val="000000"/>
                <w:sz w:val="20"/>
              </w:rPr>
              <w:t>
</w:t>
            </w:r>
            <w:r>
              <w:rPr>
                <w:rFonts w:ascii="Times New Roman"/>
                <w:b w:val="false"/>
                <w:i w:val="false"/>
                <w:color w:val="000000"/>
                <w:sz w:val="20"/>
              </w:rPr>
              <w:t>
D-4;</w:t>
            </w:r>
            <w:r>
              <w:br/>
            </w:r>
            <w:r>
              <w:rPr>
                <w:rFonts w:ascii="Times New Roman"/>
                <w:b w:val="false"/>
                <w:i w:val="false"/>
                <w:color w:val="000000"/>
                <w:sz w:val="20"/>
              </w:rPr>
              <w:t>
</w:t>
            </w:r>
            <w:r>
              <w:rPr>
                <w:rFonts w:ascii="Times New Roman"/>
                <w:b w:val="false"/>
                <w:i w:val="false"/>
                <w:color w:val="000000"/>
                <w:sz w:val="20"/>
              </w:rPr>
              <w:t xml:space="preserve">
D-5; </w:t>
            </w:r>
            <w:r>
              <w:br/>
            </w:r>
            <w:r>
              <w:rPr>
                <w:rFonts w:ascii="Times New Roman"/>
                <w:b w:val="false"/>
                <w:i w:val="false"/>
                <w:color w:val="000000"/>
                <w:sz w:val="20"/>
              </w:rPr>
              <w:t>
</w:t>
            </w:r>
            <w:r>
              <w:rPr>
                <w:rFonts w:ascii="Times New Roman"/>
                <w:b w:val="false"/>
                <w:i w:val="false"/>
                <w:color w:val="000000"/>
                <w:sz w:val="20"/>
              </w:rPr>
              <w:t>
D-О-4;</w:t>
            </w:r>
            <w:r>
              <w:br/>
            </w:r>
            <w:r>
              <w:rPr>
                <w:rFonts w:ascii="Times New Roman"/>
                <w:b w:val="false"/>
                <w:i w:val="false"/>
                <w:color w:val="000000"/>
                <w:sz w:val="20"/>
              </w:rPr>
              <w:t>
</w:t>
            </w:r>
            <w:r>
              <w:rPr>
                <w:rFonts w:ascii="Times New Roman"/>
                <w:b w:val="false"/>
                <w:i w:val="false"/>
                <w:color w:val="000000"/>
                <w:sz w:val="20"/>
              </w:rPr>
              <w:t>
D-О-5;</w:t>
            </w:r>
            <w:r>
              <w:br/>
            </w:r>
            <w:r>
              <w:rPr>
                <w:rFonts w:ascii="Times New Roman"/>
                <w:b w:val="false"/>
                <w:i w:val="false"/>
                <w:color w:val="000000"/>
                <w:sz w:val="20"/>
              </w:rPr>
              <w:t>
</w:t>
            </w:r>
            <w:r>
              <w:rPr>
                <w:rFonts w:ascii="Times New Roman"/>
                <w:b w:val="false"/>
                <w:i w:val="false"/>
                <w:color w:val="000000"/>
                <w:sz w:val="20"/>
              </w:rPr>
              <w:t xml:space="preserve">
D-О-6; </w:t>
            </w:r>
            <w:r>
              <w:br/>
            </w:r>
            <w:r>
              <w:rPr>
                <w:rFonts w:ascii="Times New Roman"/>
                <w:b w:val="false"/>
                <w:i w:val="false"/>
                <w:color w:val="000000"/>
                <w:sz w:val="20"/>
              </w:rPr>
              <w:t>
</w:t>
            </w:r>
            <w:r>
              <w:rPr>
                <w:rFonts w:ascii="Times New Roman"/>
                <w:b w:val="false"/>
                <w:i w:val="false"/>
                <w:color w:val="000000"/>
                <w:sz w:val="20"/>
              </w:rPr>
              <w:t>
E-3; *</w:t>
            </w:r>
            <w:r>
              <w:br/>
            </w:r>
            <w:r>
              <w:rPr>
                <w:rFonts w:ascii="Times New Roman"/>
                <w:b w:val="false"/>
                <w:i w:val="false"/>
                <w:color w:val="000000"/>
                <w:sz w:val="20"/>
              </w:rPr>
              <w:t>
</w:t>
            </w:r>
            <w:r>
              <w:rPr>
                <w:rFonts w:ascii="Times New Roman"/>
                <w:b w:val="false"/>
                <w:i w:val="false"/>
                <w:color w:val="000000"/>
                <w:sz w:val="20"/>
              </w:rPr>
              <w:t>
E-4;</w:t>
            </w:r>
            <w:r>
              <w:br/>
            </w:r>
            <w:r>
              <w:rPr>
                <w:rFonts w:ascii="Times New Roman"/>
                <w:b w:val="false"/>
                <w:i w:val="false"/>
                <w:color w:val="000000"/>
                <w:sz w:val="20"/>
              </w:rPr>
              <w:t>
</w:t>
            </w:r>
            <w:r>
              <w:rPr>
                <w:rFonts w:ascii="Times New Roman"/>
                <w:b w:val="false"/>
                <w:i w:val="false"/>
                <w:color w:val="000000"/>
                <w:sz w:val="20"/>
              </w:rPr>
              <w:t xml:space="preserve">
E-5; </w:t>
            </w:r>
            <w:r>
              <w:br/>
            </w:r>
            <w:r>
              <w:rPr>
                <w:rFonts w:ascii="Times New Roman"/>
                <w:b w:val="false"/>
                <w:i w:val="false"/>
                <w:color w:val="000000"/>
                <w:sz w:val="20"/>
              </w:rPr>
              <w:t>
</w:t>
            </w:r>
            <w:r>
              <w:rPr>
                <w:rFonts w:ascii="Times New Roman"/>
                <w:b w:val="false"/>
                <w:i w:val="false"/>
                <w:color w:val="000000"/>
                <w:sz w:val="20"/>
              </w:rPr>
              <w:t>
E-R-4;</w:t>
            </w:r>
            <w:r>
              <w:br/>
            </w:r>
            <w:r>
              <w:rPr>
                <w:rFonts w:ascii="Times New Roman"/>
                <w:b w:val="false"/>
                <w:i w:val="false"/>
                <w:color w:val="000000"/>
                <w:sz w:val="20"/>
              </w:rPr>
              <w:t>
</w:t>
            </w:r>
            <w:r>
              <w:rPr>
                <w:rFonts w:ascii="Times New Roman"/>
                <w:b w:val="false"/>
                <w:i w:val="false"/>
                <w:color w:val="000000"/>
                <w:sz w:val="20"/>
              </w:rPr>
              <w:t xml:space="preserve">
E-R-5; </w:t>
            </w:r>
            <w:r>
              <w:br/>
            </w:r>
            <w:r>
              <w:rPr>
                <w:rFonts w:ascii="Times New Roman"/>
                <w:b w:val="false"/>
                <w:i w:val="false"/>
                <w:color w:val="000000"/>
                <w:sz w:val="20"/>
              </w:rPr>
              <w:t>
</w:t>
            </w:r>
            <w:r>
              <w:rPr>
                <w:rFonts w:ascii="Times New Roman"/>
                <w:b w:val="false"/>
                <w:i w:val="false"/>
                <w:color w:val="000000"/>
                <w:sz w:val="20"/>
              </w:rPr>
              <w:t>
E-G-2; *</w:t>
            </w:r>
            <w:r>
              <w:br/>
            </w:r>
            <w:r>
              <w:rPr>
                <w:rFonts w:ascii="Times New Roman"/>
                <w:b w:val="false"/>
                <w:i w:val="false"/>
                <w:color w:val="000000"/>
                <w:sz w:val="20"/>
              </w:rPr>
              <w:t>
</w:t>
            </w:r>
            <w:r>
              <w:rPr>
                <w:rFonts w:ascii="Times New Roman"/>
                <w:b w:val="false"/>
                <w:i w:val="false"/>
                <w:color w:val="000000"/>
                <w:sz w:val="20"/>
              </w:rPr>
              <w:t>
E-G-3;</w:t>
            </w:r>
            <w:r>
              <w:br/>
            </w:r>
            <w:r>
              <w:rPr>
                <w:rFonts w:ascii="Times New Roman"/>
                <w:b w:val="false"/>
                <w:i w:val="false"/>
                <w:color w:val="000000"/>
                <w:sz w:val="20"/>
              </w:rPr>
              <w:t>
</w:t>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bookmarkEnd w:id="168"/>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69"/>
          <w:p>
            <w:pPr>
              <w:spacing w:after="20"/>
              <w:ind w:left="20"/>
              <w:jc w:val="both"/>
            </w:pPr>
            <w:r>
              <w:rPr>
                <w:rFonts w:ascii="Times New Roman"/>
                <w:b w:val="false"/>
                <w:i w:val="false"/>
                <w:color w:val="000000"/>
                <w:sz w:val="20"/>
              </w:rPr>
              <w:t>?
Жұмысты жақсарту жөнінде ұсыныстар енгізеді;</w:t>
            </w:r>
            <w:r>
              <w:br/>
            </w:r>
            <w:r>
              <w:rPr>
                <w:rFonts w:ascii="Times New Roman"/>
                <w:b w:val="false"/>
                <w:i w:val="false"/>
                <w:color w:val="000000"/>
                <w:sz w:val="20"/>
              </w:rPr>
              <w:t>
?
</w:t>
            </w:r>
            <w:r>
              <w:rPr>
                <w:rFonts w:ascii="Times New Roman"/>
                <w:b w:val="false"/>
                <w:i w:val="false"/>
                <w:color w:val="000000"/>
                <w:sz w:val="20"/>
              </w:rPr>
              <w:t xml:space="preserve">
Оларды енгізудің жаңа бағыттары мен әдістерін үйренеді; </w:t>
            </w:r>
            <w:r>
              <w:br/>
            </w:r>
            <w:r>
              <w:rPr>
                <w:rFonts w:ascii="Times New Roman"/>
                <w:b w:val="false"/>
                <w:i w:val="false"/>
                <w:color w:val="000000"/>
                <w:sz w:val="20"/>
              </w:rPr>
              <w:t>
?
</w:t>
            </w:r>
            <w:r>
              <w:rPr>
                <w:rFonts w:ascii="Times New Roman"/>
                <w:b w:val="false"/>
                <w:i w:val="false"/>
                <w:color w:val="000000"/>
                <w:sz w:val="20"/>
              </w:rPr>
              <w:t xml:space="preserve">
Өзгеріс жағдайларында өзін -өзі бақылайды; </w:t>
            </w:r>
            <w:r>
              <w:br/>
            </w:r>
            <w:r>
              <w:rPr>
                <w:rFonts w:ascii="Times New Roman"/>
                <w:b w:val="false"/>
                <w:i w:val="false"/>
                <w:color w:val="000000"/>
                <w:sz w:val="20"/>
              </w:rPr>
              <w:t xml:space="preserve">
?Өзгеріс жағдайларында тез бейімделеді. </w:t>
            </w:r>
          </w:p>
          <w:bookmarkEnd w:id="169"/>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70"/>
          <w:p>
            <w:pPr>
              <w:spacing w:after="20"/>
              <w:ind w:left="20"/>
              <w:jc w:val="both"/>
            </w:pPr>
            <w:r>
              <w:rPr>
                <w:rFonts w:ascii="Times New Roman"/>
                <w:b w:val="false"/>
                <w:i w:val="false"/>
                <w:color w:val="000000"/>
                <w:sz w:val="20"/>
              </w:rPr>
              <w:t>?
Жұмыстың қолданыстағы рәсімдері мен әдістерін ұстанады;</w:t>
            </w:r>
            <w:r>
              <w:br/>
            </w:r>
            <w:r>
              <w:rPr>
                <w:rFonts w:ascii="Times New Roman"/>
                <w:b w:val="false"/>
                <w:i w:val="false"/>
                <w:color w:val="000000"/>
                <w:sz w:val="20"/>
              </w:rPr>
              <w:t>
?
</w:t>
            </w:r>
            <w:r>
              <w:rPr>
                <w:rFonts w:ascii="Times New Roman"/>
                <w:b w:val="false"/>
                <w:i w:val="false"/>
                <w:color w:val="000000"/>
                <w:sz w:val="20"/>
              </w:rPr>
              <w:t>
Жаңа бағыттар мен әдістерді зерттеп оларды енгізбейді;</w:t>
            </w:r>
            <w:r>
              <w:br/>
            </w:r>
            <w:r>
              <w:rPr>
                <w:rFonts w:ascii="Times New Roman"/>
                <w:b w:val="false"/>
                <w:i w:val="false"/>
                <w:color w:val="000000"/>
                <w:sz w:val="20"/>
              </w:rPr>
              <w:t>
?
</w:t>
            </w:r>
            <w:r>
              <w:rPr>
                <w:rFonts w:ascii="Times New Roman"/>
                <w:b w:val="false"/>
                <w:i w:val="false"/>
                <w:color w:val="000000"/>
                <w:sz w:val="20"/>
              </w:rPr>
              <w:t>
Өзгеріс жағдайларында өзін-өзі бақылай алмайды;</w:t>
            </w:r>
            <w:r>
              <w:br/>
            </w:r>
            <w:r>
              <w:rPr>
                <w:rFonts w:ascii="Times New Roman"/>
                <w:b w:val="false"/>
                <w:i w:val="false"/>
                <w:color w:val="000000"/>
                <w:sz w:val="20"/>
              </w:rPr>
              <w:t>
?Өзгеріс жағдайларында бейімделмейді немесе баяу бейімделеді.</w:t>
            </w:r>
          </w:p>
          <w:bookmarkEnd w:id="170"/>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71"/>
          <w:p>
            <w:pPr>
              <w:spacing w:after="20"/>
              <w:ind w:left="20"/>
              <w:jc w:val="both"/>
            </w:pPr>
            <w:r>
              <w:rPr>
                <w:rFonts w:ascii="Times New Roman"/>
                <w:b w:val="false"/>
                <w:i w:val="false"/>
                <w:color w:val="000000"/>
                <w:sz w:val="20"/>
              </w:rPr>
              <w:t>
ӨЗДІГІНЕН ДАМУ</w:t>
            </w:r>
          </w:p>
          <w:bookmarkEnd w:id="171"/>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xml:space="preserve">
C-1; </w:t>
            </w:r>
            <w:r>
              <w:br/>
            </w:r>
            <w:r>
              <w:rPr>
                <w:rFonts w:ascii="Times New Roman"/>
                <w:b w:val="false"/>
                <w:i w:val="false"/>
                <w:color w:val="000000"/>
                <w:sz w:val="20"/>
              </w:rPr>
              <w:t xml:space="preserve">
С-0-1; </w:t>
            </w:r>
            <w:r>
              <w:br/>
            </w:r>
            <w:r>
              <w:rPr>
                <w:rFonts w:ascii="Times New Roman"/>
                <w:b w:val="false"/>
                <w:i w:val="false"/>
                <w:color w:val="000000"/>
                <w:sz w:val="20"/>
              </w:rPr>
              <w:t>
D-1;</w:t>
            </w:r>
            <w:r>
              <w:br/>
            </w:r>
            <w:r>
              <w:rPr>
                <w:rFonts w:ascii="Times New Roman"/>
                <w:b w:val="false"/>
                <w:i w:val="false"/>
                <w:color w:val="000000"/>
                <w:sz w:val="20"/>
              </w:rPr>
              <w:t xml:space="preserve">
D-О-1; </w:t>
            </w:r>
            <w:r>
              <w:br/>
            </w:r>
            <w:r>
              <w:rPr>
                <w:rFonts w:ascii="Times New Roman"/>
                <w:b w:val="false"/>
                <w:i w:val="false"/>
                <w:color w:val="000000"/>
                <w:sz w:val="20"/>
              </w:rPr>
              <w:t>
E-1;</w:t>
            </w:r>
            <w:r>
              <w:br/>
            </w:r>
            <w:r>
              <w:rPr>
                <w:rFonts w:ascii="Times New Roman"/>
                <w:b w:val="false"/>
                <w:i w:val="false"/>
                <w:color w:val="000000"/>
                <w:sz w:val="20"/>
              </w:rPr>
              <w:t>
E-R-1.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қызметкерлерді жоғарылату туралы ұсыныстарды қарастырып, енгізеді.</w:t>
            </w:r>
            <w:r>
              <w:br/>
            </w:r>
            <w:r>
              <w:rPr>
                <w:rFonts w:ascii="Times New Roman"/>
                <w:b w:val="false"/>
                <w:i w:val="false"/>
                <w:color w:val="000000"/>
                <w:sz w:val="20"/>
              </w:rPr>
              <w:t>
?Қызметкерлерді дамыту бойынша жүйелі шараларды қабылдайды;</w:t>
            </w:r>
            <w:r>
              <w:br/>
            </w: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r>
              <w:br/>
            </w:r>
            <w:r>
              <w:rPr>
                <w:rFonts w:ascii="Times New Roman"/>
                <w:b w:val="false"/>
                <w:i w:val="false"/>
                <w:color w:val="000000"/>
                <w:sz w:val="20"/>
              </w:rPr>
              <w:t xml:space="preserve">
?Өздігінен дамуға ұмтылысын өзінің жеке үлгісінде көрсетеді;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қызметкерлерді анықтамайды және оларды жоғарылату туралы ұсыныстарды қарастырмайды;</w:t>
            </w:r>
            <w:r>
              <w:br/>
            </w: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r>
              <w:br/>
            </w: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r>
              <w:br/>
            </w: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72"/>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
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r>
              <w:br/>
            </w:r>
            <w:r>
              <w:rPr>
                <w:rFonts w:ascii="Times New Roman"/>
                <w:b w:val="false"/>
                <w:i w:val="false"/>
                <w:color w:val="000000"/>
                <w:sz w:val="20"/>
              </w:rPr>
              <w:t>
</w:t>
            </w:r>
            <w:r>
              <w:rPr>
                <w:rFonts w:ascii="Times New Roman"/>
                <w:b w:val="false"/>
                <w:i w:val="false"/>
                <w:color w:val="000000"/>
                <w:sz w:val="20"/>
              </w:rPr>
              <w:t>
B-4 (сектор меңгерушісі);</w:t>
            </w:r>
            <w:r>
              <w:br/>
            </w:r>
            <w:r>
              <w:rPr>
                <w:rFonts w:ascii="Times New Roman"/>
                <w:b w:val="false"/>
                <w:i w:val="false"/>
                <w:color w:val="000000"/>
                <w:sz w:val="20"/>
              </w:rPr>
              <w:t>
</w:t>
            </w: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w:t>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w:t>
            </w:r>
            <w:r>
              <w:rPr>
                <w:rFonts w:ascii="Times New Roman"/>
                <w:b w:val="false"/>
                <w:i w:val="false"/>
                <w:color w:val="000000"/>
                <w:sz w:val="20"/>
              </w:rPr>
              <w:t>
С-0-2;</w:t>
            </w:r>
            <w:r>
              <w:br/>
            </w:r>
            <w:r>
              <w:rPr>
                <w:rFonts w:ascii="Times New Roman"/>
                <w:b w:val="false"/>
                <w:i w:val="false"/>
                <w:color w:val="000000"/>
                <w:sz w:val="20"/>
              </w:rPr>
              <w:t>
</w:t>
            </w:r>
            <w:r>
              <w:rPr>
                <w:rFonts w:ascii="Times New Roman"/>
                <w:b w:val="false"/>
                <w:i w:val="false"/>
                <w:color w:val="000000"/>
                <w:sz w:val="20"/>
              </w:rPr>
              <w:t xml:space="preserve">
С-0-3; </w:t>
            </w:r>
            <w:r>
              <w:br/>
            </w:r>
            <w:r>
              <w:rPr>
                <w:rFonts w:ascii="Times New Roman"/>
                <w:b w:val="false"/>
                <w:i w:val="false"/>
                <w:color w:val="000000"/>
                <w:sz w:val="20"/>
              </w:rPr>
              <w:t>
</w:t>
            </w:r>
            <w:r>
              <w:rPr>
                <w:rFonts w:ascii="Times New Roman"/>
                <w:b w:val="false"/>
                <w:i w:val="false"/>
                <w:color w:val="000000"/>
                <w:sz w:val="20"/>
              </w:rPr>
              <w:t xml:space="preserve">
С-0-4 (бөлім басшысы); </w:t>
            </w:r>
            <w:r>
              <w:br/>
            </w:r>
            <w:r>
              <w:rPr>
                <w:rFonts w:ascii="Times New Roman"/>
                <w:b w:val="false"/>
                <w:i w:val="false"/>
                <w:color w:val="000000"/>
                <w:sz w:val="20"/>
              </w:rPr>
              <w:t>
</w:t>
            </w:r>
            <w:r>
              <w:rPr>
                <w:rFonts w:ascii="Times New Roman"/>
                <w:b w:val="false"/>
                <w:i w:val="false"/>
                <w:color w:val="000000"/>
                <w:sz w:val="20"/>
              </w:rPr>
              <w:t>
C-R-1;</w:t>
            </w:r>
            <w:r>
              <w:br/>
            </w:r>
            <w:r>
              <w:rPr>
                <w:rFonts w:ascii="Times New Roman"/>
                <w:b w:val="false"/>
                <w:i w:val="false"/>
                <w:color w:val="000000"/>
                <w:sz w:val="20"/>
              </w:rPr>
              <w:t>
</w:t>
            </w:r>
            <w:r>
              <w:rPr>
                <w:rFonts w:ascii="Times New Roman"/>
                <w:b w:val="false"/>
                <w:i w:val="false"/>
                <w:color w:val="000000"/>
                <w:sz w:val="20"/>
              </w:rPr>
              <w:t>
C-R-2;</w:t>
            </w:r>
            <w:r>
              <w:br/>
            </w:r>
            <w:r>
              <w:rPr>
                <w:rFonts w:ascii="Times New Roman"/>
                <w:b w:val="false"/>
                <w:i w:val="false"/>
                <w:color w:val="000000"/>
                <w:sz w:val="20"/>
              </w:rPr>
              <w:t>
</w:t>
            </w:r>
            <w:r>
              <w:rPr>
                <w:rFonts w:ascii="Times New Roman"/>
                <w:b w:val="false"/>
                <w:i w:val="false"/>
                <w:color w:val="000000"/>
                <w:sz w:val="20"/>
              </w:rPr>
              <w:t xml:space="preserve">
C-R-3; </w:t>
            </w:r>
            <w:r>
              <w:br/>
            </w:r>
            <w:r>
              <w:rPr>
                <w:rFonts w:ascii="Times New Roman"/>
                <w:b w:val="false"/>
                <w:i w:val="false"/>
                <w:color w:val="000000"/>
                <w:sz w:val="20"/>
              </w:rPr>
              <w:t>
</w:t>
            </w:r>
            <w:r>
              <w:rPr>
                <w:rFonts w:ascii="Times New Roman"/>
                <w:b w:val="false"/>
                <w:i w:val="false"/>
                <w:color w:val="000000"/>
                <w:sz w:val="20"/>
              </w:rPr>
              <w:t>
D-2;</w:t>
            </w:r>
            <w:r>
              <w:br/>
            </w:r>
            <w:r>
              <w:rPr>
                <w:rFonts w:ascii="Times New Roman"/>
                <w:b w:val="false"/>
                <w:i w:val="false"/>
                <w:color w:val="000000"/>
                <w:sz w:val="20"/>
              </w:rPr>
              <w:t>
</w:t>
            </w:r>
            <w:r>
              <w:rPr>
                <w:rFonts w:ascii="Times New Roman"/>
                <w:b w:val="false"/>
                <w:i w:val="false"/>
                <w:color w:val="000000"/>
                <w:sz w:val="20"/>
              </w:rPr>
              <w:t xml:space="preserve">
D-3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D-О-2;</w:t>
            </w:r>
            <w:r>
              <w:br/>
            </w:r>
            <w:r>
              <w:rPr>
                <w:rFonts w:ascii="Times New Roman"/>
                <w:b w:val="false"/>
                <w:i w:val="false"/>
                <w:color w:val="000000"/>
                <w:sz w:val="20"/>
              </w:rPr>
              <w:t>
</w:t>
            </w:r>
            <w:r>
              <w:rPr>
                <w:rFonts w:ascii="Times New Roman"/>
                <w:b w:val="false"/>
                <w:i w:val="false"/>
                <w:color w:val="000000"/>
                <w:sz w:val="20"/>
              </w:rPr>
              <w:t xml:space="preserve">
D-О-3; </w:t>
            </w:r>
            <w:r>
              <w:br/>
            </w:r>
            <w:r>
              <w:rPr>
                <w:rFonts w:ascii="Times New Roman"/>
                <w:b w:val="false"/>
                <w:i w:val="false"/>
                <w:color w:val="000000"/>
                <w:sz w:val="20"/>
              </w:rPr>
              <w:t>
</w:t>
            </w:r>
            <w:r>
              <w:rPr>
                <w:rFonts w:ascii="Times New Roman"/>
                <w:b w:val="false"/>
                <w:i w:val="false"/>
                <w:color w:val="000000"/>
                <w:sz w:val="20"/>
              </w:rPr>
              <w:t>
E-2;</w:t>
            </w:r>
            <w:r>
              <w:br/>
            </w:r>
            <w:r>
              <w:rPr>
                <w:rFonts w:ascii="Times New Roman"/>
                <w:b w:val="false"/>
                <w:i w:val="false"/>
                <w:color w:val="000000"/>
                <w:sz w:val="20"/>
              </w:rPr>
              <w:t>
</w:t>
            </w:r>
            <w:r>
              <w:rPr>
                <w:rFonts w:ascii="Times New Roman"/>
                <w:b w:val="false"/>
                <w:i w:val="false"/>
                <w:color w:val="000000"/>
                <w:sz w:val="20"/>
              </w:rPr>
              <w:t xml:space="preserve">
E-3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E-R-2;</w:t>
            </w:r>
            <w:r>
              <w:br/>
            </w:r>
            <w:r>
              <w:rPr>
                <w:rFonts w:ascii="Times New Roman"/>
                <w:b w:val="false"/>
                <w:i w:val="false"/>
                <w:color w:val="000000"/>
                <w:sz w:val="20"/>
              </w:rPr>
              <w:t>
</w:t>
            </w:r>
            <w:r>
              <w:rPr>
                <w:rFonts w:ascii="Times New Roman"/>
                <w:b w:val="false"/>
                <w:i w:val="false"/>
                <w:color w:val="000000"/>
                <w:sz w:val="20"/>
              </w:rPr>
              <w:t xml:space="preserve">
E-R-3; </w:t>
            </w:r>
            <w:r>
              <w:br/>
            </w:r>
            <w:r>
              <w:rPr>
                <w:rFonts w:ascii="Times New Roman"/>
                <w:b w:val="false"/>
                <w:i w:val="false"/>
                <w:color w:val="000000"/>
                <w:sz w:val="20"/>
              </w:rPr>
              <w:t>
</w:t>
            </w:r>
            <w:r>
              <w:rPr>
                <w:rFonts w:ascii="Times New Roman"/>
                <w:b w:val="false"/>
                <w:i w:val="false"/>
                <w:color w:val="000000"/>
                <w:sz w:val="20"/>
              </w:rPr>
              <w:t xml:space="preserve">
E-G-1; </w:t>
            </w:r>
            <w:r>
              <w:br/>
            </w:r>
            <w:r>
              <w:rPr>
                <w:rFonts w:ascii="Times New Roman"/>
                <w:b w:val="false"/>
                <w:i w:val="false"/>
                <w:color w:val="000000"/>
                <w:sz w:val="20"/>
              </w:rPr>
              <w:t>
</w:t>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bookmarkEnd w:id="172"/>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73"/>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r>
              <w:br/>
            </w:r>
            <w:r>
              <w:rPr>
                <w:rFonts w:ascii="Times New Roman"/>
                <w:b w:val="false"/>
                <w:i w:val="false"/>
                <w:color w:val="000000"/>
                <w:sz w:val="20"/>
              </w:rPr>
              <w:t>
?
</w:t>
            </w: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r>
              <w:br/>
            </w: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bookmarkEnd w:id="173"/>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74"/>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r>
              <w:br/>
            </w:r>
            <w:r>
              <w:rPr>
                <w:rFonts w:ascii="Times New Roman"/>
                <w:b w:val="false"/>
                <w:i w:val="false"/>
                <w:color w:val="000000"/>
                <w:sz w:val="20"/>
              </w:rPr>
              <w:t>
?
</w:t>
            </w:r>
            <w:r>
              <w:rPr>
                <w:rFonts w:ascii="Times New Roman"/>
                <w:b w:val="false"/>
                <w:i w:val="false"/>
                <w:color w:val="000000"/>
                <w:sz w:val="20"/>
              </w:rPr>
              <w:t xml:space="preserve">
Мақсатқа жету үшін өзінің және бағыныстыларының құзыреттерін дамытпайды; </w:t>
            </w:r>
            <w:r>
              <w:br/>
            </w:r>
            <w:r>
              <w:rPr>
                <w:rFonts w:ascii="Times New Roman"/>
                <w:b w:val="false"/>
                <w:i w:val="false"/>
                <w:color w:val="000000"/>
                <w:sz w:val="20"/>
              </w:rPr>
              <w:t>
?Бағыныстылармен олардың құзыреттерін талқыламайды.</w:t>
            </w:r>
          </w:p>
          <w:bookmarkEnd w:id="174"/>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75"/>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
B-4 ;*</w:t>
            </w:r>
            <w:r>
              <w:br/>
            </w:r>
            <w:r>
              <w:rPr>
                <w:rFonts w:ascii="Times New Roman"/>
                <w:b w:val="false"/>
                <w:i w:val="false"/>
                <w:color w:val="000000"/>
                <w:sz w:val="20"/>
              </w:rPr>
              <w:t>
</w:t>
            </w:r>
            <w:r>
              <w:rPr>
                <w:rFonts w:ascii="Times New Roman"/>
                <w:b w:val="false"/>
                <w:i w:val="false"/>
                <w:color w:val="000000"/>
                <w:sz w:val="20"/>
              </w:rPr>
              <w:t>
B-5;</w:t>
            </w:r>
            <w:r>
              <w:br/>
            </w:r>
            <w:r>
              <w:rPr>
                <w:rFonts w:ascii="Times New Roman"/>
                <w:b w:val="false"/>
                <w:i w:val="false"/>
                <w:color w:val="000000"/>
                <w:sz w:val="20"/>
              </w:rPr>
              <w:t>
</w:t>
            </w:r>
            <w:r>
              <w:rPr>
                <w:rFonts w:ascii="Times New Roman"/>
                <w:b w:val="false"/>
                <w:i w:val="false"/>
                <w:color w:val="000000"/>
                <w:sz w:val="20"/>
              </w:rPr>
              <w:t>
B-6;</w:t>
            </w:r>
            <w:r>
              <w:br/>
            </w:r>
            <w:r>
              <w:rPr>
                <w:rFonts w:ascii="Times New Roman"/>
                <w:b w:val="false"/>
                <w:i w:val="false"/>
                <w:color w:val="000000"/>
                <w:sz w:val="20"/>
              </w:rPr>
              <w:t>
</w:t>
            </w: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
C-3; *</w:t>
            </w:r>
            <w:r>
              <w:br/>
            </w:r>
            <w:r>
              <w:rPr>
                <w:rFonts w:ascii="Times New Roman"/>
                <w:b w:val="false"/>
                <w:i w:val="false"/>
                <w:color w:val="000000"/>
                <w:sz w:val="20"/>
              </w:rPr>
              <w:t>
</w:t>
            </w:r>
            <w:r>
              <w:rPr>
                <w:rFonts w:ascii="Times New Roman"/>
                <w:b w:val="false"/>
                <w:i w:val="false"/>
                <w:color w:val="000000"/>
                <w:sz w:val="20"/>
              </w:rPr>
              <w:t>
C-4;</w:t>
            </w:r>
            <w:r>
              <w:br/>
            </w:r>
            <w:r>
              <w:rPr>
                <w:rFonts w:ascii="Times New Roman"/>
                <w:b w:val="false"/>
                <w:i w:val="false"/>
                <w:color w:val="000000"/>
                <w:sz w:val="20"/>
              </w:rPr>
              <w:t>
</w:t>
            </w:r>
            <w:r>
              <w:rPr>
                <w:rFonts w:ascii="Times New Roman"/>
                <w:b w:val="false"/>
                <w:i w:val="false"/>
                <w:color w:val="000000"/>
                <w:sz w:val="20"/>
              </w:rPr>
              <w:t>
C-5;</w:t>
            </w:r>
            <w:r>
              <w:br/>
            </w:r>
            <w:r>
              <w:rPr>
                <w:rFonts w:ascii="Times New Roman"/>
                <w:b w:val="false"/>
                <w:i w:val="false"/>
                <w:color w:val="000000"/>
                <w:sz w:val="20"/>
              </w:rPr>
              <w:t>
</w:t>
            </w:r>
            <w:r>
              <w:rPr>
                <w:rFonts w:ascii="Times New Roman"/>
                <w:b w:val="false"/>
                <w:i w:val="false"/>
                <w:color w:val="000000"/>
                <w:sz w:val="20"/>
              </w:rPr>
              <w:t>
С-0-4; *</w:t>
            </w:r>
            <w:r>
              <w:br/>
            </w:r>
            <w:r>
              <w:rPr>
                <w:rFonts w:ascii="Times New Roman"/>
                <w:b w:val="false"/>
                <w:i w:val="false"/>
                <w:color w:val="000000"/>
                <w:sz w:val="20"/>
              </w:rPr>
              <w:t>
</w:t>
            </w:r>
            <w:r>
              <w:rPr>
                <w:rFonts w:ascii="Times New Roman"/>
                <w:b w:val="false"/>
                <w:i w:val="false"/>
                <w:color w:val="000000"/>
                <w:sz w:val="20"/>
              </w:rPr>
              <w:t>
С-0-5;</w:t>
            </w:r>
            <w:r>
              <w:br/>
            </w:r>
            <w:r>
              <w:rPr>
                <w:rFonts w:ascii="Times New Roman"/>
                <w:b w:val="false"/>
                <w:i w:val="false"/>
                <w:color w:val="000000"/>
                <w:sz w:val="20"/>
              </w:rPr>
              <w:t>
</w:t>
            </w:r>
            <w:r>
              <w:rPr>
                <w:rFonts w:ascii="Times New Roman"/>
                <w:b w:val="false"/>
                <w:i w:val="false"/>
                <w:color w:val="000000"/>
                <w:sz w:val="20"/>
              </w:rPr>
              <w:t>
С-0-6;</w:t>
            </w:r>
            <w:r>
              <w:br/>
            </w:r>
            <w:r>
              <w:rPr>
                <w:rFonts w:ascii="Times New Roman"/>
                <w:b w:val="false"/>
                <w:i w:val="false"/>
                <w:color w:val="000000"/>
                <w:sz w:val="20"/>
              </w:rPr>
              <w:t>
</w:t>
            </w:r>
            <w:r>
              <w:rPr>
                <w:rFonts w:ascii="Times New Roman"/>
                <w:b w:val="false"/>
                <w:i w:val="false"/>
                <w:color w:val="000000"/>
                <w:sz w:val="20"/>
              </w:rPr>
              <w:t>
C-R-4;</w:t>
            </w:r>
            <w:r>
              <w:br/>
            </w:r>
            <w:r>
              <w:rPr>
                <w:rFonts w:ascii="Times New Roman"/>
                <w:b w:val="false"/>
                <w:i w:val="false"/>
                <w:color w:val="000000"/>
                <w:sz w:val="20"/>
              </w:rPr>
              <w:t>
</w:t>
            </w:r>
            <w:r>
              <w:rPr>
                <w:rFonts w:ascii="Times New Roman"/>
                <w:b w:val="false"/>
                <w:i w:val="false"/>
                <w:color w:val="000000"/>
                <w:sz w:val="20"/>
              </w:rPr>
              <w:t xml:space="preserve">
C-R-5; </w:t>
            </w:r>
            <w:r>
              <w:br/>
            </w:r>
            <w:r>
              <w:rPr>
                <w:rFonts w:ascii="Times New Roman"/>
                <w:b w:val="false"/>
                <w:i w:val="false"/>
                <w:color w:val="000000"/>
                <w:sz w:val="20"/>
              </w:rPr>
              <w:t>
</w:t>
            </w:r>
            <w:r>
              <w:rPr>
                <w:rFonts w:ascii="Times New Roman"/>
                <w:b w:val="false"/>
                <w:i w:val="false"/>
                <w:color w:val="000000"/>
                <w:sz w:val="20"/>
              </w:rPr>
              <w:t>
D-3; *</w:t>
            </w:r>
            <w:r>
              <w:br/>
            </w:r>
            <w:r>
              <w:rPr>
                <w:rFonts w:ascii="Times New Roman"/>
                <w:b w:val="false"/>
                <w:i w:val="false"/>
                <w:color w:val="000000"/>
                <w:sz w:val="20"/>
              </w:rPr>
              <w:t>
</w:t>
            </w:r>
            <w:r>
              <w:rPr>
                <w:rFonts w:ascii="Times New Roman"/>
                <w:b w:val="false"/>
                <w:i w:val="false"/>
                <w:color w:val="000000"/>
                <w:sz w:val="20"/>
              </w:rPr>
              <w:t>
D-4;</w:t>
            </w:r>
            <w:r>
              <w:br/>
            </w:r>
            <w:r>
              <w:rPr>
                <w:rFonts w:ascii="Times New Roman"/>
                <w:b w:val="false"/>
                <w:i w:val="false"/>
                <w:color w:val="000000"/>
                <w:sz w:val="20"/>
              </w:rPr>
              <w:t>
</w:t>
            </w:r>
            <w:r>
              <w:rPr>
                <w:rFonts w:ascii="Times New Roman"/>
                <w:b w:val="false"/>
                <w:i w:val="false"/>
                <w:color w:val="000000"/>
                <w:sz w:val="20"/>
              </w:rPr>
              <w:t xml:space="preserve">
D-5; </w:t>
            </w:r>
            <w:r>
              <w:br/>
            </w:r>
            <w:r>
              <w:rPr>
                <w:rFonts w:ascii="Times New Roman"/>
                <w:b w:val="false"/>
                <w:i w:val="false"/>
                <w:color w:val="000000"/>
                <w:sz w:val="20"/>
              </w:rPr>
              <w:t>
</w:t>
            </w:r>
            <w:r>
              <w:rPr>
                <w:rFonts w:ascii="Times New Roman"/>
                <w:b w:val="false"/>
                <w:i w:val="false"/>
                <w:color w:val="000000"/>
                <w:sz w:val="20"/>
              </w:rPr>
              <w:t>
D-О-4;</w:t>
            </w:r>
            <w:r>
              <w:br/>
            </w:r>
            <w:r>
              <w:rPr>
                <w:rFonts w:ascii="Times New Roman"/>
                <w:b w:val="false"/>
                <w:i w:val="false"/>
                <w:color w:val="000000"/>
                <w:sz w:val="20"/>
              </w:rPr>
              <w:t>
</w:t>
            </w:r>
            <w:r>
              <w:rPr>
                <w:rFonts w:ascii="Times New Roman"/>
                <w:b w:val="false"/>
                <w:i w:val="false"/>
                <w:color w:val="000000"/>
                <w:sz w:val="20"/>
              </w:rPr>
              <w:t>
D-О-5;</w:t>
            </w:r>
            <w:r>
              <w:br/>
            </w:r>
            <w:r>
              <w:rPr>
                <w:rFonts w:ascii="Times New Roman"/>
                <w:b w:val="false"/>
                <w:i w:val="false"/>
                <w:color w:val="000000"/>
                <w:sz w:val="20"/>
              </w:rPr>
              <w:t>
</w:t>
            </w:r>
            <w:r>
              <w:rPr>
                <w:rFonts w:ascii="Times New Roman"/>
                <w:b w:val="false"/>
                <w:i w:val="false"/>
                <w:color w:val="000000"/>
                <w:sz w:val="20"/>
              </w:rPr>
              <w:t xml:space="preserve">
D-О-6; </w:t>
            </w:r>
            <w:r>
              <w:br/>
            </w:r>
            <w:r>
              <w:rPr>
                <w:rFonts w:ascii="Times New Roman"/>
                <w:b w:val="false"/>
                <w:i w:val="false"/>
                <w:color w:val="000000"/>
                <w:sz w:val="20"/>
              </w:rPr>
              <w:t>
</w:t>
            </w:r>
            <w:r>
              <w:rPr>
                <w:rFonts w:ascii="Times New Roman"/>
                <w:b w:val="false"/>
                <w:i w:val="false"/>
                <w:color w:val="000000"/>
                <w:sz w:val="20"/>
              </w:rPr>
              <w:t>
E-3; *</w:t>
            </w:r>
            <w:r>
              <w:br/>
            </w:r>
            <w:r>
              <w:rPr>
                <w:rFonts w:ascii="Times New Roman"/>
                <w:b w:val="false"/>
                <w:i w:val="false"/>
                <w:color w:val="000000"/>
                <w:sz w:val="20"/>
              </w:rPr>
              <w:t>
</w:t>
            </w:r>
            <w:r>
              <w:rPr>
                <w:rFonts w:ascii="Times New Roman"/>
                <w:b w:val="false"/>
                <w:i w:val="false"/>
                <w:color w:val="000000"/>
                <w:sz w:val="20"/>
              </w:rPr>
              <w:t>
E-4;</w:t>
            </w:r>
            <w:r>
              <w:br/>
            </w:r>
            <w:r>
              <w:rPr>
                <w:rFonts w:ascii="Times New Roman"/>
                <w:b w:val="false"/>
                <w:i w:val="false"/>
                <w:color w:val="000000"/>
                <w:sz w:val="20"/>
              </w:rPr>
              <w:t>
</w:t>
            </w:r>
            <w:r>
              <w:rPr>
                <w:rFonts w:ascii="Times New Roman"/>
                <w:b w:val="false"/>
                <w:i w:val="false"/>
                <w:color w:val="000000"/>
                <w:sz w:val="20"/>
              </w:rPr>
              <w:t xml:space="preserve">
E-5; </w:t>
            </w:r>
            <w:r>
              <w:br/>
            </w:r>
            <w:r>
              <w:rPr>
                <w:rFonts w:ascii="Times New Roman"/>
                <w:b w:val="false"/>
                <w:i w:val="false"/>
                <w:color w:val="000000"/>
                <w:sz w:val="20"/>
              </w:rPr>
              <w:t>
</w:t>
            </w:r>
            <w:r>
              <w:rPr>
                <w:rFonts w:ascii="Times New Roman"/>
                <w:b w:val="false"/>
                <w:i w:val="false"/>
                <w:color w:val="000000"/>
                <w:sz w:val="20"/>
              </w:rPr>
              <w:t>
E-R-4;</w:t>
            </w:r>
            <w:r>
              <w:br/>
            </w:r>
            <w:r>
              <w:rPr>
                <w:rFonts w:ascii="Times New Roman"/>
                <w:b w:val="false"/>
                <w:i w:val="false"/>
                <w:color w:val="000000"/>
                <w:sz w:val="20"/>
              </w:rPr>
              <w:t>
</w:t>
            </w:r>
            <w:r>
              <w:rPr>
                <w:rFonts w:ascii="Times New Roman"/>
                <w:b w:val="false"/>
                <w:i w:val="false"/>
                <w:color w:val="000000"/>
                <w:sz w:val="20"/>
              </w:rPr>
              <w:t xml:space="preserve">
E-R-5; </w:t>
            </w:r>
            <w:r>
              <w:br/>
            </w:r>
            <w:r>
              <w:rPr>
                <w:rFonts w:ascii="Times New Roman"/>
                <w:b w:val="false"/>
                <w:i w:val="false"/>
                <w:color w:val="000000"/>
                <w:sz w:val="20"/>
              </w:rPr>
              <w:t>
</w:t>
            </w:r>
            <w:r>
              <w:rPr>
                <w:rFonts w:ascii="Times New Roman"/>
                <w:b w:val="false"/>
                <w:i w:val="false"/>
                <w:color w:val="000000"/>
                <w:sz w:val="20"/>
              </w:rPr>
              <w:t>
E-G-2; *</w:t>
            </w:r>
            <w:r>
              <w:br/>
            </w:r>
            <w:r>
              <w:rPr>
                <w:rFonts w:ascii="Times New Roman"/>
                <w:b w:val="false"/>
                <w:i w:val="false"/>
                <w:color w:val="000000"/>
                <w:sz w:val="20"/>
              </w:rPr>
              <w:t>
</w:t>
            </w:r>
            <w:r>
              <w:rPr>
                <w:rFonts w:ascii="Times New Roman"/>
                <w:b w:val="false"/>
                <w:i w:val="false"/>
                <w:color w:val="000000"/>
                <w:sz w:val="20"/>
              </w:rPr>
              <w:t>
E-G-3;</w:t>
            </w:r>
            <w:r>
              <w:br/>
            </w:r>
            <w:r>
              <w:rPr>
                <w:rFonts w:ascii="Times New Roman"/>
                <w:b w:val="false"/>
                <w:i w:val="false"/>
                <w:color w:val="000000"/>
                <w:sz w:val="20"/>
              </w:rPr>
              <w:t>
</w:t>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bookmarkEnd w:id="175"/>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76"/>
          <w:p>
            <w:pPr>
              <w:spacing w:after="20"/>
              <w:ind w:left="20"/>
              <w:jc w:val="both"/>
            </w:pPr>
            <w:r>
              <w:rPr>
                <w:rFonts w:ascii="Times New Roman"/>
                <w:b w:val="false"/>
                <w:i w:val="false"/>
                <w:color w:val="000000"/>
                <w:sz w:val="20"/>
              </w:rPr>
              <w:t>?
Жаңа білімдер мен технологияларға қызығушылық танытады;</w:t>
            </w:r>
            <w:r>
              <w:br/>
            </w:r>
            <w:r>
              <w:rPr>
                <w:rFonts w:ascii="Times New Roman"/>
                <w:b w:val="false"/>
                <w:i w:val="false"/>
                <w:color w:val="000000"/>
                <w:sz w:val="20"/>
              </w:rPr>
              <w:t>
?
</w:t>
            </w:r>
            <w:r>
              <w:rPr>
                <w:rFonts w:ascii="Times New Roman"/>
                <w:b w:val="false"/>
                <w:i w:val="false"/>
                <w:color w:val="000000"/>
                <w:sz w:val="20"/>
              </w:rPr>
              <w:t>
Өзіндігінен дамуға ұмтылады, жаңа ақпараттар мен оны қолданудың әдістерін ізденеді;</w:t>
            </w:r>
            <w:r>
              <w:br/>
            </w:r>
            <w:r>
              <w:rPr>
                <w:rFonts w:ascii="Times New Roman"/>
                <w:b w:val="false"/>
                <w:i w:val="false"/>
                <w:color w:val="000000"/>
                <w:sz w:val="20"/>
              </w:rPr>
              <w:t>
?Тәжірибеде тиімділікті арттыратын жаңа дағдыларды қолданады.</w:t>
            </w:r>
          </w:p>
          <w:bookmarkEnd w:id="176"/>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77"/>
          <w:p>
            <w:pPr>
              <w:spacing w:after="20"/>
              <w:ind w:left="20"/>
              <w:jc w:val="both"/>
            </w:pPr>
            <w:r>
              <w:rPr>
                <w:rFonts w:ascii="Times New Roman"/>
                <w:b w:val="false"/>
                <w:i w:val="false"/>
                <w:color w:val="000000"/>
                <w:sz w:val="20"/>
              </w:rPr>
              <w:t>?
Жаңа білімдер мен технологияларға қызығушылық танытпайды;</w:t>
            </w:r>
            <w:r>
              <w:br/>
            </w:r>
            <w:r>
              <w:rPr>
                <w:rFonts w:ascii="Times New Roman"/>
                <w:b w:val="false"/>
                <w:i w:val="false"/>
                <w:color w:val="000000"/>
                <w:sz w:val="20"/>
              </w:rPr>
              <w:t>
?
</w:t>
            </w:r>
            <w:r>
              <w:rPr>
                <w:rFonts w:ascii="Times New Roman"/>
                <w:b w:val="false"/>
                <w:i w:val="false"/>
                <w:color w:val="000000"/>
                <w:sz w:val="20"/>
              </w:rPr>
              <w:t>
Өзіндігінен дамуға ұмтылмайды, жаңа ақпараттар мен оны қолдану әдістерімен қызықпайды;</w:t>
            </w:r>
            <w:r>
              <w:br/>
            </w:r>
            <w:r>
              <w:rPr>
                <w:rFonts w:ascii="Times New Roman"/>
                <w:b w:val="false"/>
                <w:i w:val="false"/>
                <w:color w:val="000000"/>
                <w:sz w:val="20"/>
              </w:rPr>
              <w:t>
?Өзінде бар дағдылармен шектеледі.</w:t>
            </w:r>
          </w:p>
          <w:bookmarkEnd w:id="177"/>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78"/>
          <w:p>
            <w:pPr>
              <w:spacing w:after="20"/>
              <w:ind w:left="20"/>
              <w:jc w:val="both"/>
            </w:pPr>
            <w:r>
              <w:rPr>
                <w:rFonts w:ascii="Times New Roman"/>
                <w:b w:val="false"/>
                <w:i w:val="false"/>
                <w:color w:val="000000"/>
                <w:sz w:val="20"/>
              </w:rPr>
              <w:t xml:space="preserve">
АДАЛДЫҚ </w:t>
            </w:r>
          </w:p>
          <w:bookmarkEnd w:id="178"/>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xml:space="preserve">
C-1; </w:t>
            </w:r>
            <w:r>
              <w:br/>
            </w:r>
            <w:r>
              <w:rPr>
                <w:rFonts w:ascii="Times New Roman"/>
                <w:b w:val="false"/>
                <w:i w:val="false"/>
                <w:color w:val="000000"/>
                <w:sz w:val="20"/>
              </w:rPr>
              <w:t xml:space="preserve">
С-0-1; </w:t>
            </w:r>
            <w:r>
              <w:br/>
            </w:r>
            <w:r>
              <w:rPr>
                <w:rFonts w:ascii="Times New Roman"/>
                <w:b w:val="false"/>
                <w:i w:val="false"/>
                <w:color w:val="000000"/>
                <w:sz w:val="20"/>
              </w:rPr>
              <w:t>
D-1;</w:t>
            </w:r>
            <w:r>
              <w:br/>
            </w:r>
            <w:r>
              <w:rPr>
                <w:rFonts w:ascii="Times New Roman"/>
                <w:b w:val="false"/>
                <w:i w:val="false"/>
                <w:color w:val="000000"/>
                <w:sz w:val="20"/>
              </w:rPr>
              <w:t xml:space="preserve">
D-О-1; </w:t>
            </w:r>
            <w:r>
              <w:br/>
            </w:r>
            <w:r>
              <w:rPr>
                <w:rFonts w:ascii="Times New Roman"/>
                <w:b w:val="false"/>
                <w:i w:val="false"/>
                <w:color w:val="000000"/>
                <w:sz w:val="20"/>
              </w:rPr>
              <w:t>
E-1;</w:t>
            </w:r>
            <w:r>
              <w:br/>
            </w:r>
            <w:r>
              <w:rPr>
                <w:rFonts w:ascii="Times New Roman"/>
                <w:b w:val="false"/>
                <w:i w:val="false"/>
                <w:color w:val="000000"/>
                <w:sz w:val="20"/>
              </w:rPr>
              <w:t>
E-R-1.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?Жұмыскерлермен әдептілік нормалары мен стандарттарының сақталуын қамтамасыз етеді; </w:t>
            </w:r>
            <w:r>
              <w:br/>
            </w: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r>
              <w:br/>
            </w: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r>
              <w:br/>
            </w:r>
            <w:r>
              <w:rPr>
                <w:rFonts w:ascii="Times New Roman"/>
                <w:b w:val="false"/>
                <w:i w:val="false"/>
                <w:color w:val="000000"/>
                <w:sz w:val="20"/>
              </w:rPr>
              <w:t>
?Әдептілік нормалардың бұзылғандығын елеп ескереді және анықтайды;</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r>
              <w:br/>
            </w: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?Жұмыскерлермен әдептілік нормалары мен стандарттарының сақталуын қамтамасыз етпейді; </w:t>
            </w:r>
            <w:r>
              <w:br/>
            </w:r>
            <w:r>
              <w:rPr>
                <w:rFonts w:ascii="Times New Roman"/>
                <w:b w:val="false"/>
                <w:i w:val="false"/>
                <w:color w:val="000000"/>
                <w:sz w:val="20"/>
              </w:rPr>
              <w:t>
?Мемлекеттік қызмет жолын ұстаушылық әркімнің жеке ісі деп есептейді;</w:t>
            </w:r>
            <w:r>
              <w:br/>
            </w: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r>
              <w:br/>
            </w:r>
            <w:r>
              <w:rPr>
                <w:rFonts w:ascii="Times New Roman"/>
                <w:b w:val="false"/>
                <w:i w:val="false"/>
                <w:color w:val="000000"/>
                <w:sz w:val="20"/>
              </w:rPr>
              <w:t>
?Әдептілік нормалардың бұзылғандығын елеп ескермейді;</w:t>
            </w:r>
            <w:r>
              <w:br/>
            </w: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r>
              <w:br/>
            </w: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79"/>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
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r>
              <w:br/>
            </w:r>
            <w:r>
              <w:rPr>
                <w:rFonts w:ascii="Times New Roman"/>
                <w:b w:val="false"/>
                <w:i w:val="false"/>
                <w:color w:val="000000"/>
                <w:sz w:val="20"/>
              </w:rPr>
              <w:t>
</w:t>
            </w:r>
            <w:r>
              <w:rPr>
                <w:rFonts w:ascii="Times New Roman"/>
                <w:b w:val="false"/>
                <w:i w:val="false"/>
                <w:color w:val="000000"/>
                <w:sz w:val="20"/>
              </w:rPr>
              <w:t>
B-4 (сектор меңгерушісі);</w:t>
            </w:r>
            <w:r>
              <w:br/>
            </w:r>
            <w:r>
              <w:rPr>
                <w:rFonts w:ascii="Times New Roman"/>
                <w:b w:val="false"/>
                <w:i w:val="false"/>
                <w:color w:val="000000"/>
                <w:sz w:val="20"/>
              </w:rPr>
              <w:t>
</w:t>
            </w: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w:t>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w:t>
            </w:r>
            <w:r>
              <w:rPr>
                <w:rFonts w:ascii="Times New Roman"/>
                <w:b w:val="false"/>
                <w:i w:val="false"/>
                <w:color w:val="000000"/>
                <w:sz w:val="20"/>
              </w:rPr>
              <w:t>
С-0-2;</w:t>
            </w:r>
            <w:r>
              <w:br/>
            </w:r>
            <w:r>
              <w:rPr>
                <w:rFonts w:ascii="Times New Roman"/>
                <w:b w:val="false"/>
                <w:i w:val="false"/>
                <w:color w:val="000000"/>
                <w:sz w:val="20"/>
              </w:rPr>
              <w:t>
</w:t>
            </w:r>
            <w:r>
              <w:rPr>
                <w:rFonts w:ascii="Times New Roman"/>
                <w:b w:val="false"/>
                <w:i w:val="false"/>
                <w:color w:val="000000"/>
                <w:sz w:val="20"/>
              </w:rPr>
              <w:t xml:space="preserve">
С-0-3; </w:t>
            </w:r>
            <w:r>
              <w:br/>
            </w:r>
            <w:r>
              <w:rPr>
                <w:rFonts w:ascii="Times New Roman"/>
                <w:b w:val="false"/>
                <w:i w:val="false"/>
                <w:color w:val="000000"/>
                <w:sz w:val="20"/>
              </w:rPr>
              <w:t>
</w:t>
            </w:r>
            <w:r>
              <w:rPr>
                <w:rFonts w:ascii="Times New Roman"/>
                <w:b w:val="false"/>
                <w:i w:val="false"/>
                <w:color w:val="000000"/>
                <w:sz w:val="20"/>
              </w:rPr>
              <w:t xml:space="preserve">
С-0-4 (бөлім басшысы); </w:t>
            </w:r>
            <w:r>
              <w:br/>
            </w:r>
            <w:r>
              <w:rPr>
                <w:rFonts w:ascii="Times New Roman"/>
                <w:b w:val="false"/>
                <w:i w:val="false"/>
                <w:color w:val="000000"/>
                <w:sz w:val="20"/>
              </w:rPr>
              <w:t>
</w:t>
            </w:r>
            <w:r>
              <w:rPr>
                <w:rFonts w:ascii="Times New Roman"/>
                <w:b w:val="false"/>
                <w:i w:val="false"/>
                <w:color w:val="000000"/>
                <w:sz w:val="20"/>
              </w:rPr>
              <w:t>
C-R-1;</w:t>
            </w:r>
            <w:r>
              <w:br/>
            </w:r>
            <w:r>
              <w:rPr>
                <w:rFonts w:ascii="Times New Roman"/>
                <w:b w:val="false"/>
                <w:i w:val="false"/>
                <w:color w:val="000000"/>
                <w:sz w:val="20"/>
              </w:rPr>
              <w:t>
</w:t>
            </w:r>
            <w:r>
              <w:rPr>
                <w:rFonts w:ascii="Times New Roman"/>
                <w:b w:val="false"/>
                <w:i w:val="false"/>
                <w:color w:val="000000"/>
                <w:sz w:val="20"/>
              </w:rPr>
              <w:t>
C-R-2;</w:t>
            </w:r>
            <w:r>
              <w:br/>
            </w:r>
            <w:r>
              <w:rPr>
                <w:rFonts w:ascii="Times New Roman"/>
                <w:b w:val="false"/>
                <w:i w:val="false"/>
                <w:color w:val="000000"/>
                <w:sz w:val="20"/>
              </w:rPr>
              <w:t>
</w:t>
            </w:r>
            <w:r>
              <w:rPr>
                <w:rFonts w:ascii="Times New Roman"/>
                <w:b w:val="false"/>
                <w:i w:val="false"/>
                <w:color w:val="000000"/>
                <w:sz w:val="20"/>
              </w:rPr>
              <w:t xml:space="preserve">
C-R-3; </w:t>
            </w:r>
            <w:r>
              <w:br/>
            </w:r>
            <w:r>
              <w:rPr>
                <w:rFonts w:ascii="Times New Roman"/>
                <w:b w:val="false"/>
                <w:i w:val="false"/>
                <w:color w:val="000000"/>
                <w:sz w:val="20"/>
              </w:rPr>
              <w:t>
</w:t>
            </w:r>
            <w:r>
              <w:rPr>
                <w:rFonts w:ascii="Times New Roman"/>
                <w:b w:val="false"/>
                <w:i w:val="false"/>
                <w:color w:val="000000"/>
                <w:sz w:val="20"/>
              </w:rPr>
              <w:t>
D-2;</w:t>
            </w:r>
            <w:r>
              <w:br/>
            </w:r>
            <w:r>
              <w:rPr>
                <w:rFonts w:ascii="Times New Roman"/>
                <w:b w:val="false"/>
                <w:i w:val="false"/>
                <w:color w:val="000000"/>
                <w:sz w:val="20"/>
              </w:rPr>
              <w:t>
</w:t>
            </w:r>
            <w:r>
              <w:rPr>
                <w:rFonts w:ascii="Times New Roman"/>
                <w:b w:val="false"/>
                <w:i w:val="false"/>
                <w:color w:val="000000"/>
                <w:sz w:val="20"/>
              </w:rPr>
              <w:t xml:space="preserve">
D-3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D-О-2;</w:t>
            </w:r>
            <w:r>
              <w:br/>
            </w:r>
            <w:r>
              <w:rPr>
                <w:rFonts w:ascii="Times New Roman"/>
                <w:b w:val="false"/>
                <w:i w:val="false"/>
                <w:color w:val="000000"/>
                <w:sz w:val="20"/>
              </w:rPr>
              <w:t>
</w:t>
            </w:r>
            <w:r>
              <w:rPr>
                <w:rFonts w:ascii="Times New Roman"/>
                <w:b w:val="false"/>
                <w:i w:val="false"/>
                <w:color w:val="000000"/>
                <w:sz w:val="20"/>
              </w:rPr>
              <w:t xml:space="preserve">
D-О-3; </w:t>
            </w:r>
            <w:r>
              <w:br/>
            </w:r>
            <w:r>
              <w:rPr>
                <w:rFonts w:ascii="Times New Roman"/>
                <w:b w:val="false"/>
                <w:i w:val="false"/>
                <w:color w:val="000000"/>
                <w:sz w:val="20"/>
              </w:rPr>
              <w:t>
</w:t>
            </w:r>
            <w:r>
              <w:rPr>
                <w:rFonts w:ascii="Times New Roman"/>
                <w:b w:val="false"/>
                <w:i w:val="false"/>
                <w:color w:val="000000"/>
                <w:sz w:val="20"/>
              </w:rPr>
              <w:t>
E-2;</w:t>
            </w:r>
            <w:r>
              <w:br/>
            </w:r>
            <w:r>
              <w:rPr>
                <w:rFonts w:ascii="Times New Roman"/>
                <w:b w:val="false"/>
                <w:i w:val="false"/>
                <w:color w:val="000000"/>
                <w:sz w:val="20"/>
              </w:rPr>
              <w:t>
</w:t>
            </w:r>
            <w:r>
              <w:rPr>
                <w:rFonts w:ascii="Times New Roman"/>
                <w:b w:val="false"/>
                <w:i w:val="false"/>
                <w:color w:val="000000"/>
                <w:sz w:val="20"/>
              </w:rPr>
              <w:t xml:space="preserve">
E-3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E-R-2;</w:t>
            </w:r>
            <w:r>
              <w:br/>
            </w:r>
            <w:r>
              <w:rPr>
                <w:rFonts w:ascii="Times New Roman"/>
                <w:b w:val="false"/>
                <w:i w:val="false"/>
                <w:color w:val="000000"/>
                <w:sz w:val="20"/>
              </w:rPr>
              <w:t>
</w:t>
            </w:r>
            <w:r>
              <w:rPr>
                <w:rFonts w:ascii="Times New Roman"/>
                <w:b w:val="false"/>
                <w:i w:val="false"/>
                <w:color w:val="000000"/>
                <w:sz w:val="20"/>
              </w:rPr>
              <w:t xml:space="preserve">
E-R-3; </w:t>
            </w:r>
            <w:r>
              <w:br/>
            </w:r>
            <w:r>
              <w:rPr>
                <w:rFonts w:ascii="Times New Roman"/>
                <w:b w:val="false"/>
                <w:i w:val="false"/>
                <w:color w:val="000000"/>
                <w:sz w:val="20"/>
              </w:rPr>
              <w:t>
</w:t>
            </w:r>
            <w:r>
              <w:rPr>
                <w:rFonts w:ascii="Times New Roman"/>
                <w:b w:val="false"/>
                <w:i w:val="false"/>
                <w:color w:val="000000"/>
                <w:sz w:val="20"/>
              </w:rPr>
              <w:t xml:space="preserve">
E-G-1; </w:t>
            </w:r>
            <w:r>
              <w:br/>
            </w:r>
            <w:r>
              <w:rPr>
                <w:rFonts w:ascii="Times New Roman"/>
                <w:b w:val="false"/>
                <w:i w:val="false"/>
                <w:color w:val="000000"/>
                <w:sz w:val="20"/>
              </w:rPr>
              <w:t>
</w:t>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bookmarkEnd w:id="179"/>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80"/>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r>
              <w:br/>
            </w:r>
            <w:r>
              <w:rPr>
                <w:rFonts w:ascii="Times New Roman"/>
                <w:b w:val="false"/>
                <w:i w:val="false"/>
                <w:color w:val="000000"/>
                <w:sz w:val="20"/>
              </w:rPr>
              <w:t>
?
</w:t>
            </w:r>
            <w:r>
              <w:rPr>
                <w:rFonts w:ascii="Times New Roman"/>
                <w:b w:val="false"/>
                <w:i w:val="false"/>
                <w:color w:val="000000"/>
                <w:sz w:val="20"/>
              </w:rPr>
              <w:t>
Ұжымның мүддесін өз мүддесінен жоғары қояды;</w:t>
            </w:r>
            <w:r>
              <w:br/>
            </w:r>
            <w:r>
              <w:rPr>
                <w:rFonts w:ascii="Times New Roman"/>
                <w:b w:val="false"/>
                <w:i w:val="false"/>
                <w:color w:val="000000"/>
                <w:sz w:val="20"/>
              </w:rPr>
              <w:t>
?
</w:t>
            </w:r>
            <w:r>
              <w:rPr>
                <w:rFonts w:ascii="Times New Roman"/>
                <w:b w:val="false"/>
                <w:i w:val="false"/>
                <w:color w:val="000000"/>
                <w:sz w:val="20"/>
              </w:rPr>
              <w:t xml:space="preserve">
Жұмыста табандылық танытады; </w:t>
            </w:r>
            <w:r>
              <w:br/>
            </w:r>
            <w:r>
              <w:rPr>
                <w:rFonts w:ascii="Times New Roman"/>
                <w:b w:val="false"/>
                <w:i w:val="false"/>
                <w:color w:val="000000"/>
                <w:sz w:val="20"/>
              </w:rPr>
              <w:t>
?
</w:t>
            </w:r>
            <w:r>
              <w:rPr>
                <w:rFonts w:ascii="Times New Roman"/>
                <w:b w:val="false"/>
                <w:i w:val="false"/>
                <w:color w:val="000000"/>
                <w:sz w:val="20"/>
              </w:rPr>
              <w:t>
Ұжымдағы сыйластық пен сенім ахуалын қалыптастырады;</w:t>
            </w:r>
            <w:r>
              <w:br/>
            </w:r>
            <w:r>
              <w:rPr>
                <w:rFonts w:ascii="Times New Roman"/>
                <w:b w:val="false"/>
                <w:i w:val="false"/>
                <w:color w:val="000000"/>
                <w:sz w:val="20"/>
              </w:rPr>
              <w:t>
?
</w:t>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bookmarkEnd w:id="180"/>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181"/>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
</w:t>
            </w:r>
            <w:r>
              <w:rPr>
                <w:rFonts w:ascii="Times New Roman"/>
                <w:b w:val="false"/>
                <w:i w:val="false"/>
                <w:color w:val="000000"/>
                <w:sz w:val="20"/>
              </w:rPr>
              <w:t>
Өз мүддесін ұжым мүддесінен жоғары қояды;</w:t>
            </w:r>
            <w:r>
              <w:br/>
            </w:r>
            <w:r>
              <w:rPr>
                <w:rFonts w:ascii="Times New Roman"/>
                <w:b w:val="false"/>
                <w:i w:val="false"/>
                <w:color w:val="000000"/>
                <w:sz w:val="20"/>
              </w:rPr>
              <w:t>
?
</w:t>
            </w:r>
            <w:r>
              <w:rPr>
                <w:rFonts w:ascii="Times New Roman"/>
                <w:b w:val="false"/>
                <w:i w:val="false"/>
                <w:color w:val="000000"/>
                <w:sz w:val="20"/>
              </w:rPr>
              <w:t xml:space="preserve">
Жұмыста табандылық танытпайды; </w:t>
            </w:r>
            <w:r>
              <w:br/>
            </w:r>
            <w:r>
              <w:rPr>
                <w:rFonts w:ascii="Times New Roman"/>
                <w:b w:val="false"/>
                <w:i w:val="false"/>
                <w:color w:val="000000"/>
                <w:sz w:val="20"/>
              </w:rPr>
              <w:t>
?
</w:t>
            </w:r>
            <w:r>
              <w:rPr>
                <w:rFonts w:ascii="Times New Roman"/>
                <w:b w:val="false"/>
                <w:i w:val="false"/>
                <w:color w:val="000000"/>
                <w:sz w:val="20"/>
              </w:rPr>
              <w:t>
Ұжымдағы сыйластық пен сенім ахуалын қалыптастырмайды;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bookmarkEnd w:id="181"/>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182"/>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
B-4 ;*</w:t>
            </w:r>
            <w:r>
              <w:br/>
            </w:r>
            <w:r>
              <w:rPr>
                <w:rFonts w:ascii="Times New Roman"/>
                <w:b w:val="false"/>
                <w:i w:val="false"/>
                <w:color w:val="000000"/>
                <w:sz w:val="20"/>
              </w:rPr>
              <w:t>
</w:t>
            </w:r>
            <w:r>
              <w:rPr>
                <w:rFonts w:ascii="Times New Roman"/>
                <w:b w:val="false"/>
                <w:i w:val="false"/>
                <w:color w:val="000000"/>
                <w:sz w:val="20"/>
              </w:rPr>
              <w:t>
B-5;</w:t>
            </w:r>
            <w:r>
              <w:br/>
            </w:r>
            <w:r>
              <w:rPr>
                <w:rFonts w:ascii="Times New Roman"/>
                <w:b w:val="false"/>
                <w:i w:val="false"/>
                <w:color w:val="000000"/>
                <w:sz w:val="20"/>
              </w:rPr>
              <w:t>
</w:t>
            </w:r>
            <w:r>
              <w:rPr>
                <w:rFonts w:ascii="Times New Roman"/>
                <w:b w:val="false"/>
                <w:i w:val="false"/>
                <w:color w:val="000000"/>
                <w:sz w:val="20"/>
              </w:rPr>
              <w:t>
B-6;</w:t>
            </w:r>
            <w:r>
              <w:br/>
            </w:r>
            <w:r>
              <w:rPr>
                <w:rFonts w:ascii="Times New Roman"/>
                <w:b w:val="false"/>
                <w:i w:val="false"/>
                <w:color w:val="000000"/>
                <w:sz w:val="20"/>
              </w:rPr>
              <w:t>
</w:t>
            </w: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
C-3; *</w:t>
            </w:r>
            <w:r>
              <w:br/>
            </w:r>
            <w:r>
              <w:rPr>
                <w:rFonts w:ascii="Times New Roman"/>
                <w:b w:val="false"/>
                <w:i w:val="false"/>
                <w:color w:val="000000"/>
                <w:sz w:val="20"/>
              </w:rPr>
              <w:t>
</w:t>
            </w:r>
            <w:r>
              <w:rPr>
                <w:rFonts w:ascii="Times New Roman"/>
                <w:b w:val="false"/>
                <w:i w:val="false"/>
                <w:color w:val="000000"/>
                <w:sz w:val="20"/>
              </w:rPr>
              <w:t>
C-4;</w:t>
            </w:r>
            <w:r>
              <w:br/>
            </w:r>
            <w:r>
              <w:rPr>
                <w:rFonts w:ascii="Times New Roman"/>
                <w:b w:val="false"/>
                <w:i w:val="false"/>
                <w:color w:val="000000"/>
                <w:sz w:val="20"/>
              </w:rPr>
              <w:t>
</w:t>
            </w:r>
            <w:r>
              <w:rPr>
                <w:rFonts w:ascii="Times New Roman"/>
                <w:b w:val="false"/>
                <w:i w:val="false"/>
                <w:color w:val="000000"/>
                <w:sz w:val="20"/>
              </w:rPr>
              <w:t>
C-5;</w:t>
            </w:r>
            <w:r>
              <w:br/>
            </w:r>
            <w:r>
              <w:rPr>
                <w:rFonts w:ascii="Times New Roman"/>
                <w:b w:val="false"/>
                <w:i w:val="false"/>
                <w:color w:val="000000"/>
                <w:sz w:val="20"/>
              </w:rPr>
              <w:t>
</w:t>
            </w:r>
            <w:r>
              <w:rPr>
                <w:rFonts w:ascii="Times New Roman"/>
                <w:b w:val="false"/>
                <w:i w:val="false"/>
                <w:color w:val="000000"/>
                <w:sz w:val="20"/>
              </w:rPr>
              <w:t>
С-0-4; *</w:t>
            </w:r>
            <w:r>
              <w:br/>
            </w:r>
            <w:r>
              <w:rPr>
                <w:rFonts w:ascii="Times New Roman"/>
                <w:b w:val="false"/>
                <w:i w:val="false"/>
                <w:color w:val="000000"/>
                <w:sz w:val="20"/>
              </w:rPr>
              <w:t>
</w:t>
            </w:r>
            <w:r>
              <w:rPr>
                <w:rFonts w:ascii="Times New Roman"/>
                <w:b w:val="false"/>
                <w:i w:val="false"/>
                <w:color w:val="000000"/>
                <w:sz w:val="20"/>
              </w:rPr>
              <w:t>
С-0-5;</w:t>
            </w:r>
            <w:r>
              <w:br/>
            </w:r>
            <w:r>
              <w:rPr>
                <w:rFonts w:ascii="Times New Roman"/>
                <w:b w:val="false"/>
                <w:i w:val="false"/>
                <w:color w:val="000000"/>
                <w:sz w:val="20"/>
              </w:rPr>
              <w:t>
</w:t>
            </w:r>
            <w:r>
              <w:rPr>
                <w:rFonts w:ascii="Times New Roman"/>
                <w:b w:val="false"/>
                <w:i w:val="false"/>
                <w:color w:val="000000"/>
                <w:sz w:val="20"/>
              </w:rPr>
              <w:t>
С-0-6;</w:t>
            </w:r>
            <w:r>
              <w:br/>
            </w:r>
            <w:r>
              <w:rPr>
                <w:rFonts w:ascii="Times New Roman"/>
                <w:b w:val="false"/>
                <w:i w:val="false"/>
                <w:color w:val="000000"/>
                <w:sz w:val="20"/>
              </w:rPr>
              <w:t>
</w:t>
            </w:r>
            <w:r>
              <w:rPr>
                <w:rFonts w:ascii="Times New Roman"/>
                <w:b w:val="false"/>
                <w:i w:val="false"/>
                <w:color w:val="000000"/>
                <w:sz w:val="20"/>
              </w:rPr>
              <w:t>
C-R-4;</w:t>
            </w:r>
            <w:r>
              <w:br/>
            </w:r>
            <w:r>
              <w:rPr>
                <w:rFonts w:ascii="Times New Roman"/>
                <w:b w:val="false"/>
                <w:i w:val="false"/>
                <w:color w:val="000000"/>
                <w:sz w:val="20"/>
              </w:rPr>
              <w:t>
</w:t>
            </w:r>
            <w:r>
              <w:rPr>
                <w:rFonts w:ascii="Times New Roman"/>
                <w:b w:val="false"/>
                <w:i w:val="false"/>
                <w:color w:val="000000"/>
                <w:sz w:val="20"/>
              </w:rPr>
              <w:t xml:space="preserve">
C-R-5; </w:t>
            </w:r>
            <w:r>
              <w:br/>
            </w:r>
            <w:r>
              <w:rPr>
                <w:rFonts w:ascii="Times New Roman"/>
                <w:b w:val="false"/>
                <w:i w:val="false"/>
                <w:color w:val="000000"/>
                <w:sz w:val="20"/>
              </w:rPr>
              <w:t>
</w:t>
            </w:r>
            <w:r>
              <w:rPr>
                <w:rFonts w:ascii="Times New Roman"/>
                <w:b w:val="false"/>
                <w:i w:val="false"/>
                <w:color w:val="000000"/>
                <w:sz w:val="20"/>
              </w:rPr>
              <w:t>
D-3; *</w:t>
            </w:r>
            <w:r>
              <w:br/>
            </w:r>
            <w:r>
              <w:rPr>
                <w:rFonts w:ascii="Times New Roman"/>
                <w:b w:val="false"/>
                <w:i w:val="false"/>
                <w:color w:val="000000"/>
                <w:sz w:val="20"/>
              </w:rPr>
              <w:t>
</w:t>
            </w:r>
            <w:r>
              <w:rPr>
                <w:rFonts w:ascii="Times New Roman"/>
                <w:b w:val="false"/>
                <w:i w:val="false"/>
                <w:color w:val="000000"/>
                <w:sz w:val="20"/>
              </w:rPr>
              <w:t>
D-4;</w:t>
            </w:r>
            <w:r>
              <w:br/>
            </w:r>
            <w:r>
              <w:rPr>
                <w:rFonts w:ascii="Times New Roman"/>
                <w:b w:val="false"/>
                <w:i w:val="false"/>
                <w:color w:val="000000"/>
                <w:sz w:val="20"/>
              </w:rPr>
              <w:t>
</w:t>
            </w:r>
            <w:r>
              <w:rPr>
                <w:rFonts w:ascii="Times New Roman"/>
                <w:b w:val="false"/>
                <w:i w:val="false"/>
                <w:color w:val="000000"/>
                <w:sz w:val="20"/>
              </w:rPr>
              <w:t xml:space="preserve">
D-5; </w:t>
            </w:r>
            <w:r>
              <w:br/>
            </w:r>
            <w:r>
              <w:rPr>
                <w:rFonts w:ascii="Times New Roman"/>
                <w:b w:val="false"/>
                <w:i w:val="false"/>
                <w:color w:val="000000"/>
                <w:sz w:val="20"/>
              </w:rPr>
              <w:t>
</w:t>
            </w:r>
            <w:r>
              <w:rPr>
                <w:rFonts w:ascii="Times New Roman"/>
                <w:b w:val="false"/>
                <w:i w:val="false"/>
                <w:color w:val="000000"/>
                <w:sz w:val="20"/>
              </w:rPr>
              <w:t>
D-О-4;</w:t>
            </w:r>
            <w:r>
              <w:br/>
            </w:r>
            <w:r>
              <w:rPr>
                <w:rFonts w:ascii="Times New Roman"/>
                <w:b w:val="false"/>
                <w:i w:val="false"/>
                <w:color w:val="000000"/>
                <w:sz w:val="20"/>
              </w:rPr>
              <w:t>
</w:t>
            </w:r>
            <w:r>
              <w:rPr>
                <w:rFonts w:ascii="Times New Roman"/>
                <w:b w:val="false"/>
                <w:i w:val="false"/>
                <w:color w:val="000000"/>
                <w:sz w:val="20"/>
              </w:rPr>
              <w:t>
D-О-5;</w:t>
            </w:r>
            <w:r>
              <w:br/>
            </w:r>
            <w:r>
              <w:rPr>
                <w:rFonts w:ascii="Times New Roman"/>
                <w:b w:val="false"/>
                <w:i w:val="false"/>
                <w:color w:val="000000"/>
                <w:sz w:val="20"/>
              </w:rPr>
              <w:t>
</w:t>
            </w:r>
            <w:r>
              <w:rPr>
                <w:rFonts w:ascii="Times New Roman"/>
                <w:b w:val="false"/>
                <w:i w:val="false"/>
                <w:color w:val="000000"/>
                <w:sz w:val="20"/>
              </w:rPr>
              <w:t xml:space="preserve">
D-О-6; </w:t>
            </w:r>
            <w:r>
              <w:br/>
            </w:r>
            <w:r>
              <w:rPr>
                <w:rFonts w:ascii="Times New Roman"/>
                <w:b w:val="false"/>
                <w:i w:val="false"/>
                <w:color w:val="000000"/>
                <w:sz w:val="20"/>
              </w:rPr>
              <w:t>
</w:t>
            </w:r>
            <w:r>
              <w:rPr>
                <w:rFonts w:ascii="Times New Roman"/>
                <w:b w:val="false"/>
                <w:i w:val="false"/>
                <w:color w:val="000000"/>
                <w:sz w:val="20"/>
              </w:rPr>
              <w:t>
E-3; *</w:t>
            </w:r>
            <w:r>
              <w:br/>
            </w:r>
            <w:r>
              <w:rPr>
                <w:rFonts w:ascii="Times New Roman"/>
                <w:b w:val="false"/>
                <w:i w:val="false"/>
                <w:color w:val="000000"/>
                <w:sz w:val="20"/>
              </w:rPr>
              <w:t>
</w:t>
            </w:r>
            <w:r>
              <w:rPr>
                <w:rFonts w:ascii="Times New Roman"/>
                <w:b w:val="false"/>
                <w:i w:val="false"/>
                <w:color w:val="000000"/>
                <w:sz w:val="20"/>
              </w:rPr>
              <w:t>
E-4;</w:t>
            </w:r>
            <w:r>
              <w:br/>
            </w:r>
            <w:r>
              <w:rPr>
                <w:rFonts w:ascii="Times New Roman"/>
                <w:b w:val="false"/>
                <w:i w:val="false"/>
                <w:color w:val="000000"/>
                <w:sz w:val="20"/>
              </w:rPr>
              <w:t>
</w:t>
            </w:r>
            <w:r>
              <w:rPr>
                <w:rFonts w:ascii="Times New Roman"/>
                <w:b w:val="false"/>
                <w:i w:val="false"/>
                <w:color w:val="000000"/>
                <w:sz w:val="20"/>
              </w:rPr>
              <w:t xml:space="preserve">
E-5; </w:t>
            </w:r>
            <w:r>
              <w:br/>
            </w:r>
            <w:r>
              <w:rPr>
                <w:rFonts w:ascii="Times New Roman"/>
                <w:b w:val="false"/>
                <w:i w:val="false"/>
                <w:color w:val="000000"/>
                <w:sz w:val="20"/>
              </w:rPr>
              <w:t>
</w:t>
            </w:r>
            <w:r>
              <w:rPr>
                <w:rFonts w:ascii="Times New Roman"/>
                <w:b w:val="false"/>
                <w:i w:val="false"/>
                <w:color w:val="000000"/>
                <w:sz w:val="20"/>
              </w:rPr>
              <w:t>
E-R-4;</w:t>
            </w:r>
            <w:r>
              <w:br/>
            </w:r>
            <w:r>
              <w:rPr>
                <w:rFonts w:ascii="Times New Roman"/>
                <w:b w:val="false"/>
                <w:i w:val="false"/>
                <w:color w:val="000000"/>
                <w:sz w:val="20"/>
              </w:rPr>
              <w:t>
</w:t>
            </w:r>
            <w:r>
              <w:rPr>
                <w:rFonts w:ascii="Times New Roman"/>
                <w:b w:val="false"/>
                <w:i w:val="false"/>
                <w:color w:val="000000"/>
                <w:sz w:val="20"/>
              </w:rPr>
              <w:t xml:space="preserve">
E-R-5; </w:t>
            </w:r>
            <w:r>
              <w:br/>
            </w:r>
            <w:r>
              <w:rPr>
                <w:rFonts w:ascii="Times New Roman"/>
                <w:b w:val="false"/>
                <w:i w:val="false"/>
                <w:color w:val="000000"/>
                <w:sz w:val="20"/>
              </w:rPr>
              <w:t>
</w:t>
            </w:r>
            <w:r>
              <w:rPr>
                <w:rFonts w:ascii="Times New Roman"/>
                <w:b w:val="false"/>
                <w:i w:val="false"/>
                <w:color w:val="000000"/>
                <w:sz w:val="20"/>
              </w:rPr>
              <w:t>
E-G-2; *</w:t>
            </w:r>
            <w:r>
              <w:br/>
            </w:r>
            <w:r>
              <w:rPr>
                <w:rFonts w:ascii="Times New Roman"/>
                <w:b w:val="false"/>
                <w:i w:val="false"/>
                <w:color w:val="000000"/>
                <w:sz w:val="20"/>
              </w:rPr>
              <w:t>
</w:t>
            </w:r>
            <w:r>
              <w:rPr>
                <w:rFonts w:ascii="Times New Roman"/>
                <w:b w:val="false"/>
                <w:i w:val="false"/>
                <w:color w:val="000000"/>
                <w:sz w:val="20"/>
              </w:rPr>
              <w:t>
E-G-3;</w:t>
            </w:r>
            <w:r>
              <w:br/>
            </w:r>
            <w:r>
              <w:rPr>
                <w:rFonts w:ascii="Times New Roman"/>
                <w:b w:val="false"/>
                <w:i w:val="false"/>
                <w:color w:val="000000"/>
                <w:sz w:val="20"/>
              </w:rPr>
              <w:t>
</w:t>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bookmarkEnd w:id="182"/>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83"/>
          <w:p>
            <w:pPr>
              <w:spacing w:after="20"/>
              <w:ind w:left="20"/>
              <w:jc w:val="both"/>
            </w:pPr>
            <w:r>
              <w:rPr>
                <w:rFonts w:ascii="Times New Roman"/>
                <w:b w:val="false"/>
                <w:i w:val="false"/>
                <w:color w:val="000000"/>
                <w:sz w:val="20"/>
              </w:rPr>
              <w:t>?
Белгіленген әдептілік нормалары мен стандарттарына сүйенеді;</w:t>
            </w:r>
            <w:r>
              <w:br/>
            </w:r>
            <w:r>
              <w:rPr>
                <w:rFonts w:ascii="Times New Roman"/>
                <w:b w:val="false"/>
                <w:i w:val="false"/>
                <w:color w:val="000000"/>
                <w:sz w:val="20"/>
              </w:rPr>
              <w:t>
?
</w:t>
            </w:r>
            <w:r>
              <w:rPr>
                <w:rFonts w:ascii="Times New Roman"/>
                <w:b w:val="false"/>
                <w:i w:val="false"/>
                <w:color w:val="000000"/>
                <w:sz w:val="20"/>
              </w:rPr>
              <w:t xml:space="preserve">
Өзінің жұмысын адал орындайды; </w:t>
            </w:r>
            <w:r>
              <w:br/>
            </w:r>
            <w:r>
              <w:rPr>
                <w:rFonts w:ascii="Times New Roman"/>
                <w:b w:val="false"/>
                <w:i w:val="false"/>
                <w:color w:val="000000"/>
                <w:sz w:val="20"/>
              </w:rPr>
              <w:t xml:space="preserve">
?Өзін адал, қарапайым, әділ ұстайды, басқаларға сыпайылық және биязылық танытады. </w:t>
            </w:r>
          </w:p>
          <w:bookmarkEnd w:id="183"/>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84"/>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r>
              <w:br/>
            </w:r>
            <w:r>
              <w:rPr>
                <w:rFonts w:ascii="Times New Roman"/>
                <w:b w:val="false"/>
                <w:i w:val="false"/>
                <w:color w:val="000000"/>
                <w:sz w:val="20"/>
              </w:rPr>
              <w:t>
?
</w:t>
            </w:r>
            <w:r>
              <w:rPr>
                <w:rFonts w:ascii="Times New Roman"/>
                <w:b w:val="false"/>
                <w:i w:val="false"/>
                <w:color w:val="000000"/>
                <w:sz w:val="20"/>
              </w:rPr>
              <w:t xml:space="preserve">
Өзінің жұмысын орындау барысында немқұрайлылық білдіреді; </w:t>
            </w:r>
            <w:r>
              <w:br/>
            </w: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bookmarkEnd w:id="184"/>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185"/>
          <w:p>
            <w:pPr>
              <w:spacing w:after="20"/>
              <w:ind w:left="20"/>
              <w:jc w:val="both"/>
            </w:pPr>
            <w:r>
              <w:rPr>
                <w:rFonts w:ascii="Times New Roman"/>
                <w:b w:val="false"/>
                <w:i w:val="false"/>
                <w:color w:val="000000"/>
                <w:sz w:val="20"/>
              </w:rPr>
              <w:t xml:space="preserve">
СТРЕССКЕ ОРНЫҚТЫЛЫҚ </w:t>
            </w:r>
          </w:p>
          <w:bookmarkEnd w:id="185"/>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xml:space="preserve">
C-1; </w:t>
            </w:r>
            <w:r>
              <w:br/>
            </w:r>
            <w:r>
              <w:rPr>
                <w:rFonts w:ascii="Times New Roman"/>
                <w:b w:val="false"/>
                <w:i w:val="false"/>
                <w:color w:val="000000"/>
                <w:sz w:val="20"/>
              </w:rPr>
              <w:t xml:space="preserve">
С-0-1; </w:t>
            </w:r>
            <w:r>
              <w:br/>
            </w:r>
            <w:r>
              <w:rPr>
                <w:rFonts w:ascii="Times New Roman"/>
                <w:b w:val="false"/>
                <w:i w:val="false"/>
                <w:color w:val="000000"/>
                <w:sz w:val="20"/>
              </w:rPr>
              <w:t>
D-1;</w:t>
            </w:r>
            <w:r>
              <w:br/>
            </w:r>
            <w:r>
              <w:rPr>
                <w:rFonts w:ascii="Times New Roman"/>
                <w:b w:val="false"/>
                <w:i w:val="false"/>
                <w:color w:val="000000"/>
                <w:sz w:val="20"/>
              </w:rPr>
              <w:t xml:space="preserve">
D-О-1; </w:t>
            </w:r>
            <w:r>
              <w:br/>
            </w:r>
            <w:r>
              <w:rPr>
                <w:rFonts w:ascii="Times New Roman"/>
                <w:b w:val="false"/>
                <w:i w:val="false"/>
                <w:color w:val="000000"/>
                <w:sz w:val="20"/>
              </w:rPr>
              <w:t>
E-1;</w:t>
            </w:r>
            <w:r>
              <w:br/>
            </w:r>
            <w:r>
              <w:rPr>
                <w:rFonts w:ascii="Times New Roman"/>
                <w:b w:val="false"/>
                <w:i w:val="false"/>
                <w:color w:val="000000"/>
                <w:sz w:val="20"/>
              </w:rPr>
              <w:t>
E-R-1.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86"/>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
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r>
              <w:br/>
            </w:r>
            <w:r>
              <w:rPr>
                <w:rFonts w:ascii="Times New Roman"/>
                <w:b w:val="false"/>
                <w:i w:val="false"/>
                <w:color w:val="000000"/>
                <w:sz w:val="20"/>
              </w:rPr>
              <w:t>
</w:t>
            </w:r>
            <w:r>
              <w:rPr>
                <w:rFonts w:ascii="Times New Roman"/>
                <w:b w:val="false"/>
                <w:i w:val="false"/>
                <w:color w:val="000000"/>
                <w:sz w:val="20"/>
              </w:rPr>
              <w:t>
B-4 (сектор меңгерушісі);</w:t>
            </w:r>
            <w:r>
              <w:br/>
            </w:r>
            <w:r>
              <w:rPr>
                <w:rFonts w:ascii="Times New Roman"/>
                <w:b w:val="false"/>
                <w:i w:val="false"/>
                <w:color w:val="000000"/>
                <w:sz w:val="20"/>
              </w:rPr>
              <w:t>
</w:t>
            </w: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w:t>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w:t>
            </w:r>
            <w:r>
              <w:rPr>
                <w:rFonts w:ascii="Times New Roman"/>
                <w:b w:val="false"/>
                <w:i w:val="false"/>
                <w:color w:val="000000"/>
                <w:sz w:val="20"/>
              </w:rPr>
              <w:t>
С-0-2;</w:t>
            </w:r>
            <w:r>
              <w:br/>
            </w:r>
            <w:r>
              <w:rPr>
                <w:rFonts w:ascii="Times New Roman"/>
                <w:b w:val="false"/>
                <w:i w:val="false"/>
                <w:color w:val="000000"/>
                <w:sz w:val="20"/>
              </w:rPr>
              <w:t>
</w:t>
            </w:r>
            <w:r>
              <w:rPr>
                <w:rFonts w:ascii="Times New Roman"/>
                <w:b w:val="false"/>
                <w:i w:val="false"/>
                <w:color w:val="000000"/>
                <w:sz w:val="20"/>
              </w:rPr>
              <w:t xml:space="preserve">
С-0-3; </w:t>
            </w:r>
            <w:r>
              <w:br/>
            </w:r>
            <w:r>
              <w:rPr>
                <w:rFonts w:ascii="Times New Roman"/>
                <w:b w:val="false"/>
                <w:i w:val="false"/>
                <w:color w:val="000000"/>
                <w:sz w:val="20"/>
              </w:rPr>
              <w:t>
</w:t>
            </w:r>
            <w:r>
              <w:rPr>
                <w:rFonts w:ascii="Times New Roman"/>
                <w:b w:val="false"/>
                <w:i w:val="false"/>
                <w:color w:val="000000"/>
                <w:sz w:val="20"/>
              </w:rPr>
              <w:t xml:space="preserve">
С-0-4 (бөлім басшысы); </w:t>
            </w:r>
            <w:r>
              <w:br/>
            </w:r>
            <w:r>
              <w:rPr>
                <w:rFonts w:ascii="Times New Roman"/>
                <w:b w:val="false"/>
                <w:i w:val="false"/>
                <w:color w:val="000000"/>
                <w:sz w:val="20"/>
              </w:rPr>
              <w:t>
</w:t>
            </w:r>
            <w:r>
              <w:rPr>
                <w:rFonts w:ascii="Times New Roman"/>
                <w:b w:val="false"/>
                <w:i w:val="false"/>
                <w:color w:val="000000"/>
                <w:sz w:val="20"/>
              </w:rPr>
              <w:t>
C-R-1;</w:t>
            </w:r>
            <w:r>
              <w:br/>
            </w:r>
            <w:r>
              <w:rPr>
                <w:rFonts w:ascii="Times New Roman"/>
                <w:b w:val="false"/>
                <w:i w:val="false"/>
                <w:color w:val="000000"/>
                <w:sz w:val="20"/>
              </w:rPr>
              <w:t>
</w:t>
            </w:r>
            <w:r>
              <w:rPr>
                <w:rFonts w:ascii="Times New Roman"/>
                <w:b w:val="false"/>
                <w:i w:val="false"/>
                <w:color w:val="000000"/>
                <w:sz w:val="20"/>
              </w:rPr>
              <w:t>
C-R-2;</w:t>
            </w:r>
            <w:r>
              <w:br/>
            </w:r>
            <w:r>
              <w:rPr>
                <w:rFonts w:ascii="Times New Roman"/>
                <w:b w:val="false"/>
                <w:i w:val="false"/>
                <w:color w:val="000000"/>
                <w:sz w:val="20"/>
              </w:rPr>
              <w:t>
</w:t>
            </w:r>
            <w:r>
              <w:rPr>
                <w:rFonts w:ascii="Times New Roman"/>
                <w:b w:val="false"/>
                <w:i w:val="false"/>
                <w:color w:val="000000"/>
                <w:sz w:val="20"/>
              </w:rPr>
              <w:t xml:space="preserve">
C-R-3; </w:t>
            </w:r>
            <w:r>
              <w:br/>
            </w:r>
            <w:r>
              <w:rPr>
                <w:rFonts w:ascii="Times New Roman"/>
                <w:b w:val="false"/>
                <w:i w:val="false"/>
                <w:color w:val="000000"/>
                <w:sz w:val="20"/>
              </w:rPr>
              <w:t>
</w:t>
            </w:r>
            <w:r>
              <w:rPr>
                <w:rFonts w:ascii="Times New Roman"/>
                <w:b w:val="false"/>
                <w:i w:val="false"/>
                <w:color w:val="000000"/>
                <w:sz w:val="20"/>
              </w:rPr>
              <w:t>
D-2;</w:t>
            </w:r>
            <w:r>
              <w:br/>
            </w:r>
            <w:r>
              <w:rPr>
                <w:rFonts w:ascii="Times New Roman"/>
                <w:b w:val="false"/>
                <w:i w:val="false"/>
                <w:color w:val="000000"/>
                <w:sz w:val="20"/>
              </w:rPr>
              <w:t>
</w:t>
            </w:r>
            <w:r>
              <w:rPr>
                <w:rFonts w:ascii="Times New Roman"/>
                <w:b w:val="false"/>
                <w:i w:val="false"/>
                <w:color w:val="000000"/>
                <w:sz w:val="20"/>
              </w:rPr>
              <w:t xml:space="preserve">
D-3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D-О-2;</w:t>
            </w:r>
            <w:r>
              <w:br/>
            </w:r>
            <w:r>
              <w:rPr>
                <w:rFonts w:ascii="Times New Roman"/>
                <w:b w:val="false"/>
                <w:i w:val="false"/>
                <w:color w:val="000000"/>
                <w:sz w:val="20"/>
              </w:rPr>
              <w:t>
</w:t>
            </w:r>
            <w:r>
              <w:rPr>
                <w:rFonts w:ascii="Times New Roman"/>
                <w:b w:val="false"/>
                <w:i w:val="false"/>
                <w:color w:val="000000"/>
                <w:sz w:val="20"/>
              </w:rPr>
              <w:t xml:space="preserve">
D-О-3; </w:t>
            </w:r>
            <w:r>
              <w:br/>
            </w:r>
            <w:r>
              <w:rPr>
                <w:rFonts w:ascii="Times New Roman"/>
                <w:b w:val="false"/>
                <w:i w:val="false"/>
                <w:color w:val="000000"/>
                <w:sz w:val="20"/>
              </w:rPr>
              <w:t>
</w:t>
            </w:r>
            <w:r>
              <w:rPr>
                <w:rFonts w:ascii="Times New Roman"/>
                <w:b w:val="false"/>
                <w:i w:val="false"/>
                <w:color w:val="000000"/>
                <w:sz w:val="20"/>
              </w:rPr>
              <w:t>
E-2;</w:t>
            </w:r>
            <w:r>
              <w:br/>
            </w:r>
            <w:r>
              <w:rPr>
                <w:rFonts w:ascii="Times New Roman"/>
                <w:b w:val="false"/>
                <w:i w:val="false"/>
                <w:color w:val="000000"/>
                <w:sz w:val="20"/>
              </w:rPr>
              <w:t>
</w:t>
            </w:r>
            <w:r>
              <w:rPr>
                <w:rFonts w:ascii="Times New Roman"/>
                <w:b w:val="false"/>
                <w:i w:val="false"/>
                <w:color w:val="000000"/>
                <w:sz w:val="20"/>
              </w:rPr>
              <w:t xml:space="preserve">
E-3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E-R-2;</w:t>
            </w:r>
            <w:r>
              <w:br/>
            </w:r>
            <w:r>
              <w:rPr>
                <w:rFonts w:ascii="Times New Roman"/>
                <w:b w:val="false"/>
                <w:i w:val="false"/>
                <w:color w:val="000000"/>
                <w:sz w:val="20"/>
              </w:rPr>
              <w:t>
</w:t>
            </w:r>
            <w:r>
              <w:rPr>
                <w:rFonts w:ascii="Times New Roman"/>
                <w:b w:val="false"/>
                <w:i w:val="false"/>
                <w:color w:val="000000"/>
                <w:sz w:val="20"/>
              </w:rPr>
              <w:t xml:space="preserve">
E-R-3; </w:t>
            </w:r>
            <w:r>
              <w:br/>
            </w:r>
            <w:r>
              <w:rPr>
                <w:rFonts w:ascii="Times New Roman"/>
                <w:b w:val="false"/>
                <w:i w:val="false"/>
                <w:color w:val="000000"/>
                <w:sz w:val="20"/>
              </w:rPr>
              <w:t>
</w:t>
            </w:r>
            <w:r>
              <w:rPr>
                <w:rFonts w:ascii="Times New Roman"/>
                <w:b w:val="false"/>
                <w:i w:val="false"/>
                <w:color w:val="000000"/>
                <w:sz w:val="20"/>
              </w:rPr>
              <w:t xml:space="preserve">
E-G-1; </w:t>
            </w:r>
            <w:r>
              <w:br/>
            </w:r>
            <w:r>
              <w:rPr>
                <w:rFonts w:ascii="Times New Roman"/>
                <w:b w:val="false"/>
                <w:i w:val="false"/>
                <w:color w:val="000000"/>
                <w:sz w:val="20"/>
              </w:rPr>
              <w:t>
</w:t>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bookmarkEnd w:id="186"/>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87"/>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
B-4 ;*</w:t>
            </w:r>
            <w:r>
              <w:br/>
            </w:r>
            <w:r>
              <w:rPr>
                <w:rFonts w:ascii="Times New Roman"/>
                <w:b w:val="false"/>
                <w:i w:val="false"/>
                <w:color w:val="000000"/>
                <w:sz w:val="20"/>
              </w:rPr>
              <w:t>
</w:t>
            </w:r>
            <w:r>
              <w:rPr>
                <w:rFonts w:ascii="Times New Roman"/>
                <w:b w:val="false"/>
                <w:i w:val="false"/>
                <w:color w:val="000000"/>
                <w:sz w:val="20"/>
              </w:rPr>
              <w:t>
B-5;</w:t>
            </w:r>
            <w:r>
              <w:br/>
            </w:r>
            <w:r>
              <w:rPr>
                <w:rFonts w:ascii="Times New Roman"/>
                <w:b w:val="false"/>
                <w:i w:val="false"/>
                <w:color w:val="000000"/>
                <w:sz w:val="20"/>
              </w:rPr>
              <w:t>
</w:t>
            </w:r>
            <w:r>
              <w:rPr>
                <w:rFonts w:ascii="Times New Roman"/>
                <w:b w:val="false"/>
                <w:i w:val="false"/>
                <w:color w:val="000000"/>
                <w:sz w:val="20"/>
              </w:rPr>
              <w:t>
B-6;</w:t>
            </w:r>
            <w:r>
              <w:br/>
            </w:r>
            <w:r>
              <w:rPr>
                <w:rFonts w:ascii="Times New Roman"/>
                <w:b w:val="false"/>
                <w:i w:val="false"/>
                <w:color w:val="000000"/>
                <w:sz w:val="20"/>
              </w:rPr>
              <w:t>
</w:t>
            </w: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
C-3; *</w:t>
            </w:r>
            <w:r>
              <w:br/>
            </w:r>
            <w:r>
              <w:rPr>
                <w:rFonts w:ascii="Times New Roman"/>
                <w:b w:val="false"/>
                <w:i w:val="false"/>
                <w:color w:val="000000"/>
                <w:sz w:val="20"/>
              </w:rPr>
              <w:t>
</w:t>
            </w:r>
            <w:r>
              <w:rPr>
                <w:rFonts w:ascii="Times New Roman"/>
                <w:b w:val="false"/>
                <w:i w:val="false"/>
                <w:color w:val="000000"/>
                <w:sz w:val="20"/>
              </w:rPr>
              <w:t>
C-4;</w:t>
            </w:r>
            <w:r>
              <w:br/>
            </w:r>
            <w:r>
              <w:rPr>
                <w:rFonts w:ascii="Times New Roman"/>
                <w:b w:val="false"/>
                <w:i w:val="false"/>
                <w:color w:val="000000"/>
                <w:sz w:val="20"/>
              </w:rPr>
              <w:t>
</w:t>
            </w:r>
            <w:r>
              <w:rPr>
                <w:rFonts w:ascii="Times New Roman"/>
                <w:b w:val="false"/>
                <w:i w:val="false"/>
                <w:color w:val="000000"/>
                <w:sz w:val="20"/>
              </w:rPr>
              <w:t>
C-5;</w:t>
            </w:r>
            <w:r>
              <w:br/>
            </w:r>
            <w:r>
              <w:rPr>
                <w:rFonts w:ascii="Times New Roman"/>
                <w:b w:val="false"/>
                <w:i w:val="false"/>
                <w:color w:val="000000"/>
                <w:sz w:val="20"/>
              </w:rPr>
              <w:t>
</w:t>
            </w:r>
            <w:r>
              <w:rPr>
                <w:rFonts w:ascii="Times New Roman"/>
                <w:b w:val="false"/>
                <w:i w:val="false"/>
                <w:color w:val="000000"/>
                <w:sz w:val="20"/>
              </w:rPr>
              <w:t>
С-0-4; *</w:t>
            </w:r>
            <w:r>
              <w:br/>
            </w:r>
            <w:r>
              <w:rPr>
                <w:rFonts w:ascii="Times New Roman"/>
                <w:b w:val="false"/>
                <w:i w:val="false"/>
                <w:color w:val="000000"/>
                <w:sz w:val="20"/>
              </w:rPr>
              <w:t>
</w:t>
            </w:r>
            <w:r>
              <w:rPr>
                <w:rFonts w:ascii="Times New Roman"/>
                <w:b w:val="false"/>
                <w:i w:val="false"/>
                <w:color w:val="000000"/>
                <w:sz w:val="20"/>
              </w:rPr>
              <w:t>
С-0-5;</w:t>
            </w:r>
            <w:r>
              <w:br/>
            </w:r>
            <w:r>
              <w:rPr>
                <w:rFonts w:ascii="Times New Roman"/>
                <w:b w:val="false"/>
                <w:i w:val="false"/>
                <w:color w:val="000000"/>
                <w:sz w:val="20"/>
              </w:rPr>
              <w:t>
</w:t>
            </w:r>
            <w:r>
              <w:rPr>
                <w:rFonts w:ascii="Times New Roman"/>
                <w:b w:val="false"/>
                <w:i w:val="false"/>
                <w:color w:val="000000"/>
                <w:sz w:val="20"/>
              </w:rPr>
              <w:t>
С-0-6;</w:t>
            </w:r>
            <w:r>
              <w:br/>
            </w:r>
            <w:r>
              <w:rPr>
                <w:rFonts w:ascii="Times New Roman"/>
                <w:b w:val="false"/>
                <w:i w:val="false"/>
                <w:color w:val="000000"/>
                <w:sz w:val="20"/>
              </w:rPr>
              <w:t>
</w:t>
            </w:r>
            <w:r>
              <w:rPr>
                <w:rFonts w:ascii="Times New Roman"/>
                <w:b w:val="false"/>
                <w:i w:val="false"/>
                <w:color w:val="000000"/>
                <w:sz w:val="20"/>
              </w:rPr>
              <w:t>
C-R-4;</w:t>
            </w:r>
            <w:r>
              <w:br/>
            </w:r>
            <w:r>
              <w:rPr>
                <w:rFonts w:ascii="Times New Roman"/>
                <w:b w:val="false"/>
                <w:i w:val="false"/>
                <w:color w:val="000000"/>
                <w:sz w:val="20"/>
              </w:rPr>
              <w:t>
</w:t>
            </w:r>
            <w:r>
              <w:rPr>
                <w:rFonts w:ascii="Times New Roman"/>
                <w:b w:val="false"/>
                <w:i w:val="false"/>
                <w:color w:val="000000"/>
                <w:sz w:val="20"/>
              </w:rPr>
              <w:t xml:space="preserve">
C-R-5; </w:t>
            </w:r>
            <w:r>
              <w:br/>
            </w:r>
            <w:r>
              <w:rPr>
                <w:rFonts w:ascii="Times New Roman"/>
                <w:b w:val="false"/>
                <w:i w:val="false"/>
                <w:color w:val="000000"/>
                <w:sz w:val="20"/>
              </w:rPr>
              <w:t>
</w:t>
            </w:r>
            <w:r>
              <w:rPr>
                <w:rFonts w:ascii="Times New Roman"/>
                <w:b w:val="false"/>
                <w:i w:val="false"/>
                <w:color w:val="000000"/>
                <w:sz w:val="20"/>
              </w:rPr>
              <w:t>
D-3; *</w:t>
            </w:r>
            <w:r>
              <w:br/>
            </w:r>
            <w:r>
              <w:rPr>
                <w:rFonts w:ascii="Times New Roman"/>
                <w:b w:val="false"/>
                <w:i w:val="false"/>
                <w:color w:val="000000"/>
                <w:sz w:val="20"/>
              </w:rPr>
              <w:t>
</w:t>
            </w:r>
            <w:r>
              <w:rPr>
                <w:rFonts w:ascii="Times New Roman"/>
                <w:b w:val="false"/>
                <w:i w:val="false"/>
                <w:color w:val="000000"/>
                <w:sz w:val="20"/>
              </w:rPr>
              <w:t>
D-4;</w:t>
            </w:r>
            <w:r>
              <w:br/>
            </w:r>
            <w:r>
              <w:rPr>
                <w:rFonts w:ascii="Times New Roman"/>
                <w:b w:val="false"/>
                <w:i w:val="false"/>
                <w:color w:val="000000"/>
                <w:sz w:val="20"/>
              </w:rPr>
              <w:t>
</w:t>
            </w:r>
            <w:r>
              <w:rPr>
                <w:rFonts w:ascii="Times New Roman"/>
                <w:b w:val="false"/>
                <w:i w:val="false"/>
                <w:color w:val="000000"/>
                <w:sz w:val="20"/>
              </w:rPr>
              <w:t xml:space="preserve">
D-5; </w:t>
            </w:r>
            <w:r>
              <w:br/>
            </w:r>
            <w:r>
              <w:rPr>
                <w:rFonts w:ascii="Times New Roman"/>
                <w:b w:val="false"/>
                <w:i w:val="false"/>
                <w:color w:val="000000"/>
                <w:sz w:val="20"/>
              </w:rPr>
              <w:t>
</w:t>
            </w:r>
            <w:r>
              <w:rPr>
                <w:rFonts w:ascii="Times New Roman"/>
                <w:b w:val="false"/>
                <w:i w:val="false"/>
                <w:color w:val="000000"/>
                <w:sz w:val="20"/>
              </w:rPr>
              <w:t>
D-О-4;</w:t>
            </w:r>
            <w:r>
              <w:br/>
            </w:r>
            <w:r>
              <w:rPr>
                <w:rFonts w:ascii="Times New Roman"/>
                <w:b w:val="false"/>
                <w:i w:val="false"/>
                <w:color w:val="000000"/>
                <w:sz w:val="20"/>
              </w:rPr>
              <w:t>
</w:t>
            </w:r>
            <w:r>
              <w:rPr>
                <w:rFonts w:ascii="Times New Roman"/>
                <w:b w:val="false"/>
                <w:i w:val="false"/>
                <w:color w:val="000000"/>
                <w:sz w:val="20"/>
              </w:rPr>
              <w:t>
D-О-5;</w:t>
            </w:r>
            <w:r>
              <w:br/>
            </w:r>
            <w:r>
              <w:rPr>
                <w:rFonts w:ascii="Times New Roman"/>
                <w:b w:val="false"/>
                <w:i w:val="false"/>
                <w:color w:val="000000"/>
                <w:sz w:val="20"/>
              </w:rPr>
              <w:t>
</w:t>
            </w:r>
            <w:r>
              <w:rPr>
                <w:rFonts w:ascii="Times New Roman"/>
                <w:b w:val="false"/>
                <w:i w:val="false"/>
                <w:color w:val="000000"/>
                <w:sz w:val="20"/>
              </w:rPr>
              <w:t xml:space="preserve">
D-О-6; </w:t>
            </w:r>
            <w:r>
              <w:br/>
            </w:r>
            <w:r>
              <w:rPr>
                <w:rFonts w:ascii="Times New Roman"/>
                <w:b w:val="false"/>
                <w:i w:val="false"/>
                <w:color w:val="000000"/>
                <w:sz w:val="20"/>
              </w:rPr>
              <w:t>
</w:t>
            </w:r>
            <w:r>
              <w:rPr>
                <w:rFonts w:ascii="Times New Roman"/>
                <w:b w:val="false"/>
                <w:i w:val="false"/>
                <w:color w:val="000000"/>
                <w:sz w:val="20"/>
              </w:rPr>
              <w:t>
E-3; *</w:t>
            </w:r>
            <w:r>
              <w:br/>
            </w:r>
            <w:r>
              <w:rPr>
                <w:rFonts w:ascii="Times New Roman"/>
                <w:b w:val="false"/>
                <w:i w:val="false"/>
                <w:color w:val="000000"/>
                <w:sz w:val="20"/>
              </w:rPr>
              <w:t>
</w:t>
            </w:r>
            <w:r>
              <w:rPr>
                <w:rFonts w:ascii="Times New Roman"/>
                <w:b w:val="false"/>
                <w:i w:val="false"/>
                <w:color w:val="000000"/>
                <w:sz w:val="20"/>
              </w:rPr>
              <w:t>
E-4;</w:t>
            </w:r>
            <w:r>
              <w:br/>
            </w:r>
            <w:r>
              <w:rPr>
                <w:rFonts w:ascii="Times New Roman"/>
                <w:b w:val="false"/>
                <w:i w:val="false"/>
                <w:color w:val="000000"/>
                <w:sz w:val="20"/>
              </w:rPr>
              <w:t>
</w:t>
            </w:r>
            <w:r>
              <w:rPr>
                <w:rFonts w:ascii="Times New Roman"/>
                <w:b w:val="false"/>
                <w:i w:val="false"/>
                <w:color w:val="000000"/>
                <w:sz w:val="20"/>
              </w:rPr>
              <w:t xml:space="preserve">
E-5; </w:t>
            </w:r>
            <w:r>
              <w:br/>
            </w:r>
            <w:r>
              <w:rPr>
                <w:rFonts w:ascii="Times New Roman"/>
                <w:b w:val="false"/>
                <w:i w:val="false"/>
                <w:color w:val="000000"/>
                <w:sz w:val="20"/>
              </w:rPr>
              <w:t>
</w:t>
            </w:r>
            <w:r>
              <w:rPr>
                <w:rFonts w:ascii="Times New Roman"/>
                <w:b w:val="false"/>
                <w:i w:val="false"/>
                <w:color w:val="000000"/>
                <w:sz w:val="20"/>
              </w:rPr>
              <w:t>
E-R-4;</w:t>
            </w:r>
            <w:r>
              <w:br/>
            </w:r>
            <w:r>
              <w:rPr>
                <w:rFonts w:ascii="Times New Roman"/>
                <w:b w:val="false"/>
                <w:i w:val="false"/>
                <w:color w:val="000000"/>
                <w:sz w:val="20"/>
              </w:rPr>
              <w:t>
</w:t>
            </w:r>
            <w:r>
              <w:rPr>
                <w:rFonts w:ascii="Times New Roman"/>
                <w:b w:val="false"/>
                <w:i w:val="false"/>
                <w:color w:val="000000"/>
                <w:sz w:val="20"/>
              </w:rPr>
              <w:t xml:space="preserve">
E-R-5; </w:t>
            </w:r>
            <w:r>
              <w:br/>
            </w:r>
            <w:r>
              <w:rPr>
                <w:rFonts w:ascii="Times New Roman"/>
                <w:b w:val="false"/>
                <w:i w:val="false"/>
                <w:color w:val="000000"/>
                <w:sz w:val="20"/>
              </w:rPr>
              <w:t>
</w:t>
            </w:r>
            <w:r>
              <w:rPr>
                <w:rFonts w:ascii="Times New Roman"/>
                <w:b w:val="false"/>
                <w:i w:val="false"/>
                <w:color w:val="000000"/>
                <w:sz w:val="20"/>
              </w:rPr>
              <w:t>
E-G-2; *</w:t>
            </w:r>
            <w:r>
              <w:br/>
            </w:r>
            <w:r>
              <w:rPr>
                <w:rFonts w:ascii="Times New Roman"/>
                <w:b w:val="false"/>
                <w:i w:val="false"/>
                <w:color w:val="000000"/>
                <w:sz w:val="20"/>
              </w:rPr>
              <w:t>
</w:t>
            </w:r>
            <w:r>
              <w:rPr>
                <w:rFonts w:ascii="Times New Roman"/>
                <w:b w:val="false"/>
                <w:i w:val="false"/>
                <w:color w:val="000000"/>
                <w:sz w:val="20"/>
              </w:rPr>
              <w:t>
E-G-3;</w:t>
            </w:r>
            <w:r>
              <w:br/>
            </w:r>
            <w:r>
              <w:rPr>
                <w:rFonts w:ascii="Times New Roman"/>
                <w:b w:val="false"/>
                <w:i w:val="false"/>
                <w:color w:val="000000"/>
                <w:sz w:val="20"/>
              </w:rPr>
              <w:t>
</w:t>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bookmarkEnd w:id="187"/>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188"/>
          <w:p>
            <w:pPr>
              <w:spacing w:after="20"/>
              <w:ind w:left="20"/>
              <w:jc w:val="both"/>
            </w:pPr>
            <w:r>
              <w:rPr>
                <w:rFonts w:ascii="Times New Roman"/>
                <w:b w:val="false"/>
                <w:i w:val="false"/>
                <w:color w:val="000000"/>
                <w:sz w:val="20"/>
              </w:rPr>
              <w:t xml:space="preserve">
ЖАУАПКЕРШІЛІК </w:t>
            </w:r>
          </w:p>
          <w:bookmarkEnd w:id="188"/>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xml:space="preserve">
C-1; </w:t>
            </w:r>
            <w:r>
              <w:br/>
            </w:r>
            <w:r>
              <w:rPr>
                <w:rFonts w:ascii="Times New Roman"/>
                <w:b w:val="false"/>
                <w:i w:val="false"/>
                <w:color w:val="000000"/>
                <w:sz w:val="20"/>
              </w:rPr>
              <w:t xml:space="preserve">
С-0-1; </w:t>
            </w:r>
            <w:r>
              <w:br/>
            </w:r>
            <w:r>
              <w:rPr>
                <w:rFonts w:ascii="Times New Roman"/>
                <w:b w:val="false"/>
                <w:i w:val="false"/>
                <w:color w:val="000000"/>
                <w:sz w:val="20"/>
              </w:rPr>
              <w:t>
D-1;</w:t>
            </w:r>
            <w:r>
              <w:br/>
            </w:r>
            <w:r>
              <w:rPr>
                <w:rFonts w:ascii="Times New Roman"/>
                <w:b w:val="false"/>
                <w:i w:val="false"/>
                <w:color w:val="000000"/>
                <w:sz w:val="20"/>
              </w:rPr>
              <w:t xml:space="preserve">
D-О-1; </w:t>
            </w:r>
            <w:r>
              <w:br/>
            </w:r>
            <w:r>
              <w:rPr>
                <w:rFonts w:ascii="Times New Roman"/>
                <w:b w:val="false"/>
                <w:i w:val="false"/>
                <w:color w:val="000000"/>
                <w:sz w:val="20"/>
              </w:rPr>
              <w:t>
E-1;</w:t>
            </w:r>
            <w:r>
              <w:br/>
            </w:r>
            <w:r>
              <w:rPr>
                <w:rFonts w:ascii="Times New Roman"/>
                <w:b w:val="false"/>
                <w:i w:val="false"/>
                <w:color w:val="000000"/>
                <w:sz w:val="20"/>
              </w:rPr>
              <w:t>
E-R-1.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қызметін ұйымдастыруды жеке жауапкершілігіне алады.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89"/>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
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r>
              <w:br/>
            </w:r>
            <w:r>
              <w:rPr>
                <w:rFonts w:ascii="Times New Roman"/>
                <w:b w:val="false"/>
                <w:i w:val="false"/>
                <w:color w:val="000000"/>
                <w:sz w:val="20"/>
              </w:rPr>
              <w:t>
</w:t>
            </w:r>
            <w:r>
              <w:rPr>
                <w:rFonts w:ascii="Times New Roman"/>
                <w:b w:val="false"/>
                <w:i w:val="false"/>
                <w:color w:val="000000"/>
                <w:sz w:val="20"/>
              </w:rPr>
              <w:t>
B-4 (сектор меңгерушісі);</w:t>
            </w:r>
            <w:r>
              <w:br/>
            </w:r>
            <w:r>
              <w:rPr>
                <w:rFonts w:ascii="Times New Roman"/>
                <w:b w:val="false"/>
                <w:i w:val="false"/>
                <w:color w:val="000000"/>
                <w:sz w:val="20"/>
              </w:rPr>
              <w:t>
</w:t>
            </w: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w:t>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w:t>
            </w:r>
            <w:r>
              <w:rPr>
                <w:rFonts w:ascii="Times New Roman"/>
                <w:b w:val="false"/>
                <w:i w:val="false"/>
                <w:color w:val="000000"/>
                <w:sz w:val="20"/>
              </w:rPr>
              <w:t>
С-0-2;</w:t>
            </w:r>
            <w:r>
              <w:br/>
            </w:r>
            <w:r>
              <w:rPr>
                <w:rFonts w:ascii="Times New Roman"/>
                <w:b w:val="false"/>
                <w:i w:val="false"/>
                <w:color w:val="000000"/>
                <w:sz w:val="20"/>
              </w:rPr>
              <w:t>
</w:t>
            </w:r>
            <w:r>
              <w:rPr>
                <w:rFonts w:ascii="Times New Roman"/>
                <w:b w:val="false"/>
                <w:i w:val="false"/>
                <w:color w:val="000000"/>
                <w:sz w:val="20"/>
              </w:rPr>
              <w:t xml:space="preserve">
С-0-3; </w:t>
            </w:r>
            <w:r>
              <w:br/>
            </w:r>
            <w:r>
              <w:rPr>
                <w:rFonts w:ascii="Times New Roman"/>
                <w:b w:val="false"/>
                <w:i w:val="false"/>
                <w:color w:val="000000"/>
                <w:sz w:val="20"/>
              </w:rPr>
              <w:t>
</w:t>
            </w:r>
            <w:r>
              <w:rPr>
                <w:rFonts w:ascii="Times New Roman"/>
                <w:b w:val="false"/>
                <w:i w:val="false"/>
                <w:color w:val="000000"/>
                <w:sz w:val="20"/>
              </w:rPr>
              <w:t xml:space="preserve">
С-0-4 (бөлім басшысы); </w:t>
            </w:r>
            <w:r>
              <w:br/>
            </w:r>
            <w:r>
              <w:rPr>
                <w:rFonts w:ascii="Times New Roman"/>
                <w:b w:val="false"/>
                <w:i w:val="false"/>
                <w:color w:val="000000"/>
                <w:sz w:val="20"/>
              </w:rPr>
              <w:t>
</w:t>
            </w:r>
            <w:r>
              <w:rPr>
                <w:rFonts w:ascii="Times New Roman"/>
                <w:b w:val="false"/>
                <w:i w:val="false"/>
                <w:color w:val="000000"/>
                <w:sz w:val="20"/>
              </w:rPr>
              <w:t>
C-R-1;</w:t>
            </w:r>
            <w:r>
              <w:br/>
            </w:r>
            <w:r>
              <w:rPr>
                <w:rFonts w:ascii="Times New Roman"/>
                <w:b w:val="false"/>
                <w:i w:val="false"/>
                <w:color w:val="000000"/>
                <w:sz w:val="20"/>
              </w:rPr>
              <w:t>
</w:t>
            </w:r>
            <w:r>
              <w:rPr>
                <w:rFonts w:ascii="Times New Roman"/>
                <w:b w:val="false"/>
                <w:i w:val="false"/>
                <w:color w:val="000000"/>
                <w:sz w:val="20"/>
              </w:rPr>
              <w:t>
C-R-2;</w:t>
            </w:r>
            <w:r>
              <w:br/>
            </w:r>
            <w:r>
              <w:rPr>
                <w:rFonts w:ascii="Times New Roman"/>
                <w:b w:val="false"/>
                <w:i w:val="false"/>
                <w:color w:val="000000"/>
                <w:sz w:val="20"/>
              </w:rPr>
              <w:t>
</w:t>
            </w:r>
            <w:r>
              <w:rPr>
                <w:rFonts w:ascii="Times New Roman"/>
                <w:b w:val="false"/>
                <w:i w:val="false"/>
                <w:color w:val="000000"/>
                <w:sz w:val="20"/>
              </w:rPr>
              <w:t xml:space="preserve">
C-R-3; </w:t>
            </w:r>
            <w:r>
              <w:br/>
            </w:r>
            <w:r>
              <w:rPr>
                <w:rFonts w:ascii="Times New Roman"/>
                <w:b w:val="false"/>
                <w:i w:val="false"/>
                <w:color w:val="000000"/>
                <w:sz w:val="20"/>
              </w:rPr>
              <w:t>
</w:t>
            </w:r>
            <w:r>
              <w:rPr>
                <w:rFonts w:ascii="Times New Roman"/>
                <w:b w:val="false"/>
                <w:i w:val="false"/>
                <w:color w:val="000000"/>
                <w:sz w:val="20"/>
              </w:rPr>
              <w:t>
D-2;</w:t>
            </w:r>
            <w:r>
              <w:br/>
            </w:r>
            <w:r>
              <w:rPr>
                <w:rFonts w:ascii="Times New Roman"/>
                <w:b w:val="false"/>
                <w:i w:val="false"/>
                <w:color w:val="000000"/>
                <w:sz w:val="20"/>
              </w:rPr>
              <w:t>
</w:t>
            </w:r>
            <w:r>
              <w:rPr>
                <w:rFonts w:ascii="Times New Roman"/>
                <w:b w:val="false"/>
                <w:i w:val="false"/>
                <w:color w:val="000000"/>
                <w:sz w:val="20"/>
              </w:rPr>
              <w:t xml:space="preserve">
D-3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D-О-2;</w:t>
            </w:r>
            <w:r>
              <w:br/>
            </w:r>
            <w:r>
              <w:rPr>
                <w:rFonts w:ascii="Times New Roman"/>
                <w:b w:val="false"/>
                <w:i w:val="false"/>
                <w:color w:val="000000"/>
                <w:sz w:val="20"/>
              </w:rPr>
              <w:t>
</w:t>
            </w:r>
            <w:r>
              <w:rPr>
                <w:rFonts w:ascii="Times New Roman"/>
                <w:b w:val="false"/>
                <w:i w:val="false"/>
                <w:color w:val="000000"/>
                <w:sz w:val="20"/>
              </w:rPr>
              <w:t xml:space="preserve">
D-О-3; </w:t>
            </w:r>
            <w:r>
              <w:br/>
            </w:r>
            <w:r>
              <w:rPr>
                <w:rFonts w:ascii="Times New Roman"/>
                <w:b w:val="false"/>
                <w:i w:val="false"/>
                <w:color w:val="000000"/>
                <w:sz w:val="20"/>
              </w:rPr>
              <w:t>
</w:t>
            </w:r>
            <w:r>
              <w:rPr>
                <w:rFonts w:ascii="Times New Roman"/>
                <w:b w:val="false"/>
                <w:i w:val="false"/>
                <w:color w:val="000000"/>
                <w:sz w:val="20"/>
              </w:rPr>
              <w:t>
E-2;</w:t>
            </w:r>
            <w:r>
              <w:br/>
            </w:r>
            <w:r>
              <w:rPr>
                <w:rFonts w:ascii="Times New Roman"/>
                <w:b w:val="false"/>
                <w:i w:val="false"/>
                <w:color w:val="000000"/>
                <w:sz w:val="20"/>
              </w:rPr>
              <w:t>
</w:t>
            </w:r>
            <w:r>
              <w:rPr>
                <w:rFonts w:ascii="Times New Roman"/>
                <w:b w:val="false"/>
                <w:i w:val="false"/>
                <w:color w:val="000000"/>
                <w:sz w:val="20"/>
              </w:rPr>
              <w:t xml:space="preserve">
E-3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E-R-2;</w:t>
            </w:r>
            <w:r>
              <w:br/>
            </w:r>
            <w:r>
              <w:rPr>
                <w:rFonts w:ascii="Times New Roman"/>
                <w:b w:val="false"/>
                <w:i w:val="false"/>
                <w:color w:val="000000"/>
                <w:sz w:val="20"/>
              </w:rPr>
              <w:t>
</w:t>
            </w:r>
            <w:r>
              <w:rPr>
                <w:rFonts w:ascii="Times New Roman"/>
                <w:b w:val="false"/>
                <w:i w:val="false"/>
                <w:color w:val="000000"/>
                <w:sz w:val="20"/>
              </w:rPr>
              <w:t xml:space="preserve">
E-R-3; </w:t>
            </w:r>
            <w:r>
              <w:br/>
            </w:r>
            <w:r>
              <w:rPr>
                <w:rFonts w:ascii="Times New Roman"/>
                <w:b w:val="false"/>
                <w:i w:val="false"/>
                <w:color w:val="000000"/>
                <w:sz w:val="20"/>
              </w:rPr>
              <w:t>
</w:t>
            </w:r>
            <w:r>
              <w:rPr>
                <w:rFonts w:ascii="Times New Roman"/>
                <w:b w:val="false"/>
                <w:i w:val="false"/>
                <w:color w:val="000000"/>
                <w:sz w:val="20"/>
              </w:rPr>
              <w:t xml:space="preserve">
E-G-1; </w:t>
            </w:r>
            <w:r>
              <w:br/>
            </w:r>
            <w:r>
              <w:rPr>
                <w:rFonts w:ascii="Times New Roman"/>
                <w:b w:val="false"/>
                <w:i w:val="false"/>
                <w:color w:val="000000"/>
                <w:sz w:val="20"/>
              </w:rPr>
              <w:t>
</w:t>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bookmarkEnd w:id="189"/>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 қызметін ұйымдастыруды жеке жауапкершілігіне алады.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90"/>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
B-4 ;*</w:t>
            </w:r>
            <w:r>
              <w:br/>
            </w:r>
            <w:r>
              <w:rPr>
                <w:rFonts w:ascii="Times New Roman"/>
                <w:b w:val="false"/>
                <w:i w:val="false"/>
                <w:color w:val="000000"/>
                <w:sz w:val="20"/>
              </w:rPr>
              <w:t>
</w:t>
            </w:r>
            <w:r>
              <w:rPr>
                <w:rFonts w:ascii="Times New Roman"/>
                <w:b w:val="false"/>
                <w:i w:val="false"/>
                <w:color w:val="000000"/>
                <w:sz w:val="20"/>
              </w:rPr>
              <w:t>
B-5;</w:t>
            </w:r>
            <w:r>
              <w:br/>
            </w:r>
            <w:r>
              <w:rPr>
                <w:rFonts w:ascii="Times New Roman"/>
                <w:b w:val="false"/>
                <w:i w:val="false"/>
                <w:color w:val="000000"/>
                <w:sz w:val="20"/>
              </w:rPr>
              <w:t>
</w:t>
            </w:r>
            <w:r>
              <w:rPr>
                <w:rFonts w:ascii="Times New Roman"/>
                <w:b w:val="false"/>
                <w:i w:val="false"/>
                <w:color w:val="000000"/>
                <w:sz w:val="20"/>
              </w:rPr>
              <w:t>
B-6;</w:t>
            </w:r>
            <w:r>
              <w:br/>
            </w:r>
            <w:r>
              <w:rPr>
                <w:rFonts w:ascii="Times New Roman"/>
                <w:b w:val="false"/>
                <w:i w:val="false"/>
                <w:color w:val="000000"/>
                <w:sz w:val="20"/>
              </w:rPr>
              <w:t>
</w:t>
            </w: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
C-3; *</w:t>
            </w:r>
            <w:r>
              <w:br/>
            </w:r>
            <w:r>
              <w:rPr>
                <w:rFonts w:ascii="Times New Roman"/>
                <w:b w:val="false"/>
                <w:i w:val="false"/>
                <w:color w:val="000000"/>
                <w:sz w:val="20"/>
              </w:rPr>
              <w:t>
</w:t>
            </w:r>
            <w:r>
              <w:rPr>
                <w:rFonts w:ascii="Times New Roman"/>
                <w:b w:val="false"/>
                <w:i w:val="false"/>
                <w:color w:val="000000"/>
                <w:sz w:val="20"/>
              </w:rPr>
              <w:t>
C-4;</w:t>
            </w:r>
            <w:r>
              <w:br/>
            </w:r>
            <w:r>
              <w:rPr>
                <w:rFonts w:ascii="Times New Roman"/>
                <w:b w:val="false"/>
                <w:i w:val="false"/>
                <w:color w:val="000000"/>
                <w:sz w:val="20"/>
              </w:rPr>
              <w:t>
</w:t>
            </w:r>
            <w:r>
              <w:rPr>
                <w:rFonts w:ascii="Times New Roman"/>
                <w:b w:val="false"/>
                <w:i w:val="false"/>
                <w:color w:val="000000"/>
                <w:sz w:val="20"/>
              </w:rPr>
              <w:t>
C-5;</w:t>
            </w:r>
            <w:r>
              <w:br/>
            </w:r>
            <w:r>
              <w:rPr>
                <w:rFonts w:ascii="Times New Roman"/>
                <w:b w:val="false"/>
                <w:i w:val="false"/>
                <w:color w:val="000000"/>
                <w:sz w:val="20"/>
              </w:rPr>
              <w:t>
</w:t>
            </w:r>
            <w:r>
              <w:rPr>
                <w:rFonts w:ascii="Times New Roman"/>
                <w:b w:val="false"/>
                <w:i w:val="false"/>
                <w:color w:val="000000"/>
                <w:sz w:val="20"/>
              </w:rPr>
              <w:t>
С-0-4; *</w:t>
            </w:r>
            <w:r>
              <w:br/>
            </w:r>
            <w:r>
              <w:rPr>
                <w:rFonts w:ascii="Times New Roman"/>
                <w:b w:val="false"/>
                <w:i w:val="false"/>
                <w:color w:val="000000"/>
                <w:sz w:val="20"/>
              </w:rPr>
              <w:t>
</w:t>
            </w:r>
            <w:r>
              <w:rPr>
                <w:rFonts w:ascii="Times New Roman"/>
                <w:b w:val="false"/>
                <w:i w:val="false"/>
                <w:color w:val="000000"/>
                <w:sz w:val="20"/>
              </w:rPr>
              <w:t>
С-0-5;</w:t>
            </w:r>
            <w:r>
              <w:br/>
            </w:r>
            <w:r>
              <w:rPr>
                <w:rFonts w:ascii="Times New Roman"/>
                <w:b w:val="false"/>
                <w:i w:val="false"/>
                <w:color w:val="000000"/>
                <w:sz w:val="20"/>
              </w:rPr>
              <w:t>
</w:t>
            </w:r>
            <w:r>
              <w:rPr>
                <w:rFonts w:ascii="Times New Roman"/>
                <w:b w:val="false"/>
                <w:i w:val="false"/>
                <w:color w:val="000000"/>
                <w:sz w:val="20"/>
              </w:rPr>
              <w:t>
С-0-6;</w:t>
            </w:r>
            <w:r>
              <w:br/>
            </w:r>
            <w:r>
              <w:rPr>
                <w:rFonts w:ascii="Times New Roman"/>
                <w:b w:val="false"/>
                <w:i w:val="false"/>
                <w:color w:val="000000"/>
                <w:sz w:val="20"/>
              </w:rPr>
              <w:t>
</w:t>
            </w:r>
            <w:r>
              <w:rPr>
                <w:rFonts w:ascii="Times New Roman"/>
                <w:b w:val="false"/>
                <w:i w:val="false"/>
                <w:color w:val="000000"/>
                <w:sz w:val="20"/>
              </w:rPr>
              <w:t>
C-R-4;</w:t>
            </w:r>
            <w:r>
              <w:br/>
            </w:r>
            <w:r>
              <w:rPr>
                <w:rFonts w:ascii="Times New Roman"/>
                <w:b w:val="false"/>
                <w:i w:val="false"/>
                <w:color w:val="000000"/>
                <w:sz w:val="20"/>
              </w:rPr>
              <w:t>
</w:t>
            </w:r>
            <w:r>
              <w:rPr>
                <w:rFonts w:ascii="Times New Roman"/>
                <w:b w:val="false"/>
                <w:i w:val="false"/>
                <w:color w:val="000000"/>
                <w:sz w:val="20"/>
              </w:rPr>
              <w:t xml:space="preserve">
C-R-5; </w:t>
            </w:r>
            <w:r>
              <w:br/>
            </w:r>
            <w:r>
              <w:rPr>
                <w:rFonts w:ascii="Times New Roman"/>
                <w:b w:val="false"/>
                <w:i w:val="false"/>
                <w:color w:val="000000"/>
                <w:sz w:val="20"/>
              </w:rPr>
              <w:t>
</w:t>
            </w:r>
            <w:r>
              <w:rPr>
                <w:rFonts w:ascii="Times New Roman"/>
                <w:b w:val="false"/>
                <w:i w:val="false"/>
                <w:color w:val="000000"/>
                <w:sz w:val="20"/>
              </w:rPr>
              <w:t>
D-3; *</w:t>
            </w:r>
            <w:r>
              <w:br/>
            </w:r>
            <w:r>
              <w:rPr>
                <w:rFonts w:ascii="Times New Roman"/>
                <w:b w:val="false"/>
                <w:i w:val="false"/>
                <w:color w:val="000000"/>
                <w:sz w:val="20"/>
              </w:rPr>
              <w:t>
</w:t>
            </w:r>
            <w:r>
              <w:rPr>
                <w:rFonts w:ascii="Times New Roman"/>
                <w:b w:val="false"/>
                <w:i w:val="false"/>
                <w:color w:val="000000"/>
                <w:sz w:val="20"/>
              </w:rPr>
              <w:t>
D-4;</w:t>
            </w:r>
            <w:r>
              <w:br/>
            </w:r>
            <w:r>
              <w:rPr>
                <w:rFonts w:ascii="Times New Roman"/>
                <w:b w:val="false"/>
                <w:i w:val="false"/>
                <w:color w:val="000000"/>
                <w:sz w:val="20"/>
              </w:rPr>
              <w:t>
</w:t>
            </w:r>
            <w:r>
              <w:rPr>
                <w:rFonts w:ascii="Times New Roman"/>
                <w:b w:val="false"/>
                <w:i w:val="false"/>
                <w:color w:val="000000"/>
                <w:sz w:val="20"/>
              </w:rPr>
              <w:t xml:space="preserve">
D-5; </w:t>
            </w:r>
            <w:r>
              <w:br/>
            </w:r>
            <w:r>
              <w:rPr>
                <w:rFonts w:ascii="Times New Roman"/>
                <w:b w:val="false"/>
                <w:i w:val="false"/>
                <w:color w:val="000000"/>
                <w:sz w:val="20"/>
              </w:rPr>
              <w:t>
</w:t>
            </w:r>
            <w:r>
              <w:rPr>
                <w:rFonts w:ascii="Times New Roman"/>
                <w:b w:val="false"/>
                <w:i w:val="false"/>
                <w:color w:val="000000"/>
                <w:sz w:val="20"/>
              </w:rPr>
              <w:t>
D-О-4;</w:t>
            </w:r>
            <w:r>
              <w:br/>
            </w:r>
            <w:r>
              <w:rPr>
                <w:rFonts w:ascii="Times New Roman"/>
                <w:b w:val="false"/>
                <w:i w:val="false"/>
                <w:color w:val="000000"/>
                <w:sz w:val="20"/>
              </w:rPr>
              <w:t>
</w:t>
            </w:r>
            <w:r>
              <w:rPr>
                <w:rFonts w:ascii="Times New Roman"/>
                <w:b w:val="false"/>
                <w:i w:val="false"/>
                <w:color w:val="000000"/>
                <w:sz w:val="20"/>
              </w:rPr>
              <w:t>
D-О-5;</w:t>
            </w:r>
            <w:r>
              <w:br/>
            </w:r>
            <w:r>
              <w:rPr>
                <w:rFonts w:ascii="Times New Roman"/>
                <w:b w:val="false"/>
                <w:i w:val="false"/>
                <w:color w:val="000000"/>
                <w:sz w:val="20"/>
              </w:rPr>
              <w:t>
</w:t>
            </w:r>
            <w:r>
              <w:rPr>
                <w:rFonts w:ascii="Times New Roman"/>
                <w:b w:val="false"/>
                <w:i w:val="false"/>
                <w:color w:val="000000"/>
                <w:sz w:val="20"/>
              </w:rPr>
              <w:t xml:space="preserve">
D-О-6; </w:t>
            </w:r>
            <w:r>
              <w:br/>
            </w:r>
            <w:r>
              <w:rPr>
                <w:rFonts w:ascii="Times New Roman"/>
                <w:b w:val="false"/>
                <w:i w:val="false"/>
                <w:color w:val="000000"/>
                <w:sz w:val="20"/>
              </w:rPr>
              <w:t>
</w:t>
            </w:r>
            <w:r>
              <w:rPr>
                <w:rFonts w:ascii="Times New Roman"/>
                <w:b w:val="false"/>
                <w:i w:val="false"/>
                <w:color w:val="000000"/>
                <w:sz w:val="20"/>
              </w:rPr>
              <w:t>
E-3; *</w:t>
            </w:r>
            <w:r>
              <w:br/>
            </w:r>
            <w:r>
              <w:rPr>
                <w:rFonts w:ascii="Times New Roman"/>
                <w:b w:val="false"/>
                <w:i w:val="false"/>
                <w:color w:val="000000"/>
                <w:sz w:val="20"/>
              </w:rPr>
              <w:t>
</w:t>
            </w:r>
            <w:r>
              <w:rPr>
                <w:rFonts w:ascii="Times New Roman"/>
                <w:b w:val="false"/>
                <w:i w:val="false"/>
                <w:color w:val="000000"/>
                <w:sz w:val="20"/>
              </w:rPr>
              <w:t>
E-4;</w:t>
            </w:r>
            <w:r>
              <w:br/>
            </w:r>
            <w:r>
              <w:rPr>
                <w:rFonts w:ascii="Times New Roman"/>
                <w:b w:val="false"/>
                <w:i w:val="false"/>
                <w:color w:val="000000"/>
                <w:sz w:val="20"/>
              </w:rPr>
              <w:t>
</w:t>
            </w:r>
            <w:r>
              <w:rPr>
                <w:rFonts w:ascii="Times New Roman"/>
                <w:b w:val="false"/>
                <w:i w:val="false"/>
                <w:color w:val="000000"/>
                <w:sz w:val="20"/>
              </w:rPr>
              <w:t xml:space="preserve">
E-5; </w:t>
            </w:r>
            <w:r>
              <w:br/>
            </w:r>
            <w:r>
              <w:rPr>
                <w:rFonts w:ascii="Times New Roman"/>
                <w:b w:val="false"/>
                <w:i w:val="false"/>
                <w:color w:val="000000"/>
                <w:sz w:val="20"/>
              </w:rPr>
              <w:t>
</w:t>
            </w:r>
            <w:r>
              <w:rPr>
                <w:rFonts w:ascii="Times New Roman"/>
                <w:b w:val="false"/>
                <w:i w:val="false"/>
                <w:color w:val="000000"/>
                <w:sz w:val="20"/>
              </w:rPr>
              <w:t>
E-R-4;</w:t>
            </w:r>
            <w:r>
              <w:br/>
            </w:r>
            <w:r>
              <w:rPr>
                <w:rFonts w:ascii="Times New Roman"/>
                <w:b w:val="false"/>
                <w:i w:val="false"/>
                <w:color w:val="000000"/>
                <w:sz w:val="20"/>
              </w:rPr>
              <w:t>
</w:t>
            </w:r>
            <w:r>
              <w:rPr>
                <w:rFonts w:ascii="Times New Roman"/>
                <w:b w:val="false"/>
                <w:i w:val="false"/>
                <w:color w:val="000000"/>
                <w:sz w:val="20"/>
              </w:rPr>
              <w:t xml:space="preserve">
E-R-5; </w:t>
            </w:r>
            <w:r>
              <w:br/>
            </w:r>
            <w:r>
              <w:rPr>
                <w:rFonts w:ascii="Times New Roman"/>
                <w:b w:val="false"/>
                <w:i w:val="false"/>
                <w:color w:val="000000"/>
                <w:sz w:val="20"/>
              </w:rPr>
              <w:t>
</w:t>
            </w:r>
            <w:r>
              <w:rPr>
                <w:rFonts w:ascii="Times New Roman"/>
                <w:b w:val="false"/>
                <w:i w:val="false"/>
                <w:color w:val="000000"/>
                <w:sz w:val="20"/>
              </w:rPr>
              <w:t>
E-G-2; *</w:t>
            </w:r>
            <w:r>
              <w:br/>
            </w:r>
            <w:r>
              <w:rPr>
                <w:rFonts w:ascii="Times New Roman"/>
                <w:b w:val="false"/>
                <w:i w:val="false"/>
                <w:color w:val="000000"/>
                <w:sz w:val="20"/>
              </w:rPr>
              <w:t>
</w:t>
            </w:r>
            <w:r>
              <w:rPr>
                <w:rFonts w:ascii="Times New Roman"/>
                <w:b w:val="false"/>
                <w:i w:val="false"/>
                <w:color w:val="000000"/>
                <w:sz w:val="20"/>
              </w:rPr>
              <w:t>
E-G-3;</w:t>
            </w:r>
            <w:r>
              <w:br/>
            </w:r>
            <w:r>
              <w:rPr>
                <w:rFonts w:ascii="Times New Roman"/>
                <w:b w:val="false"/>
                <w:i w:val="false"/>
                <w:color w:val="000000"/>
                <w:sz w:val="20"/>
              </w:rPr>
              <w:t>
</w:t>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bookmarkEnd w:id="190"/>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ісі мен нәтижелері үшін жауаптылықта болады.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ісі мен нәтижелері үшін жауаптылықты басқа тұлғаға артады.</w:t>
            </w:r>
          </w:p>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91"/>
          <w:p>
            <w:pPr>
              <w:spacing w:after="20"/>
              <w:ind w:left="20"/>
              <w:jc w:val="both"/>
            </w:pPr>
            <w:r>
              <w:rPr>
                <w:rFonts w:ascii="Times New Roman"/>
                <w:b w:val="false"/>
                <w:i w:val="false"/>
                <w:color w:val="000000"/>
                <w:sz w:val="20"/>
              </w:rPr>
              <w:t xml:space="preserve">
БАСТАМАШЫЛДЫҚ </w:t>
            </w:r>
          </w:p>
          <w:bookmarkEnd w:id="191"/>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r>
              <w:br/>
            </w:r>
            <w:r>
              <w:rPr>
                <w:rFonts w:ascii="Times New Roman"/>
                <w:b w:val="false"/>
                <w:i w:val="false"/>
                <w:color w:val="000000"/>
                <w:sz w:val="20"/>
              </w:rPr>
              <w:t>
B-2 (руководитель структурного подразделения Аппарата Высшего Судебного Совета Республики Казахстан);</w:t>
            </w:r>
            <w:r>
              <w:br/>
            </w:r>
            <w:r>
              <w:rPr>
                <w:rFonts w:ascii="Times New Roman"/>
                <w:b w:val="false"/>
                <w:i w:val="false"/>
                <w:color w:val="000000"/>
                <w:sz w:val="20"/>
              </w:rPr>
              <w:t xml:space="preserve">
C-1; </w:t>
            </w:r>
            <w:r>
              <w:br/>
            </w:r>
            <w:r>
              <w:rPr>
                <w:rFonts w:ascii="Times New Roman"/>
                <w:b w:val="false"/>
                <w:i w:val="false"/>
                <w:color w:val="000000"/>
                <w:sz w:val="20"/>
              </w:rPr>
              <w:t xml:space="preserve">
С-0-1; </w:t>
            </w:r>
            <w:r>
              <w:br/>
            </w:r>
            <w:r>
              <w:rPr>
                <w:rFonts w:ascii="Times New Roman"/>
                <w:b w:val="false"/>
                <w:i w:val="false"/>
                <w:color w:val="000000"/>
                <w:sz w:val="20"/>
              </w:rPr>
              <w:t>
D-1;</w:t>
            </w:r>
            <w:r>
              <w:br/>
            </w:r>
            <w:r>
              <w:rPr>
                <w:rFonts w:ascii="Times New Roman"/>
                <w:b w:val="false"/>
                <w:i w:val="false"/>
                <w:color w:val="000000"/>
                <w:sz w:val="20"/>
              </w:rPr>
              <w:t xml:space="preserve">
D-О-1; </w:t>
            </w:r>
            <w:r>
              <w:br/>
            </w:r>
            <w:r>
              <w:rPr>
                <w:rFonts w:ascii="Times New Roman"/>
                <w:b w:val="false"/>
                <w:i w:val="false"/>
                <w:color w:val="000000"/>
                <w:sz w:val="20"/>
              </w:rPr>
              <w:t>
E-1;</w:t>
            </w:r>
            <w:r>
              <w:br/>
            </w:r>
            <w:r>
              <w:rPr>
                <w:rFonts w:ascii="Times New Roman"/>
                <w:b w:val="false"/>
                <w:i w:val="false"/>
                <w:color w:val="000000"/>
                <w:sz w:val="20"/>
              </w:rPr>
              <w:t>
E-R-1.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92"/>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
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r>
              <w:br/>
            </w:r>
            <w:r>
              <w:rPr>
                <w:rFonts w:ascii="Times New Roman"/>
                <w:b w:val="false"/>
                <w:i w:val="false"/>
                <w:color w:val="000000"/>
                <w:sz w:val="20"/>
              </w:rPr>
              <w:t>
</w:t>
            </w:r>
            <w:r>
              <w:rPr>
                <w:rFonts w:ascii="Times New Roman"/>
                <w:b w:val="false"/>
                <w:i w:val="false"/>
                <w:color w:val="000000"/>
                <w:sz w:val="20"/>
              </w:rPr>
              <w:t>
B-4 (сектор меңгерушісі);</w:t>
            </w:r>
            <w:r>
              <w:br/>
            </w:r>
            <w:r>
              <w:rPr>
                <w:rFonts w:ascii="Times New Roman"/>
                <w:b w:val="false"/>
                <w:i w:val="false"/>
                <w:color w:val="000000"/>
                <w:sz w:val="20"/>
              </w:rPr>
              <w:t>
</w:t>
            </w: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w:t>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w:t>
            </w:r>
            <w:r>
              <w:rPr>
                <w:rFonts w:ascii="Times New Roman"/>
                <w:b w:val="false"/>
                <w:i w:val="false"/>
                <w:color w:val="000000"/>
                <w:sz w:val="20"/>
              </w:rPr>
              <w:t>
С-0-2;</w:t>
            </w:r>
            <w:r>
              <w:br/>
            </w:r>
            <w:r>
              <w:rPr>
                <w:rFonts w:ascii="Times New Roman"/>
                <w:b w:val="false"/>
                <w:i w:val="false"/>
                <w:color w:val="000000"/>
                <w:sz w:val="20"/>
              </w:rPr>
              <w:t>
</w:t>
            </w:r>
            <w:r>
              <w:rPr>
                <w:rFonts w:ascii="Times New Roman"/>
                <w:b w:val="false"/>
                <w:i w:val="false"/>
                <w:color w:val="000000"/>
                <w:sz w:val="20"/>
              </w:rPr>
              <w:t xml:space="preserve">
С-0-3; </w:t>
            </w:r>
            <w:r>
              <w:br/>
            </w:r>
            <w:r>
              <w:rPr>
                <w:rFonts w:ascii="Times New Roman"/>
                <w:b w:val="false"/>
                <w:i w:val="false"/>
                <w:color w:val="000000"/>
                <w:sz w:val="20"/>
              </w:rPr>
              <w:t>
</w:t>
            </w:r>
            <w:r>
              <w:rPr>
                <w:rFonts w:ascii="Times New Roman"/>
                <w:b w:val="false"/>
                <w:i w:val="false"/>
                <w:color w:val="000000"/>
                <w:sz w:val="20"/>
              </w:rPr>
              <w:t xml:space="preserve">
С-0-4 (бөлім басшысы); </w:t>
            </w:r>
            <w:r>
              <w:br/>
            </w:r>
            <w:r>
              <w:rPr>
                <w:rFonts w:ascii="Times New Roman"/>
                <w:b w:val="false"/>
                <w:i w:val="false"/>
                <w:color w:val="000000"/>
                <w:sz w:val="20"/>
              </w:rPr>
              <w:t>
</w:t>
            </w:r>
            <w:r>
              <w:rPr>
                <w:rFonts w:ascii="Times New Roman"/>
                <w:b w:val="false"/>
                <w:i w:val="false"/>
                <w:color w:val="000000"/>
                <w:sz w:val="20"/>
              </w:rPr>
              <w:t>
C-R-1;</w:t>
            </w:r>
            <w:r>
              <w:br/>
            </w:r>
            <w:r>
              <w:rPr>
                <w:rFonts w:ascii="Times New Roman"/>
                <w:b w:val="false"/>
                <w:i w:val="false"/>
                <w:color w:val="000000"/>
                <w:sz w:val="20"/>
              </w:rPr>
              <w:t>
</w:t>
            </w:r>
            <w:r>
              <w:rPr>
                <w:rFonts w:ascii="Times New Roman"/>
                <w:b w:val="false"/>
                <w:i w:val="false"/>
                <w:color w:val="000000"/>
                <w:sz w:val="20"/>
              </w:rPr>
              <w:t>
C-R-2;</w:t>
            </w:r>
            <w:r>
              <w:br/>
            </w:r>
            <w:r>
              <w:rPr>
                <w:rFonts w:ascii="Times New Roman"/>
                <w:b w:val="false"/>
                <w:i w:val="false"/>
                <w:color w:val="000000"/>
                <w:sz w:val="20"/>
              </w:rPr>
              <w:t>
</w:t>
            </w:r>
            <w:r>
              <w:rPr>
                <w:rFonts w:ascii="Times New Roman"/>
                <w:b w:val="false"/>
                <w:i w:val="false"/>
                <w:color w:val="000000"/>
                <w:sz w:val="20"/>
              </w:rPr>
              <w:t xml:space="preserve">
C-R-3; </w:t>
            </w:r>
            <w:r>
              <w:br/>
            </w:r>
            <w:r>
              <w:rPr>
                <w:rFonts w:ascii="Times New Roman"/>
                <w:b w:val="false"/>
                <w:i w:val="false"/>
                <w:color w:val="000000"/>
                <w:sz w:val="20"/>
              </w:rPr>
              <w:t>
</w:t>
            </w:r>
            <w:r>
              <w:rPr>
                <w:rFonts w:ascii="Times New Roman"/>
                <w:b w:val="false"/>
                <w:i w:val="false"/>
                <w:color w:val="000000"/>
                <w:sz w:val="20"/>
              </w:rPr>
              <w:t>
D-2;</w:t>
            </w:r>
            <w:r>
              <w:br/>
            </w:r>
            <w:r>
              <w:rPr>
                <w:rFonts w:ascii="Times New Roman"/>
                <w:b w:val="false"/>
                <w:i w:val="false"/>
                <w:color w:val="000000"/>
                <w:sz w:val="20"/>
              </w:rPr>
              <w:t>
</w:t>
            </w:r>
            <w:r>
              <w:rPr>
                <w:rFonts w:ascii="Times New Roman"/>
                <w:b w:val="false"/>
                <w:i w:val="false"/>
                <w:color w:val="000000"/>
                <w:sz w:val="20"/>
              </w:rPr>
              <w:t xml:space="preserve">
D-3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D-О-2;</w:t>
            </w:r>
            <w:r>
              <w:br/>
            </w:r>
            <w:r>
              <w:rPr>
                <w:rFonts w:ascii="Times New Roman"/>
                <w:b w:val="false"/>
                <w:i w:val="false"/>
                <w:color w:val="000000"/>
                <w:sz w:val="20"/>
              </w:rPr>
              <w:t>
</w:t>
            </w:r>
            <w:r>
              <w:rPr>
                <w:rFonts w:ascii="Times New Roman"/>
                <w:b w:val="false"/>
                <w:i w:val="false"/>
                <w:color w:val="000000"/>
                <w:sz w:val="20"/>
              </w:rPr>
              <w:t xml:space="preserve">
D-О-3; </w:t>
            </w:r>
            <w:r>
              <w:br/>
            </w:r>
            <w:r>
              <w:rPr>
                <w:rFonts w:ascii="Times New Roman"/>
                <w:b w:val="false"/>
                <w:i w:val="false"/>
                <w:color w:val="000000"/>
                <w:sz w:val="20"/>
              </w:rPr>
              <w:t>
</w:t>
            </w:r>
            <w:r>
              <w:rPr>
                <w:rFonts w:ascii="Times New Roman"/>
                <w:b w:val="false"/>
                <w:i w:val="false"/>
                <w:color w:val="000000"/>
                <w:sz w:val="20"/>
              </w:rPr>
              <w:t>
E-2;</w:t>
            </w:r>
            <w:r>
              <w:br/>
            </w:r>
            <w:r>
              <w:rPr>
                <w:rFonts w:ascii="Times New Roman"/>
                <w:b w:val="false"/>
                <w:i w:val="false"/>
                <w:color w:val="000000"/>
                <w:sz w:val="20"/>
              </w:rPr>
              <w:t>
</w:t>
            </w:r>
            <w:r>
              <w:rPr>
                <w:rFonts w:ascii="Times New Roman"/>
                <w:b w:val="false"/>
                <w:i w:val="false"/>
                <w:color w:val="000000"/>
                <w:sz w:val="20"/>
              </w:rPr>
              <w:t xml:space="preserve">
E-3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E-R-2;</w:t>
            </w:r>
            <w:r>
              <w:br/>
            </w:r>
            <w:r>
              <w:rPr>
                <w:rFonts w:ascii="Times New Roman"/>
                <w:b w:val="false"/>
                <w:i w:val="false"/>
                <w:color w:val="000000"/>
                <w:sz w:val="20"/>
              </w:rPr>
              <w:t>
</w:t>
            </w:r>
            <w:r>
              <w:rPr>
                <w:rFonts w:ascii="Times New Roman"/>
                <w:b w:val="false"/>
                <w:i w:val="false"/>
                <w:color w:val="000000"/>
                <w:sz w:val="20"/>
              </w:rPr>
              <w:t xml:space="preserve">
E-R-3; </w:t>
            </w:r>
            <w:r>
              <w:br/>
            </w:r>
            <w:r>
              <w:rPr>
                <w:rFonts w:ascii="Times New Roman"/>
                <w:b w:val="false"/>
                <w:i w:val="false"/>
                <w:color w:val="000000"/>
                <w:sz w:val="20"/>
              </w:rPr>
              <w:t>
</w:t>
            </w:r>
            <w:r>
              <w:rPr>
                <w:rFonts w:ascii="Times New Roman"/>
                <w:b w:val="false"/>
                <w:i w:val="false"/>
                <w:color w:val="000000"/>
                <w:sz w:val="20"/>
              </w:rPr>
              <w:t xml:space="preserve">
E-G-1; </w:t>
            </w:r>
            <w:r>
              <w:br/>
            </w:r>
            <w:r>
              <w:rPr>
                <w:rFonts w:ascii="Times New Roman"/>
                <w:b w:val="false"/>
                <w:i w:val="false"/>
                <w:color w:val="000000"/>
                <w:sz w:val="20"/>
              </w:rPr>
              <w:t>
</w:t>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bookmarkEnd w:id="192"/>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193"/>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
B-4 ;*</w:t>
            </w:r>
            <w:r>
              <w:br/>
            </w:r>
            <w:r>
              <w:rPr>
                <w:rFonts w:ascii="Times New Roman"/>
                <w:b w:val="false"/>
                <w:i w:val="false"/>
                <w:color w:val="000000"/>
                <w:sz w:val="20"/>
              </w:rPr>
              <w:t>
</w:t>
            </w:r>
            <w:r>
              <w:rPr>
                <w:rFonts w:ascii="Times New Roman"/>
                <w:b w:val="false"/>
                <w:i w:val="false"/>
                <w:color w:val="000000"/>
                <w:sz w:val="20"/>
              </w:rPr>
              <w:t>
B-5;</w:t>
            </w:r>
            <w:r>
              <w:br/>
            </w:r>
            <w:r>
              <w:rPr>
                <w:rFonts w:ascii="Times New Roman"/>
                <w:b w:val="false"/>
                <w:i w:val="false"/>
                <w:color w:val="000000"/>
                <w:sz w:val="20"/>
              </w:rPr>
              <w:t>
</w:t>
            </w:r>
            <w:r>
              <w:rPr>
                <w:rFonts w:ascii="Times New Roman"/>
                <w:b w:val="false"/>
                <w:i w:val="false"/>
                <w:color w:val="000000"/>
                <w:sz w:val="20"/>
              </w:rPr>
              <w:t>
B-6;</w:t>
            </w:r>
            <w:r>
              <w:br/>
            </w:r>
            <w:r>
              <w:rPr>
                <w:rFonts w:ascii="Times New Roman"/>
                <w:b w:val="false"/>
                <w:i w:val="false"/>
                <w:color w:val="000000"/>
                <w:sz w:val="20"/>
              </w:rPr>
              <w:t>
</w:t>
            </w: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
C-3; *</w:t>
            </w:r>
            <w:r>
              <w:br/>
            </w:r>
            <w:r>
              <w:rPr>
                <w:rFonts w:ascii="Times New Roman"/>
                <w:b w:val="false"/>
                <w:i w:val="false"/>
                <w:color w:val="000000"/>
                <w:sz w:val="20"/>
              </w:rPr>
              <w:t>
</w:t>
            </w:r>
            <w:r>
              <w:rPr>
                <w:rFonts w:ascii="Times New Roman"/>
                <w:b w:val="false"/>
                <w:i w:val="false"/>
                <w:color w:val="000000"/>
                <w:sz w:val="20"/>
              </w:rPr>
              <w:t>
C-4;</w:t>
            </w:r>
            <w:r>
              <w:br/>
            </w:r>
            <w:r>
              <w:rPr>
                <w:rFonts w:ascii="Times New Roman"/>
                <w:b w:val="false"/>
                <w:i w:val="false"/>
                <w:color w:val="000000"/>
                <w:sz w:val="20"/>
              </w:rPr>
              <w:t>
</w:t>
            </w:r>
            <w:r>
              <w:rPr>
                <w:rFonts w:ascii="Times New Roman"/>
                <w:b w:val="false"/>
                <w:i w:val="false"/>
                <w:color w:val="000000"/>
                <w:sz w:val="20"/>
              </w:rPr>
              <w:t>
C-5;</w:t>
            </w:r>
            <w:r>
              <w:br/>
            </w:r>
            <w:r>
              <w:rPr>
                <w:rFonts w:ascii="Times New Roman"/>
                <w:b w:val="false"/>
                <w:i w:val="false"/>
                <w:color w:val="000000"/>
                <w:sz w:val="20"/>
              </w:rPr>
              <w:t>
</w:t>
            </w:r>
            <w:r>
              <w:rPr>
                <w:rFonts w:ascii="Times New Roman"/>
                <w:b w:val="false"/>
                <w:i w:val="false"/>
                <w:color w:val="000000"/>
                <w:sz w:val="20"/>
              </w:rPr>
              <w:t>
С-0-4; *</w:t>
            </w:r>
            <w:r>
              <w:br/>
            </w:r>
            <w:r>
              <w:rPr>
                <w:rFonts w:ascii="Times New Roman"/>
                <w:b w:val="false"/>
                <w:i w:val="false"/>
                <w:color w:val="000000"/>
                <w:sz w:val="20"/>
              </w:rPr>
              <w:t>
</w:t>
            </w:r>
            <w:r>
              <w:rPr>
                <w:rFonts w:ascii="Times New Roman"/>
                <w:b w:val="false"/>
                <w:i w:val="false"/>
                <w:color w:val="000000"/>
                <w:sz w:val="20"/>
              </w:rPr>
              <w:t>
С-0-5;</w:t>
            </w:r>
            <w:r>
              <w:br/>
            </w:r>
            <w:r>
              <w:rPr>
                <w:rFonts w:ascii="Times New Roman"/>
                <w:b w:val="false"/>
                <w:i w:val="false"/>
                <w:color w:val="000000"/>
                <w:sz w:val="20"/>
              </w:rPr>
              <w:t>
</w:t>
            </w:r>
            <w:r>
              <w:rPr>
                <w:rFonts w:ascii="Times New Roman"/>
                <w:b w:val="false"/>
                <w:i w:val="false"/>
                <w:color w:val="000000"/>
                <w:sz w:val="20"/>
              </w:rPr>
              <w:t>
С-0-6;</w:t>
            </w:r>
            <w:r>
              <w:br/>
            </w:r>
            <w:r>
              <w:rPr>
                <w:rFonts w:ascii="Times New Roman"/>
                <w:b w:val="false"/>
                <w:i w:val="false"/>
                <w:color w:val="000000"/>
                <w:sz w:val="20"/>
              </w:rPr>
              <w:t>
</w:t>
            </w:r>
            <w:r>
              <w:rPr>
                <w:rFonts w:ascii="Times New Roman"/>
                <w:b w:val="false"/>
                <w:i w:val="false"/>
                <w:color w:val="000000"/>
                <w:sz w:val="20"/>
              </w:rPr>
              <w:t>
C-R-4;</w:t>
            </w:r>
            <w:r>
              <w:br/>
            </w:r>
            <w:r>
              <w:rPr>
                <w:rFonts w:ascii="Times New Roman"/>
                <w:b w:val="false"/>
                <w:i w:val="false"/>
                <w:color w:val="000000"/>
                <w:sz w:val="20"/>
              </w:rPr>
              <w:t>
</w:t>
            </w:r>
            <w:r>
              <w:rPr>
                <w:rFonts w:ascii="Times New Roman"/>
                <w:b w:val="false"/>
                <w:i w:val="false"/>
                <w:color w:val="000000"/>
                <w:sz w:val="20"/>
              </w:rPr>
              <w:t xml:space="preserve">
C-R-5; </w:t>
            </w:r>
            <w:r>
              <w:br/>
            </w:r>
            <w:r>
              <w:rPr>
                <w:rFonts w:ascii="Times New Roman"/>
                <w:b w:val="false"/>
                <w:i w:val="false"/>
                <w:color w:val="000000"/>
                <w:sz w:val="20"/>
              </w:rPr>
              <w:t>
</w:t>
            </w:r>
            <w:r>
              <w:rPr>
                <w:rFonts w:ascii="Times New Roman"/>
                <w:b w:val="false"/>
                <w:i w:val="false"/>
                <w:color w:val="000000"/>
                <w:sz w:val="20"/>
              </w:rPr>
              <w:t>
D-3; *</w:t>
            </w:r>
            <w:r>
              <w:br/>
            </w:r>
            <w:r>
              <w:rPr>
                <w:rFonts w:ascii="Times New Roman"/>
                <w:b w:val="false"/>
                <w:i w:val="false"/>
                <w:color w:val="000000"/>
                <w:sz w:val="20"/>
              </w:rPr>
              <w:t>
</w:t>
            </w:r>
            <w:r>
              <w:rPr>
                <w:rFonts w:ascii="Times New Roman"/>
                <w:b w:val="false"/>
                <w:i w:val="false"/>
                <w:color w:val="000000"/>
                <w:sz w:val="20"/>
              </w:rPr>
              <w:t>
D-4;</w:t>
            </w:r>
            <w:r>
              <w:br/>
            </w:r>
            <w:r>
              <w:rPr>
                <w:rFonts w:ascii="Times New Roman"/>
                <w:b w:val="false"/>
                <w:i w:val="false"/>
                <w:color w:val="000000"/>
                <w:sz w:val="20"/>
              </w:rPr>
              <w:t>
</w:t>
            </w:r>
            <w:r>
              <w:rPr>
                <w:rFonts w:ascii="Times New Roman"/>
                <w:b w:val="false"/>
                <w:i w:val="false"/>
                <w:color w:val="000000"/>
                <w:sz w:val="20"/>
              </w:rPr>
              <w:t xml:space="preserve">
D-5; </w:t>
            </w:r>
            <w:r>
              <w:br/>
            </w:r>
            <w:r>
              <w:rPr>
                <w:rFonts w:ascii="Times New Roman"/>
                <w:b w:val="false"/>
                <w:i w:val="false"/>
                <w:color w:val="000000"/>
                <w:sz w:val="20"/>
              </w:rPr>
              <w:t>
</w:t>
            </w:r>
            <w:r>
              <w:rPr>
                <w:rFonts w:ascii="Times New Roman"/>
                <w:b w:val="false"/>
                <w:i w:val="false"/>
                <w:color w:val="000000"/>
                <w:sz w:val="20"/>
              </w:rPr>
              <w:t>
D-О-4;</w:t>
            </w:r>
            <w:r>
              <w:br/>
            </w:r>
            <w:r>
              <w:rPr>
                <w:rFonts w:ascii="Times New Roman"/>
                <w:b w:val="false"/>
                <w:i w:val="false"/>
                <w:color w:val="000000"/>
                <w:sz w:val="20"/>
              </w:rPr>
              <w:t>
</w:t>
            </w:r>
            <w:r>
              <w:rPr>
                <w:rFonts w:ascii="Times New Roman"/>
                <w:b w:val="false"/>
                <w:i w:val="false"/>
                <w:color w:val="000000"/>
                <w:sz w:val="20"/>
              </w:rPr>
              <w:t>
D-О-5;</w:t>
            </w:r>
            <w:r>
              <w:br/>
            </w:r>
            <w:r>
              <w:rPr>
                <w:rFonts w:ascii="Times New Roman"/>
                <w:b w:val="false"/>
                <w:i w:val="false"/>
                <w:color w:val="000000"/>
                <w:sz w:val="20"/>
              </w:rPr>
              <w:t>
</w:t>
            </w:r>
            <w:r>
              <w:rPr>
                <w:rFonts w:ascii="Times New Roman"/>
                <w:b w:val="false"/>
                <w:i w:val="false"/>
                <w:color w:val="000000"/>
                <w:sz w:val="20"/>
              </w:rPr>
              <w:t xml:space="preserve">
D-О-6; </w:t>
            </w:r>
            <w:r>
              <w:br/>
            </w:r>
            <w:r>
              <w:rPr>
                <w:rFonts w:ascii="Times New Roman"/>
                <w:b w:val="false"/>
                <w:i w:val="false"/>
                <w:color w:val="000000"/>
                <w:sz w:val="20"/>
              </w:rPr>
              <w:t>
</w:t>
            </w:r>
            <w:r>
              <w:rPr>
                <w:rFonts w:ascii="Times New Roman"/>
                <w:b w:val="false"/>
                <w:i w:val="false"/>
                <w:color w:val="000000"/>
                <w:sz w:val="20"/>
              </w:rPr>
              <w:t>
E-3; *</w:t>
            </w:r>
            <w:r>
              <w:br/>
            </w:r>
            <w:r>
              <w:rPr>
                <w:rFonts w:ascii="Times New Roman"/>
                <w:b w:val="false"/>
                <w:i w:val="false"/>
                <w:color w:val="000000"/>
                <w:sz w:val="20"/>
              </w:rPr>
              <w:t>
</w:t>
            </w:r>
            <w:r>
              <w:rPr>
                <w:rFonts w:ascii="Times New Roman"/>
                <w:b w:val="false"/>
                <w:i w:val="false"/>
                <w:color w:val="000000"/>
                <w:sz w:val="20"/>
              </w:rPr>
              <w:t>
E-4;</w:t>
            </w:r>
            <w:r>
              <w:br/>
            </w:r>
            <w:r>
              <w:rPr>
                <w:rFonts w:ascii="Times New Roman"/>
                <w:b w:val="false"/>
                <w:i w:val="false"/>
                <w:color w:val="000000"/>
                <w:sz w:val="20"/>
              </w:rPr>
              <w:t>
</w:t>
            </w:r>
            <w:r>
              <w:rPr>
                <w:rFonts w:ascii="Times New Roman"/>
                <w:b w:val="false"/>
                <w:i w:val="false"/>
                <w:color w:val="000000"/>
                <w:sz w:val="20"/>
              </w:rPr>
              <w:t xml:space="preserve">
E-5; </w:t>
            </w:r>
            <w:r>
              <w:br/>
            </w:r>
            <w:r>
              <w:rPr>
                <w:rFonts w:ascii="Times New Roman"/>
                <w:b w:val="false"/>
                <w:i w:val="false"/>
                <w:color w:val="000000"/>
                <w:sz w:val="20"/>
              </w:rPr>
              <w:t>
</w:t>
            </w:r>
            <w:r>
              <w:rPr>
                <w:rFonts w:ascii="Times New Roman"/>
                <w:b w:val="false"/>
                <w:i w:val="false"/>
                <w:color w:val="000000"/>
                <w:sz w:val="20"/>
              </w:rPr>
              <w:t>
E-R-4;</w:t>
            </w:r>
            <w:r>
              <w:br/>
            </w:r>
            <w:r>
              <w:rPr>
                <w:rFonts w:ascii="Times New Roman"/>
                <w:b w:val="false"/>
                <w:i w:val="false"/>
                <w:color w:val="000000"/>
                <w:sz w:val="20"/>
              </w:rPr>
              <w:t>
</w:t>
            </w:r>
            <w:r>
              <w:rPr>
                <w:rFonts w:ascii="Times New Roman"/>
                <w:b w:val="false"/>
                <w:i w:val="false"/>
                <w:color w:val="000000"/>
                <w:sz w:val="20"/>
              </w:rPr>
              <w:t xml:space="preserve">
E-R-5; </w:t>
            </w:r>
            <w:r>
              <w:br/>
            </w:r>
            <w:r>
              <w:rPr>
                <w:rFonts w:ascii="Times New Roman"/>
                <w:b w:val="false"/>
                <w:i w:val="false"/>
                <w:color w:val="000000"/>
                <w:sz w:val="20"/>
              </w:rPr>
              <w:t>
</w:t>
            </w:r>
            <w:r>
              <w:rPr>
                <w:rFonts w:ascii="Times New Roman"/>
                <w:b w:val="false"/>
                <w:i w:val="false"/>
                <w:color w:val="000000"/>
                <w:sz w:val="20"/>
              </w:rPr>
              <w:t>
E-G-2; *</w:t>
            </w:r>
            <w:r>
              <w:br/>
            </w:r>
            <w:r>
              <w:rPr>
                <w:rFonts w:ascii="Times New Roman"/>
                <w:b w:val="false"/>
                <w:i w:val="false"/>
                <w:color w:val="000000"/>
                <w:sz w:val="20"/>
              </w:rPr>
              <w:t>
</w:t>
            </w:r>
            <w:r>
              <w:rPr>
                <w:rFonts w:ascii="Times New Roman"/>
                <w:b w:val="false"/>
                <w:i w:val="false"/>
                <w:color w:val="000000"/>
                <w:sz w:val="20"/>
              </w:rPr>
              <w:t>
E-G-3;</w:t>
            </w:r>
            <w:r>
              <w:br/>
            </w:r>
            <w:r>
              <w:rPr>
                <w:rFonts w:ascii="Times New Roman"/>
                <w:b w:val="false"/>
                <w:i w:val="false"/>
                <w:color w:val="000000"/>
                <w:sz w:val="20"/>
              </w:rPr>
              <w:t>
</w:t>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bookmarkEnd w:id="193"/>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мен бастамаларын енгізеді және өзінің негізгі міндеттерінен басқа қосымша жұмыстарды орындайды.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87" w:id="194"/>
          <w:p>
            <w:pPr>
              <w:spacing w:after="20"/>
              <w:ind w:left="20"/>
              <w:jc w:val="both"/>
            </w:pPr>
            <w:r>
              <w:rPr>
                <w:rFonts w:ascii="Times New Roman"/>
                <w:b w:val="false"/>
                <w:i w:val="false"/>
                <w:color w:val="000000"/>
                <w:sz w:val="20"/>
              </w:rPr>
              <w:t>
Жамбыл аудандық мәслихат</w:t>
            </w:r>
            <w:r>
              <w:br/>
            </w:r>
            <w:r>
              <w:rPr>
                <w:rFonts w:ascii="Times New Roman"/>
                <w:b w:val="false"/>
                <w:i w:val="false"/>
                <w:color w:val="000000"/>
                <w:sz w:val="20"/>
              </w:rPr>
              <w:t>
аппаратының "Б" корпусы мемлекеттік</w:t>
            </w:r>
            <w:r>
              <w:br/>
            </w:r>
            <w:r>
              <w:rPr>
                <w:rFonts w:ascii="Times New Roman"/>
                <w:b w:val="false"/>
                <w:i w:val="false"/>
                <w:color w:val="000000"/>
                <w:sz w:val="20"/>
              </w:rPr>
              <w:t>
әкімшілік қызметшілерінің қызметшілерінің</w:t>
            </w:r>
            <w:r>
              <w:br/>
            </w:r>
            <w:r>
              <w:rPr>
                <w:rFonts w:ascii="Times New Roman"/>
                <w:b w:val="false"/>
                <w:i w:val="false"/>
                <w:color w:val="000000"/>
                <w:sz w:val="20"/>
              </w:rPr>
              <w:t>
қызметін бағалау әдістемесіне 5-қосымша</w:t>
            </w:r>
          </w:p>
          <w:bookmarkEnd w:id="194"/>
        </w:tc>
      </w:tr>
    </w:tbl>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xml:space="preserve">
Лауазымды тұлға </w:t>
      </w:r>
      <w:r>
        <w:br/>
      </w:r>
      <w:r>
        <w:rPr>
          <w:rFonts w:ascii="Times New Roman"/>
          <w:b w:val="false"/>
          <w:i w:val="false"/>
          <w:color w:val="000000"/>
          <w:sz w:val="28"/>
        </w:rPr>
        <w:t>
________________________________</w:t>
      </w:r>
      <w:r>
        <w:br/>
      </w:r>
      <w:r>
        <w:rPr>
          <w:rFonts w:ascii="Times New Roman"/>
          <w:b w:val="false"/>
          <w:i w:val="false"/>
          <w:color w:val="000000"/>
          <w:sz w:val="28"/>
        </w:rPr>
        <w:t>
(тегі, аты-жөнінің бірінші әріптері)</w:t>
      </w:r>
      <w:r>
        <w:br/>
      </w:r>
      <w:r>
        <w:rPr>
          <w:rFonts w:ascii="Times New Roman"/>
          <w:b w:val="false"/>
          <w:i w:val="false"/>
          <w:color w:val="000000"/>
          <w:sz w:val="28"/>
        </w:rPr>
        <w:t>
күні ____________________________</w:t>
      </w:r>
      <w:r>
        <w:br/>
      </w:r>
      <w:r>
        <w:rPr>
          <w:rFonts w:ascii="Times New Roman"/>
          <w:b w:val="false"/>
          <w:i w:val="false"/>
          <w:color w:val="000000"/>
          <w:sz w:val="28"/>
        </w:rPr>
        <w:t>
қолы _________________________</w:t>
      </w:r>
      <w:r>
        <w:br/>
      </w:r>
      <w:r>
        <w:rPr>
          <w:rFonts w:ascii="Times New Roman"/>
          <w:b w:val="false"/>
          <w:i w:val="false"/>
          <w:color w:val="000000"/>
          <w:sz w:val="28"/>
        </w:rPr>
        <w:t>
 </w:t>
      </w:r>
    </w:p>
    <w:bookmarkStart w:name="z788" w:id="195"/>
    <w:p>
      <w:pPr>
        <w:spacing w:after="0"/>
        <w:ind w:left="0"/>
        <w:jc w:val="left"/>
      </w:pPr>
      <w:r>
        <w:rPr>
          <w:rFonts w:ascii="Times New Roman"/>
          <w:b/>
          <w:i w:val="false"/>
          <w:color w:val="000000"/>
        </w:rPr>
        <w:t xml:space="preserve"> 
Бағалау жөніндегі комиссия отырысының хаттамасы</w:t>
      </w:r>
    </w:p>
    <w:bookmarkEnd w:id="195"/>
    <w:bookmarkStart w:name="z789" w:id="196"/>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(мемлекеттік органның атауы)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(бағалау мерзімі жыл)</w:t>
      </w:r>
      <w:r>
        <w:br/>
      </w:r>
      <w:r>
        <w:rPr>
          <w:rFonts w:ascii="Times New Roman"/>
          <w:b w:val="false"/>
          <w:i w:val="false"/>
          <w:color w:val="000000"/>
          <w:sz w:val="28"/>
        </w:rPr>
        <w:t>
</w:t>
      </w:r>
      <w:r>
        <w:rPr>
          <w:rFonts w:ascii="Times New Roman"/>
          <w:b w:val="false"/>
          <w:i w:val="false"/>
          <w:color w:val="000000"/>
          <w:sz w:val="28"/>
        </w:rPr>
        <w:t>
      Бағалау нәтижелері</w:t>
      </w:r>
      <w:r>
        <w:br/>
      </w:r>
      <w:r>
        <w:rPr>
          <w:rFonts w:ascii="Times New Roman"/>
          <w:b w:val="false"/>
          <w:i w:val="false"/>
          <w:color w:val="000000"/>
          <w:sz w:val="28"/>
        </w:rPr>
        <w:t>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197"/>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97"/>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198"/>
          <w:p>
            <w:pPr>
              <w:spacing w:after="20"/>
              <w:ind w:left="20"/>
              <w:jc w:val="both"/>
            </w:pPr>
            <w:r>
              <w:rPr>
                <w:rFonts w:ascii="Times New Roman"/>
                <w:b w:val="false"/>
                <w:i w:val="false"/>
                <w:color w:val="000000"/>
                <w:sz w:val="20"/>
              </w:rPr>
              <w:t>
1.</w:t>
            </w:r>
          </w:p>
          <w:bookmarkEnd w:id="198"/>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199"/>
          <w:p>
            <w:pPr>
              <w:spacing w:after="20"/>
              <w:ind w:left="20"/>
              <w:jc w:val="both"/>
            </w:pPr>
            <w:r>
              <w:rPr>
                <w:rFonts w:ascii="Times New Roman"/>
                <w:b w:val="false"/>
                <w:i w:val="false"/>
                <w:color w:val="000000"/>
                <w:sz w:val="20"/>
              </w:rPr>
              <w:t>
2.</w:t>
            </w:r>
          </w:p>
          <w:bookmarkEnd w:id="199"/>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00"/>
          <w:p>
            <w:pPr>
              <w:spacing w:after="20"/>
              <w:ind w:left="20"/>
              <w:jc w:val="both"/>
            </w:pPr>
            <w:r>
              <w:rPr>
                <w:rFonts w:ascii="Times New Roman"/>
                <w:b w:val="false"/>
                <w:i w:val="false"/>
                <w:color w:val="000000"/>
                <w:sz w:val="20"/>
              </w:rPr>
              <w:t>
...</w:t>
            </w:r>
          </w:p>
          <w:bookmarkEnd w:id="200"/>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8" w:id="201"/>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Тексерілді:</w:t>
      </w:r>
      <w:r>
        <w:br/>
      </w:r>
      <w:r>
        <w:rPr>
          <w:rFonts w:ascii="Times New Roman"/>
          <w:b w:val="false"/>
          <w:i w:val="false"/>
          <w:color w:val="000000"/>
          <w:sz w:val="28"/>
        </w:rPr>
        <w:t>
</w:t>
      </w:r>
      <w:r>
        <w:rPr>
          <w:rFonts w:ascii="Times New Roman"/>
          <w:b w:val="false"/>
          <w:i w:val="false"/>
          <w:color w:val="000000"/>
          <w:sz w:val="28"/>
        </w:rPr>
        <w:t>
      Комиссияның хатшысы: ___________________________ Күні: _____________________</w:t>
      </w:r>
      <w:r>
        <w:br/>
      </w:r>
      <w:r>
        <w:rPr>
          <w:rFonts w:ascii="Times New Roman"/>
          <w:b w:val="false"/>
          <w:i w:val="false"/>
          <w:color w:val="000000"/>
          <w:sz w:val="28"/>
        </w:rPr>
        <w:t>
</w:t>
      </w:r>
      <w:r>
        <w:rPr>
          <w:rFonts w:ascii="Times New Roman"/>
          <w:b w:val="false"/>
          <w:i w:val="false"/>
          <w:color w:val="000000"/>
          <w:sz w:val="28"/>
        </w:rPr>
        <w:t>
      (тегі, аты-жөні, қолы)</w:t>
      </w:r>
      <w:r>
        <w:br/>
      </w:r>
      <w:r>
        <w:rPr>
          <w:rFonts w:ascii="Times New Roman"/>
          <w:b w:val="false"/>
          <w:i w:val="false"/>
          <w:color w:val="000000"/>
          <w:sz w:val="28"/>
        </w:rPr>
        <w:t>
</w:t>
      </w:r>
      <w:r>
        <w:rPr>
          <w:rFonts w:ascii="Times New Roman"/>
          <w:b w:val="false"/>
          <w:i w:val="false"/>
          <w:color w:val="000000"/>
          <w:sz w:val="28"/>
        </w:rPr>
        <w:t>
      Комиссияның төрағасы: ____________________________ Күні: ____________________</w:t>
      </w:r>
      <w:r>
        <w:br/>
      </w:r>
      <w:r>
        <w:rPr>
          <w:rFonts w:ascii="Times New Roman"/>
          <w:b w:val="false"/>
          <w:i w:val="false"/>
          <w:color w:val="000000"/>
          <w:sz w:val="28"/>
        </w:rPr>
        <w:t>
</w:t>
      </w:r>
      <w:r>
        <w:rPr>
          <w:rFonts w:ascii="Times New Roman"/>
          <w:b w:val="false"/>
          <w:i w:val="false"/>
          <w:color w:val="000000"/>
          <w:sz w:val="28"/>
        </w:rPr>
        <w:t>
      (тегі, аты-жөні, қолы)</w:t>
      </w:r>
      <w:r>
        <w:br/>
      </w:r>
      <w:r>
        <w:rPr>
          <w:rFonts w:ascii="Times New Roman"/>
          <w:b w:val="false"/>
          <w:i w:val="false"/>
          <w:color w:val="000000"/>
          <w:sz w:val="28"/>
        </w:rPr>
        <w:t>
</w:t>
      </w:r>
      <w:r>
        <w:rPr>
          <w:rFonts w:ascii="Times New Roman"/>
          <w:b w:val="false"/>
          <w:i w:val="false"/>
          <w:color w:val="000000"/>
          <w:sz w:val="28"/>
        </w:rPr>
        <w:t>
      Комиссияның мүшесі: _____________________________ Күні: _____________________</w:t>
      </w:r>
      <w:r>
        <w:br/>
      </w:r>
      <w:r>
        <w:rPr>
          <w:rFonts w:ascii="Times New Roman"/>
          <w:b w:val="false"/>
          <w:i w:val="false"/>
          <w:color w:val="000000"/>
          <w:sz w:val="28"/>
        </w:rPr>
        <w:t>
</w:t>
      </w:r>
      <w:r>
        <w:rPr>
          <w:rFonts w:ascii="Times New Roman"/>
          <w:b w:val="false"/>
          <w:i w:val="false"/>
          <w:color w:val="000000"/>
          <w:sz w:val="28"/>
        </w:rPr>
        <w:t>
      (тегі, аты-жөні, қолы)</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