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2f821" w14:textId="472f8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Тегістік ауылындағы көше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ауданы Темірбек ауылдық округі әкімінің 2018 жылғы 28 маусымдағы № 10 шешімі. Жамбыл облысы Әділет департаментінде 2018 жылғы 13 шілдеде № 3907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Жамбыл облысы әкімдігі жанындағы ономастика комиссиясының 2018 жылдың 19 сәуірдегі қорытындысы негізінде және тиісті аумақ халқының пікірін ескере отырып, ауылдық округ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Темірбек ауылдық округінің Тегістік ауылындағы "Школьная" көшесі "Қарабөгет" көшесі болып өзгертілсін.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органдарына мемлекеттік тіркелген күннен бастап күшіне енеді және оның алғаш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округі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