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a7b8" w14:textId="3e3a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Көктал ауылдық округі әкімінің 2018 жылғы 16 қарашадағы № 71 шешімі. Жамбыл облысы Әділет департаментінде 2018 жылғы 6 желтоқсанда № 4010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Көктал ауылының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Көктал ауылындағы Степная көшесі Ұлы Дала көшесі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Көктал ауылы әкімі аппаратының іс жүргізуші бас маманы Ж.Мамытбаевқа жүктелсін.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Б.Үкібаев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