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4898e" w14:textId="6c489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"2018 - 2020 жылдарға арналған аудандық бюджет туралы" Байзақ аудандық мәслихатының 2017 жылғы 14 желтоқсандағы № 22-2 шешіміне өзгерістер енгізу туралы</w:t>
      </w:r>
    </w:p>
    <w:p>
      <w:pPr>
        <w:spacing w:after="0"/>
        <w:ind w:left="0"/>
        <w:jc w:val="both"/>
      </w:pPr>
      <w:r>
        <w:rPr>
          <w:rFonts w:ascii="Times New Roman"/>
          <w:b w:val="false"/>
          <w:i w:val="false"/>
          <w:color w:val="000000"/>
          <w:sz w:val="28"/>
        </w:rPr>
        <w:t>Жамбыл облысы Байзақ аудандық мәслихатының 2018 жылғы 26 қарашадағы № 35-3 шешімі. Жамбыл облысы Әділет департаментінде 2018 жылғы 27 қарашада № 3988 болып тіркелді</w:t>
      </w:r>
    </w:p>
    <w:p>
      <w:pPr>
        <w:spacing w:after="0"/>
        <w:ind w:left="0"/>
        <w:jc w:val="both"/>
      </w:pPr>
      <w:bookmarkStart w:name="z4" w:id="0"/>
      <w:r>
        <w:rPr>
          <w:rFonts w:ascii="Times New Roman"/>
          <w:b w:val="false"/>
          <w:i w:val="false"/>
          <w:color w:val="ff0000"/>
          <w:sz w:val="28"/>
        </w:rPr>
        <w:t xml:space="preserve">
      РҚАО-ның ескертпесі. </w:t>
      </w:r>
      <w:r>
        <w:br/>
      </w:r>
      <w:r>
        <w:rPr>
          <w:rFonts w:ascii="Times New Roman"/>
          <w:b w:val="false"/>
          <w:i w:val="false"/>
          <w:color w:val="ff0000"/>
          <w:sz w:val="28"/>
        </w:rPr>
        <w:t xml:space="preserve">
      </w:t>
      </w:r>
      <w:r>
        <w:rPr>
          <w:rFonts w:ascii="Times New Roman"/>
          <w:b w:val="false"/>
          <w:i w:val="false"/>
          <w:color w:val="ff0000"/>
          <w:sz w:val="28"/>
        </w:rPr>
        <w:t xml:space="preserve">Құжаттың мәтінінде тұпнұсқаның пунктуациясы мен орфографиясы сақталған. </w:t>
      </w:r>
    </w:p>
    <w:bookmarkEnd w:id="0"/>
    <w:bookmarkStart w:name="z6"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және "Қазақстан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ШЕШІМ ҚАБЫЛДАДЫ:</w:t>
      </w:r>
    </w:p>
    <w:bookmarkEnd w:id="1"/>
    <w:bookmarkStart w:name="z7" w:id="2"/>
    <w:p>
      <w:pPr>
        <w:spacing w:after="0"/>
        <w:ind w:left="0"/>
        <w:jc w:val="both"/>
      </w:pPr>
      <w:r>
        <w:rPr>
          <w:rFonts w:ascii="Times New Roman"/>
          <w:b w:val="false"/>
          <w:i w:val="false"/>
          <w:color w:val="000000"/>
          <w:sz w:val="28"/>
        </w:rPr>
        <w:t xml:space="preserve">
      1. "2018 – 2020 жылдарға арналған аудандық бюджет туралы" Байзақ аудандық мәслихатының 2017 жылғы 14 желтоқсандағы </w:t>
      </w:r>
      <w:r>
        <w:rPr>
          <w:rFonts w:ascii="Times New Roman"/>
          <w:b w:val="false"/>
          <w:i w:val="false"/>
          <w:color w:val="000000"/>
          <w:sz w:val="28"/>
        </w:rPr>
        <w:t>№22-2</w:t>
      </w:r>
      <w:r>
        <w:rPr>
          <w:rFonts w:ascii="Times New Roman"/>
          <w:b w:val="false"/>
          <w:i w:val="false"/>
          <w:color w:val="000000"/>
          <w:sz w:val="28"/>
        </w:rPr>
        <w:t xml:space="preserve"> шешіміне (нормативтік құқықтық актілерде мемлекеттік тіркеу Тізілімінде </w:t>
      </w:r>
      <w:r>
        <w:rPr>
          <w:rFonts w:ascii="Times New Roman"/>
          <w:b w:val="false"/>
          <w:i w:val="false"/>
          <w:color w:val="000000"/>
          <w:sz w:val="28"/>
        </w:rPr>
        <w:t>№3649</w:t>
      </w:r>
      <w:r>
        <w:rPr>
          <w:rFonts w:ascii="Times New Roman"/>
          <w:b w:val="false"/>
          <w:i w:val="false"/>
          <w:color w:val="000000"/>
          <w:sz w:val="28"/>
        </w:rPr>
        <w:t xml:space="preserve"> болып тіркелген, 2017 жылғы 27 желтоқсандағы аудандық "Ауыл жаңалығы – Сельская новь" газетінде жарияланған) келесідей өзгерістер енгізілсін: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0" w:id="3"/>
    <w:p>
      <w:pPr>
        <w:spacing w:after="0"/>
        <w:ind w:left="0"/>
        <w:jc w:val="both"/>
      </w:pPr>
      <w:r>
        <w:rPr>
          <w:rFonts w:ascii="Times New Roman"/>
          <w:b w:val="false"/>
          <w:i w:val="false"/>
          <w:color w:val="000000"/>
          <w:sz w:val="28"/>
        </w:rPr>
        <w:t>
      "13 725 583" сандары "13 795 102" сандарымен ауыстырылсын;</w:t>
      </w:r>
    </w:p>
    <w:bookmarkEnd w:id="3"/>
    <w:bookmarkStart w:name="z11" w:id="4"/>
    <w:p>
      <w:pPr>
        <w:spacing w:after="0"/>
        <w:ind w:left="0"/>
        <w:jc w:val="both"/>
      </w:pPr>
      <w:r>
        <w:rPr>
          <w:rFonts w:ascii="Times New Roman"/>
          <w:b w:val="false"/>
          <w:i w:val="false"/>
          <w:color w:val="000000"/>
          <w:sz w:val="28"/>
        </w:rPr>
        <w:t>
      "1 239 555" сандары "1 165 584" сандарымен ауыстырылсын;</w:t>
      </w:r>
    </w:p>
    <w:bookmarkEnd w:id="4"/>
    <w:bookmarkStart w:name="z12" w:id="5"/>
    <w:p>
      <w:pPr>
        <w:spacing w:after="0"/>
        <w:ind w:left="0"/>
        <w:jc w:val="both"/>
      </w:pPr>
      <w:r>
        <w:rPr>
          <w:rFonts w:ascii="Times New Roman"/>
          <w:b w:val="false"/>
          <w:i w:val="false"/>
          <w:color w:val="000000"/>
          <w:sz w:val="28"/>
        </w:rPr>
        <w:t xml:space="preserve">
      "7 587" сандары "9 604" сандарымен ауыстырылсын; </w:t>
      </w:r>
    </w:p>
    <w:bookmarkEnd w:id="5"/>
    <w:bookmarkStart w:name="z13" w:id="6"/>
    <w:p>
      <w:pPr>
        <w:spacing w:after="0"/>
        <w:ind w:left="0"/>
        <w:jc w:val="both"/>
      </w:pPr>
      <w:r>
        <w:rPr>
          <w:rFonts w:ascii="Times New Roman"/>
          <w:b w:val="false"/>
          <w:i w:val="false"/>
          <w:color w:val="000000"/>
          <w:sz w:val="28"/>
        </w:rPr>
        <w:t xml:space="preserve">
      "51 100" сандары "59 822" сандарымен ауыстырылсын; </w:t>
      </w:r>
    </w:p>
    <w:bookmarkEnd w:id="6"/>
    <w:bookmarkStart w:name="z14" w:id="7"/>
    <w:p>
      <w:pPr>
        <w:spacing w:after="0"/>
        <w:ind w:left="0"/>
        <w:jc w:val="both"/>
      </w:pPr>
      <w:r>
        <w:rPr>
          <w:rFonts w:ascii="Times New Roman"/>
          <w:b w:val="false"/>
          <w:i w:val="false"/>
          <w:color w:val="000000"/>
          <w:sz w:val="28"/>
        </w:rPr>
        <w:t xml:space="preserve">
      "12 427 341" сандары "12 560 092" сандарымен ауыстырылсын; </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6" w:id="8"/>
    <w:p>
      <w:pPr>
        <w:spacing w:after="0"/>
        <w:ind w:left="0"/>
        <w:jc w:val="both"/>
      </w:pPr>
      <w:r>
        <w:rPr>
          <w:rFonts w:ascii="Times New Roman"/>
          <w:b w:val="false"/>
          <w:i w:val="false"/>
          <w:color w:val="000000"/>
          <w:sz w:val="28"/>
        </w:rPr>
        <w:t>
      "13 742 932" сандары "13 812 451" сандарымен ауыстырылсын;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w:t>
      </w:r>
      <w:r>
        <w:rPr>
          <w:rFonts w:ascii="Times New Roman"/>
          <w:b w:val="false"/>
          <w:i w:val="false"/>
          <w:color w:val="000000"/>
          <w:sz w:val="28"/>
        </w:rPr>
        <w:t>:</w:t>
      </w:r>
    </w:p>
    <w:bookmarkStart w:name="z18" w:id="9"/>
    <w:p>
      <w:pPr>
        <w:spacing w:after="0"/>
        <w:ind w:left="0"/>
        <w:jc w:val="both"/>
      </w:pPr>
      <w:r>
        <w:rPr>
          <w:rFonts w:ascii="Times New Roman"/>
          <w:b w:val="false"/>
          <w:i w:val="false"/>
          <w:color w:val="000000"/>
          <w:sz w:val="28"/>
        </w:rPr>
        <w:t>
      "15 331" сандары "12 090" сандарымен ауыстырылсын;</w:t>
      </w:r>
    </w:p>
    <w:bookmarkEnd w:id="9"/>
    <w:bookmarkStart w:name="z19" w:id="10"/>
    <w:p>
      <w:pPr>
        <w:spacing w:after="0"/>
        <w:ind w:left="0"/>
        <w:jc w:val="both"/>
      </w:pPr>
      <w:r>
        <w:rPr>
          <w:rFonts w:ascii="Times New Roman"/>
          <w:b w:val="false"/>
          <w:i w:val="false"/>
          <w:color w:val="000000"/>
          <w:sz w:val="28"/>
        </w:rPr>
        <w:t>
      "25 494" сандары "25 253" сандарымен ауыстырылсын;</w:t>
      </w:r>
    </w:p>
    <w:bookmarkEnd w:id="10"/>
    <w:bookmarkStart w:name="z20" w:id="11"/>
    <w:p>
      <w:pPr>
        <w:spacing w:after="0"/>
        <w:ind w:left="0"/>
        <w:jc w:val="both"/>
      </w:pPr>
      <w:r>
        <w:rPr>
          <w:rFonts w:ascii="Times New Roman"/>
          <w:b w:val="false"/>
          <w:i w:val="false"/>
          <w:color w:val="000000"/>
          <w:sz w:val="28"/>
        </w:rPr>
        <w:t>
      "10 163" сандары "13 163" сандарымен ауыстырылсын;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w:t>
      </w:r>
      <w:r>
        <w:rPr>
          <w:rFonts w:ascii="Times New Roman"/>
          <w:b w:val="false"/>
          <w:i w:val="false"/>
          <w:color w:val="000000"/>
          <w:sz w:val="28"/>
        </w:rPr>
        <w:t>:</w:t>
      </w:r>
    </w:p>
    <w:bookmarkStart w:name="z22" w:id="12"/>
    <w:p>
      <w:pPr>
        <w:spacing w:after="0"/>
        <w:ind w:left="0"/>
        <w:jc w:val="both"/>
      </w:pPr>
      <w:r>
        <w:rPr>
          <w:rFonts w:ascii="Times New Roman"/>
          <w:b w:val="false"/>
          <w:i w:val="false"/>
          <w:color w:val="000000"/>
          <w:sz w:val="28"/>
        </w:rPr>
        <w:t>
      "-32 680" сандары "-29 439" сандарымен ауыстырылсын;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24" w:id="13"/>
    <w:p>
      <w:pPr>
        <w:spacing w:after="0"/>
        <w:ind w:left="0"/>
        <w:jc w:val="both"/>
      </w:pPr>
      <w:r>
        <w:rPr>
          <w:rFonts w:ascii="Times New Roman"/>
          <w:b w:val="false"/>
          <w:i w:val="false"/>
          <w:color w:val="000000"/>
          <w:sz w:val="28"/>
        </w:rPr>
        <w:t>
      "32 680" сандары "29 439" сандарымен ауыстырылсын.</w:t>
      </w:r>
    </w:p>
    <w:bookmarkEnd w:id="13"/>
    <w:bookmarkStart w:name="z25" w:id="14"/>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мазмұндалсын.</w:t>
      </w:r>
    </w:p>
    <w:bookmarkEnd w:id="14"/>
    <w:bookmarkStart w:name="z26" w:id="15"/>
    <w:p>
      <w:pPr>
        <w:spacing w:after="0"/>
        <w:ind w:left="0"/>
        <w:jc w:val="both"/>
      </w:pPr>
      <w:r>
        <w:rPr>
          <w:rFonts w:ascii="Times New Roman"/>
          <w:b w:val="false"/>
          <w:i w:val="false"/>
          <w:color w:val="000000"/>
          <w:sz w:val="28"/>
        </w:rPr>
        <w:t>
      2. Осы шешімнің орындалуын бақылау Байзақ аудандық мәслихатының "Аумақты экономикалық дамыту, қаржы, бюджет, әкімшілік аумақтық құрылым, адам құқығын қорғау мәселелері және жер учаскелерін сатып алу туралы шарттар жобаларын қарау" жөніндегі тұрақты комиссиясына жүктелсін.</w:t>
      </w:r>
    </w:p>
    <w:bookmarkEnd w:id="15"/>
    <w:bookmarkStart w:name="z27" w:id="16"/>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2018 жылдың 1 қаңтарынан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Байзақ аудандық мәслихат</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Байзақ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 Сарсенов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Тлепов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2018 жылғы 26 қарашадағы</w:t>
            </w:r>
            <w:r>
              <w:br/>
            </w:r>
            <w:r>
              <w:rPr>
                <w:rFonts w:ascii="Times New Roman"/>
                <w:b w:val="false"/>
                <w:i w:val="false"/>
                <w:color w:val="000000"/>
                <w:sz w:val="20"/>
              </w:rPr>
              <w:t>№ 35-3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2017 жылғы 14 желтоқсандағы</w:t>
            </w:r>
            <w:r>
              <w:br/>
            </w:r>
            <w:r>
              <w:rPr>
                <w:rFonts w:ascii="Times New Roman"/>
                <w:b w:val="false"/>
                <w:i w:val="false"/>
                <w:color w:val="000000"/>
                <w:sz w:val="20"/>
              </w:rPr>
              <w:t>№ 22-2 шешіміне 1 қосымша</w:t>
            </w:r>
          </w:p>
        </w:tc>
      </w:tr>
    </w:tbl>
    <w:bookmarkStart w:name="z33" w:id="17"/>
    <w:p>
      <w:pPr>
        <w:spacing w:after="0"/>
        <w:ind w:left="0"/>
        <w:jc w:val="left"/>
      </w:pPr>
      <w:r>
        <w:rPr>
          <w:rFonts w:ascii="Times New Roman"/>
          <w:b/>
          <w:i w:val="false"/>
          <w:color w:val="000000"/>
        </w:rPr>
        <w:t xml:space="preserve"> 2018 жылдарға арналған аудандық бюджет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1"/>
        <w:gridCol w:w="651"/>
        <w:gridCol w:w="6809"/>
        <w:gridCol w:w="31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3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13795102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1165584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268818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268818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232808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232808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620976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598486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меншіктен түсетін кірістер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59822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12560092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алынатын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74453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74453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12485639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12485639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4"/>
        <w:gridCol w:w="1202"/>
        <w:gridCol w:w="1361"/>
        <w:gridCol w:w="5910"/>
        <w:gridCol w:w="278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13812451</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274153</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26309</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25787</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124764</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118904</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24276</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20101</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35862</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23129</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10543</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17353</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17143</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33056</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10276</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12533</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12299</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8732</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8732</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8732</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7446973</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32144</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30358</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6252523</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6005591</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246932</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174023</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174023</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445245</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445245</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541540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16597</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170290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20429</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40971</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мен ұйымдарының күрделі шығыстары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109382</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181440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794311</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192859</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192359</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536607</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291253</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17349</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37628</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106432</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49342</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62370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44914</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14027</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2473036</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643091</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643091</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1812118</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338917</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бүру жүйелерін дамыту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1473201</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17827</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17529</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346539</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152317</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132829</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14488</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26691</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10571 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5669</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68087</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67587</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13369</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10377</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62775</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39653</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233451</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21788</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171903</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13998</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39675</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100715</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29942</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13619</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11695</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8009</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8009</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64976</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64976</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19743</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398978</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398978</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398978</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1764919</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1764919</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349381</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1413210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25253</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25253</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25253</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13163</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13163</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-29439</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25253</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25253</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25253</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қалдықтарының қозғалысы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17349</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17349</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17349</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бюджет қаражатының қалдықтары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13163</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13163</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2018 жылғы 26 қарашадағы</w:t>
            </w:r>
            <w:r>
              <w:br/>
            </w:r>
            <w:r>
              <w:rPr>
                <w:rFonts w:ascii="Times New Roman"/>
                <w:b w:val="false"/>
                <w:i w:val="false"/>
                <w:color w:val="000000"/>
                <w:sz w:val="20"/>
              </w:rPr>
              <w:t>№ 35-3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2017 жылғы 14 желтоқсандағы</w:t>
            </w:r>
            <w:r>
              <w:br/>
            </w:r>
            <w:r>
              <w:rPr>
                <w:rFonts w:ascii="Times New Roman"/>
                <w:b w:val="false"/>
                <w:i w:val="false"/>
                <w:color w:val="000000"/>
                <w:sz w:val="20"/>
              </w:rPr>
              <w:t>№ 22-2 шешіміне 5 қосымша</w:t>
            </w:r>
          </w:p>
        </w:tc>
      </w:tr>
    </w:tbl>
    <w:bookmarkStart w:name="z36" w:id="18"/>
    <w:p>
      <w:pPr>
        <w:spacing w:after="0"/>
        <w:ind w:left="0"/>
        <w:jc w:val="left"/>
      </w:pPr>
      <w:r>
        <w:rPr>
          <w:rFonts w:ascii="Times New Roman"/>
          <w:b/>
          <w:i w:val="false"/>
          <w:color w:val="000000"/>
        </w:rPr>
        <w:t xml:space="preserve"> 2018 жылға негізгі капиталды сатудан түсетін түсімдер көлемі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59422</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59422</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2018 жылғы 26 қарашадағы</w:t>
            </w:r>
            <w:r>
              <w:br/>
            </w:r>
            <w:r>
              <w:rPr>
                <w:rFonts w:ascii="Times New Roman"/>
                <w:b w:val="false"/>
                <w:i w:val="false"/>
                <w:color w:val="000000"/>
                <w:sz w:val="20"/>
              </w:rPr>
              <w:t>№ 35-3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Байзақ аудандық мәслихатының </w:t>
            </w:r>
            <w:r>
              <w:br/>
            </w:r>
            <w:r>
              <w:rPr>
                <w:rFonts w:ascii="Times New Roman"/>
                <w:b w:val="false"/>
                <w:i w:val="false"/>
                <w:color w:val="000000"/>
                <w:sz w:val="20"/>
              </w:rPr>
              <w:t xml:space="preserve">2017 жылғы 14 желтоқсандағы </w:t>
            </w:r>
            <w:r>
              <w:br/>
            </w:r>
            <w:r>
              <w:rPr>
                <w:rFonts w:ascii="Times New Roman"/>
                <w:b w:val="false"/>
                <w:i w:val="false"/>
                <w:color w:val="000000"/>
                <w:sz w:val="20"/>
              </w:rPr>
              <w:t>№ 22-2 шешіміне 5 қосымша</w:t>
            </w:r>
          </w:p>
        </w:tc>
      </w:tr>
    </w:tbl>
    <w:bookmarkStart w:name="z39" w:id="19"/>
    <w:p>
      <w:pPr>
        <w:spacing w:after="0"/>
        <w:ind w:left="0"/>
        <w:jc w:val="left"/>
      </w:pPr>
      <w:r>
        <w:rPr>
          <w:rFonts w:ascii="Times New Roman"/>
          <w:b/>
          <w:i w:val="false"/>
          <w:color w:val="000000"/>
        </w:rPr>
        <w:t xml:space="preserve"> 2018 жылға арналған Сазтерек ауылдық (селолық) округінің бюджеттік бағдарламаларының тізбесі</w:t>
      </w:r>
    </w:p>
    <w:bookmarkEnd w:id="19"/>
    <w:bookmarkStart w:name="z40" w:id="20"/>
    <w:p>
      <w:pPr>
        <w:spacing w:after="0"/>
        <w:ind w:left="0"/>
        <w:jc w:val="both"/>
      </w:pPr>
      <w:r>
        <w:rPr>
          <w:rFonts w:ascii="Times New Roman"/>
          <w:b w:val="false"/>
          <w:i w:val="false"/>
          <w:color w:val="000000"/>
          <w:sz w:val="28"/>
        </w:rPr>
        <w:t>
      мың теңге</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6"/>
        <w:gridCol w:w="3470"/>
        <w:gridCol w:w="2869"/>
        <w:gridCol w:w="1785"/>
        <w:gridCol w:w="2750"/>
      </w:tblGrid>
      <w:tr>
        <w:trPr>
          <w:trHeight w:val="30" w:hRule="atLeast"/>
        </w:trPr>
        <w:tc>
          <w:tcPr>
            <w:tcW w:w="1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 кент, ауыл ауылдық округ әкімінің аппаратының қызметін қамтамасыз ету"</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"Ауылдық жерлерде балаларды мектепке дейін тегін алып баруды және кері алып келуді ұйымдастыру"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органдардың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 бағдарламасы шеңберінде өңірлердің экономикалық дамуына жәрдемдесу бойынша шараларды іске асыру</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"Сазтерек ауылдық округі әкімінің аппараты" коммуналдық мемлекеттік мекемесі</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19941</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