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08ac9" w14:textId="3e08a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"Мүгедектер үшін жұмыс орындарына квота белгілеу туралы" Байзақ ауданы әкімдігінің 2016 жылғы 29 шілдедегі № 351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ауданы әкімдігінің 2018 жылғы 29 наурыздағы № 129 қаулысы. Жамбыл облысы Әділет департаментінде 2018 жылғы 19 сәуірде № 3798 болып тіркелді. Күші жойылды - Жамбыл облысы Байзақ аудандық әкімдігінің 2023 жылғы 2 қазандағы № 309 қаулысымен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Байзақ аудандық әкімдігінің 02.10.2023 </w:t>
      </w:r>
      <w:r>
        <w:rPr>
          <w:rFonts w:ascii="Times New Roman"/>
          <w:b w:val="false"/>
          <w:i w:val="false"/>
          <w:color w:val="ff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тұпнұсқаның пунктуациясы мен орфографиясы сақталған.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14) тармақшасына және "Халықты жұмыспен қамту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 сәйкес Байзақ ауданының әкімдігі ҚАУЛЫ ЕТЕДІ: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"Мүгедектер үшін жұмыс орындарына квота белгілеу туралы" Байзақ ауданы әкімдігінің 2016 жылғы 29 шілдедегі </w:t>
      </w:r>
      <w:r>
        <w:rPr>
          <w:rFonts w:ascii="Times New Roman"/>
          <w:b w:val="false"/>
          <w:i w:val="false"/>
          <w:color w:val="000000"/>
          <w:sz w:val="28"/>
        </w:rPr>
        <w:t>№ 351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3151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2016 жылғы 25 маусымда "Ауыл жаңалығы-Сельская новь" газетінде жарияланған) келесідей өзгерістер енгізілсін: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қадағалау аудан әкімінің орынбасары Сағындық Жұмағұлұлы Кенжебаевқа жүктелсін.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Рахманбердиев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 қаулысына қосымша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 үшін жұмыс орындарына квота белгіленген ұйымдардың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 ның саны (адам)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пайызы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квотаға сәйкес жұмыс орындарының саны (адам)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"Байзақ ауданы әкімдігінің білім бөлімінің Сарыкемер мектеп гимназиясы"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"Байзақ ауданы әкімдігінің білім бөлімінің Амангелді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"Байзақ ауданы әкімдігінің білім бөлімінің Үлгілі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"Байзақ ауданы әкімдігінің білім бөлімінің Уалиханов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"Байзақ ауданы әкімдігінің білім бөлімінің Абай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"Байзақ ауданы әкімдігінің білім бөлімінің Абланов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"Байзақ ауданы әкімдігінің білім бөлімінің Ақшабаев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"Байзақ ауданы әкімдігінің білім бөлімінің Алтынсарин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"Байзақ ауданы әкімдігінің білім бөлімінің Жаңатұрмыс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"Байзақ ауданы әкімдігінің білім бөлімінің Киікбаев мектеп гимназиясы"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"Байзақ ауданы әкімдігінің білім бөлімінің Ю.Гагарин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"Байзақ ауданы әкімдігінің білім бөлімінің № 3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"Байзақ ауданы әкімдігінің білім бөлімінің Мырзатай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"Байзақ ауданы әкімдігінің білім бөлімінің Түймекент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"Байзақ ауданы әкімдігінің білім бөлімінің Пушкин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"Байзақ ауданы әкімдігінің білім бөлімінің Ғ.Мұратбаев мектеп гимазиясы"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"Байзақ ауданы әкімдігінің білім бөлімінің Ғ.Байтасов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"Байзақ ауданы әкімдігінің білім бөлімінің А.Суханбаев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"Байзақ ауданы әкімдігінің білім бөлімінің Коктал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"Байзақ ауданы әкімдігінің білім бөлімінің №2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"Байзақ ауданы әкімдігінің білім бөлімінің Бурыл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"Байзақ ауданы әкімдігінің білім бөлімінің "Балдырған" балабақшасы"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"Байзақ ауданы әкімдігінің білім бөлімінің "Астана" балабақшасы"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"Байзақ ауданы әкімдігінің білім бөлімінің "Теремок" балабақшасы"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"Байзақ аудандық орталық ауруханасы" шаруашылық жүргізу құқығындағы мемлекеттік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