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1c74" w14:textId="fab1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Байзақ ауданы ауылдық округтерінің бюджеттері туралы" Байзақ аудандық мәслихатының 2017 жылғы 22 желтоқсандағы №23-7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2018 жылғы 30 наурыздағы № 27-2 шешімі. Жамбыл облысы Әділет департаментінде 2018 жылғы 3 сәуірде № 3779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
      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"2018 -2020 жылдарға арналған аудандық бюджет туралы" Байзақ аудандық мәслихатының 2017 жылғы 14 желтоқсандағы </w:t>
      </w:r>
      <w:r>
        <w:rPr>
          <w:rFonts w:ascii="Times New Roman"/>
          <w:b w:val="false"/>
          <w:i w:val="false"/>
          <w:color w:val="000000"/>
          <w:sz w:val="28"/>
        </w:rPr>
        <w:t>№22 - 2</w:t>
      </w:r>
      <w:r>
        <w:rPr>
          <w:rFonts w:ascii="Times New Roman"/>
          <w:b w:val="false"/>
          <w:i w:val="false"/>
          <w:color w:val="000000"/>
          <w:sz w:val="28"/>
        </w:rPr>
        <w:t xml:space="preserve"> шешіміне өзгерістер енгізу туралы" Байзақ аудандық мәслихатының 2018 жылғы 12 наурыздағы №25 - 2 шешімі (нормативтік құқықтық актілерде мемлекеттік тіркеу Тізілімінде </w:t>
      </w:r>
      <w:r>
        <w:rPr>
          <w:rFonts w:ascii="Times New Roman"/>
          <w:b w:val="false"/>
          <w:i w:val="false"/>
          <w:color w:val="000000"/>
          <w:sz w:val="28"/>
        </w:rPr>
        <w:t>№3747</w:t>
      </w:r>
      <w:r>
        <w:rPr>
          <w:rFonts w:ascii="Times New Roman"/>
          <w:b w:val="false"/>
          <w:i w:val="false"/>
          <w:color w:val="000000"/>
          <w:sz w:val="28"/>
        </w:rPr>
        <w:t xml:space="preserve"> болып тіркелген) негізінде аудандық мәслихатШЕШІМ ҚАБЫЛДАДЫ:</w:t>
      </w:r>
    </w:p>
    <w:bookmarkEnd w:id="1"/>
    <w:bookmarkStart w:name="z7" w:id="2"/>
    <w:p>
      <w:pPr>
        <w:spacing w:after="0"/>
        <w:ind w:left="0"/>
        <w:jc w:val="both"/>
      </w:pPr>
      <w:r>
        <w:rPr>
          <w:rFonts w:ascii="Times New Roman"/>
          <w:b w:val="false"/>
          <w:i w:val="false"/>
          <w:color w:val="000000"/>
          <w:sz w:val="28"/>
        </w:rPr>
        <w:t>
      1. "2018 – 2020 жылдарға арналған Байзақ ауданы ауылдық округтерінің бюджеттері туралы" Байзақ аудандық мәслихатының 2017 жылғы 22 желтоқсандағы </w:t>
      </w:r>
      <w:r>
        <w:rPr>
          <w:rFonts w:ascii="Times New Roman"/>
          <w:b w:val="false"/>
          <w:i w:val="false"/>
          <w:color w:val="000000"/>
          <w:sz w:val="28"/>
        </w:rPr>
        <w:t>№23-7</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№3659</w:t>
      </w:r>
      <w:r>
        <w:rPr>
          <w:rFonts w:ascii="Times New Roman"/>
          <w:b w:val="false"/>
          <w:i w:val="false"/>
          <w:color w:val="000000"/>
          <w:sz w:val="28"/>
        </w:rPr>
        <w:t xml:space="preserve"> болып тіркелген, 2018 жылғы 5 қаңтардағы аудандық "Ауыл жаңалығы – Сельская новь" газетінде жарияланған) келесідей өзгерістер енгізілсін:</w:t>
      </w:r>
    </w:p>
    <w:bookmarkEnd w:id="2"/>
    <w:bookmarkStart w:name="z8" w:id="3"/>
    <w:p>
      <w:pPr>
        <w:spacing w:after="0"/>
        <w:ind w:left="0"/>
        <w:jc w:val="both"/>
      </w:pPr>
      <w:r>
        <w:rPr>
          <w:rFonts w:ascii="Times New Roman"/>
          <w:b w:val="false"/>
          <w:i w:val="false"/>
          <w:color w:val="000000"/>
          <w:sz w:val="28"/>
        </w:rPr>
        <w:t>
      1-1. Жалғызтөбе ауылдық округі 2018 жылға:</w:t>
      </w:r>
    </w:p>
    <w:bookmarkEnd w:id="3"/>
    <w:bookmarkStart w:name="z9" w:id="4"/>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5"/>
    <w:bookmarkStart w:name="z11" w:id="6"/>
    <w:p>
      <w:pPr>
        <w:spacing w:after="0"/>
        <w:ind w:left="0"/>
        <w:jc w:val="both"/>
      </w:pPr>
      <w:r>
        <w:rPr>
          <w:rFonts w:ascii="Times New Roman"/>
          <w:b w:val="false"/>
          <w:i w:val="false"/>
          <w:color w:val="000000"/>
          <w:sz w:val="28"/>
        </w:rPr>
        <w:t xml:space="preserve">
      "67006" сандары "69580" сандарымен ауыстырылсын: </w:t>
      </w:r>
    </w:p>
    <w:bookmarkEnd w:id="6"/>
    <w:bookmarkStart w:name="z12" w:id="7"/>
    <w:p>
      <w:pPr>
        <w:spacing w:after="0"/>
        <w:ind w:left="0"/>
        <w:jc w:val="both"/>
      </w:pPr>
      <w:r>
        <w:rPr>
          <w:rFonts w:ascii="Times New Roman"/>
          <w:b w:val="false"/>
          <w:i w:val="false"/>
          <w:color w:val="000000"/>
          <w:sz w:val="28"/>
        </w:rPr>
        <w:t xml:space="preserve">
      "24" сандары "2598" сандарымен ауыстырылсын: </w:t>
      </w:r>
    </w:p>
    <w:bookmarkEnd w:id="7"/>
    <w:bookmarkStart w:name="z13" w:id="8"/>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8"/>
    <w:bookmarkStart w:name="z14" w:id="9"/>
    <w:p>
      <w:pPr>
        <w:spacing w:after="0"/>
        <w:ind w:left="0"/>
        <w:jc w:val="both"/>
      </w:pPr>
      <w:r>
        <w:rPr>
          <w:rFonts w:ascii="Times New Roman"/>
          <w:b w:val="false"/>
          <w:i w:val="false"/>
          <w:color w:val="000000"/>
          <w:sz w:val="28"/>
        </w:rPr>
        <w:t>
      "67006" сандары "69580" сандарымен ауыстырылсын.</w:t>
      </w:r>
    </w:p>
    <w:bookmarkEnd w:id="9"/>
    <w:bookmarkStart w:name="z15" w:id="10"/>
    <w:p>
      <w:pPr>
        <w:spacing w:after="0"/>
        <w:ind w:left="0"/>
        <w:jc w:val="both"/>
      </w:pPr>
      <w:r>
        <w:rPr>
          <w:rFonts w:ascii="Times New Roman"/>
          <w:b w:val="false"/>
          <w:i w:val="false"/>
          <w:color w:val="000000"/>
          <w:sz w:val="28"/>
        </w:rPr>
        <w:t>
      1-2. Дихан ауылдық округі 2018 жылға:</w:t>
      </w:r>
    </w:p>
    <w:bookmarkEnd w:id="10"/>
    <w:bookmarkStart w:name="z16" w:id="11"/>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12"/>
    <w:bookmarkStart w:name="z18" w:id="13"/>
    <w:p>
      <w:pPr>
        <w:spacing w:after="0"/>
        <w:ind w:left="0"/>
        <w:jc w:val="both"/>
      </w:pPr>
      <w:r>
        <w:rPr>
          <w:rFonts w:ascii="Times New Roman"/>
          <w:b w:val="false"/>
          <w:i w:val="false"/>
          <w:color w:val="000000"/>
          <w:sz w:val="28"/>
        </w:rPr>
        <w:t xml:space="preserve">
      "89973" сандары "90470" сандарымен ауыстырылсын: </w:t>
      </w:r>
    </w:p>
    <w:bookmarkEnd w:id="13"/>
    <w:bookmarkStart w:name="z19" w:id="14"/>
    <w:p>
      <w:pPr>
        <w:spacing w:after="0"/>
        <w:ind w:left="0"/>
        <w:jc w:val="both"/>
      </w:pPr>
      <w:r>
        <w:rPr>
          <w:rFonts w:ascii="Times New Roman"/>
          <w:b w:val="false"/>
          <w:i w:val="false"/>
          <w:color w:val="000000"/>
          <w:sz w:val="28"/>
        </w:rPr>
        <w:t xml:space="preserve">
      "18" сандары "515" сандарымен ауыстырылсын: </w:t>
      </w:r>
    </w:p>
    <w:bookmarkEnd w:id="14"/>
    <w:bookmarkStart w:name="z20" w:id="15"/>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15"/>
    <w:bookmarkStart w:name="z21" w:id="16"/>
    <w:p>
      <w:pPr>
        <w:spacing w:after="0"/>
        <w:ind w:left="0"/>
        <w:jc w:val="both"/>
      </w:pPr>
      <w:r>
        <w:rPr>
          <w:rFonts w:ascii="Times New Roman"/>
          <w:b w:val="false"/>
          <w:i w:val="false"/>
          <w:color w:val="000000"/>
          <w:sz w:val="28"/>
        </w:rPr>
        <w:t>
      "67006" сандары "90470" сандарымен ауыстырылсын.</w:t>
      </w:r>
    </w:p>
    <w:bookmarkEnd w:id="16"/>
    <w:bookmarkStart w:name="z22" w:id="17"/>
    <w:p>
      <w:pPr>
        <w:spacing w:after="0"/>
        <w:ind w:left="0"/>
        <w:jc w:val="both"/>
      </w:pPr>
      <w:r>
        <w:rPr>
          <w:rFonts w:ascii="Times New Roman"/>
          <w:b w:val="false"/>
          <w:i w:val="false"/>
          <w:color w:val="000000"/>
          <w:sz w:val="28"/>
        </w:rPr>
        <w:t>
      1-3. Мырзатай ауылдық округі 2018 жылға:</w:t>
      </w:r>
    </w:p>
    <w:bookmarkEnd w:id="17"/>
    <w:bookmarkStart w:name="z23" w:id="18"/>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19"/>
    <w:bookmarkStart w:name="z25" w:id="20"/>
    <w:p>
      <w:pPr>
        <w:spacing w:after="0"/>
        <w:ind w:left="0"/>
        <w:jc w:val="both"/>
      </w:pPr>
      <w:r>
        <w:rPr>
          <w:rFonts w:ascii="Times New Roman"/>
          <w:b w:val="false"/>
          <w:i w:val="false"/>
          <w:color w:val="000000"/>
          <w:sz w:val="28"/>
        </w:rPr>
        <w:t>
      "95881" сандары "97347" сандарымен ауыстырылсын:</w:t>
      </w:r>
    </w:p>
    <w:bookmarkEnd w:id="20"/>
    <w:bookmarkStart w:name="z26" w:id="21"/>
    <w:p>
      <w:pPr>
        <w:spacing w:after="0"/>
        <w:ind w:left="0"/>
        <w:jc w:val="both"/>
      </w:pPr>
      <w:r>
        <w:rPr>
          <w:rFonts w:ascii="Times New Roman"/>
          <w:b w:val="false"/>
          <w:i w:val="false"/>
          <w:color w:val="000000"/>
          <w:sz w:val="28"/>
        </w:rPr>
        <w:t xml:space="preserve">
      "22" сандары "1488" сандарымен ауыстырылсын: </w:t>
      </w:r>
    </w:p>
    <w:bookmarkEnd w:id="21"/>
    <w:bookmarkStart w:name="z27" w:id="22"/>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22"/>
    <w:bookmarkStart w:name="z28" w:id="23"/>
    <w:p>
      <w:pPr>
        <w:spacing w:after="0"/>
        <w:ind w:left="0"/>
        <w:jc w:val="both"/>
      </w:pPr>
      <w:r>
        <w:rPr>
          <w:rFonts w:ascii="Times New Roman"/>
          <w:b w:val="false"/>
          <w:i w:val="false"/>
          <w:color w:val="000000"/>
          <w:sz w:val="28"/>
        </w:rPr>
        <w:t>
      "95881" сандары "97347" сандарымен ауыстырылсын.</w:t>
      </w:r>
    </w:p>
    <w:bookmarkEnd w:id="23"/>
    <w:bookmarkStart w:name="z29" w:id="24"/>
    <w:p>
      <w:pPr>
        <w:spacing w:after="0"/>
        <w:ind w:left="0"/>
        <w:jc w:val="both"/>
      </w:pPr>
      <w:r>
        <w:rPr>
          <w:rFonts w:ascii="Times New Roman"/>
          <w:b w:val="false"/>
          <w:i w:val="false"/>
          <w:color w:val="000000"/>
          <w:sz w:val="28"/>
        </w:rPr>
        <w:t>
      1-4. Темірбек ауылдық округі 2018 жылға:</w:t>
      </w:r>
    </w:p>
    <w:bookmarkEnd w:id="24"/>
    <w:bookmarkStart w:name="z30" w:id="25"/>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26"/>
    <w:bookmarkStart w:name="z32" w:id="27"/>
    <w:p>
      <w:pPr>
        <w:spacing w:after="0"/>
        <w:ind w:left="0"/>
        <w:jc w:val="both"/>
      </w:pPr>
      <w:r>
        <w:rPr>
          <w:rFonts w:ascii="Times New Roman"/>
          <w:b w:val="false"/>
          <w:i w:val="false"/>
          <w:color w:val="000000"/>
          <w:sz w:val="28"/>
        </w:rPr>
        <w:t>
      "40485" сандары "40494" сандарымен ауыстырылсын:</w:t>
      </w:r>
    </w:p>
    <w:bookmarkEnd w:id="27"/>
    <w:bookmarkStart w:name="z33" w:id="28"/>
    <w:p>
      <w:pPr>
        <w:spacing w:after="0"/>
        <w:ind w:left="0"/>
        <w:jc w:val="both"/>
      </w:pPr>
      <w:r>
        <w:rPr>
          <w:rFonts w:ascii="Times New Roman"/>
          <w:b w:val="false"/>
          <w:i w:val="false"/>
          <w:color w:val="000000"/>
          <w:sz w:val="28"/>
        </w:rPr>
        <w:t xml:space="preserve">
      "17" сандары "26" сандарымен ауыстырылсын: </w:t>
      </w:r>
    </w:p>
    <w:bookmarkEnd w:id="28"/>
    <w:bookmarkStart w:name="z34" w:id="29"/>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29"/>
    <w:bookmarkStart w:name="z35" w:id="30"/>
    <w:p>
      <w:pPr>
        <w:spacing w:after="0"/>
        <w:ind w:left="0"/>
        <w:jc w:val="both"/>
      </w:pPr>
      <w:r>
        <w:rPr>
          <w:rFonts w:ascii="Times New Roman"/>
          <w:b w:val="false"/>
          <w:i w:val="false"/>
          <w:color w:val="000000"/>
          <w:sz w:val="28"/>
        </w:rPr>
        <w:t>
      "40485" сандары "40494" сандарымен ауыстырылсын.</w:t>
      </w:r>
    </w:p>
    <w:bookmarkEnd w:id="30"/>
    <w:bookmarkStart w:name="z36" w:id="31"/>
    <w:p>
      <w:pPr>
        <w:spacing w:after="0"/>
        <w:ind w:left="0"/>
        <w:jc w:val="both"/>
      </w:pPr>
      <w:r>
        <w:rPr>
          <w:rFonts w:ascii="Times New Roman"/>
          <w:b w:val="false"/>
          <w:i w:val="false"/>
          <w:color w:val="000000"/>
          <w:sz w:val="28"/>
        </w:rPr>
        <w:t>
      1-5. Түймекент ауылдық округі 2018 жылға:</w:t>
      </w:r>
    </w:p>
    <w:bookmarkEnd w:id="31"/>
    <w:bookmarkStart w:name="z37" w:id="32"/>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33"/>
    <w:bookmarkStart w:name="z39" w:id="34"/>
    <w:p>
      <w:pPr>
        <w:spacing w:after="0"/>
        <w:ind w:left="0"/>
        <w:jc w:val="both"/>
      </w:pPr>
      <w:r>
        <w:rPr>
          <w:rFonts w:ascii="Times New Roman"/>
          <w:b w:val="false"/>
          <w:i w:val="false"/>
          <w:color w:val="000000"/>
          <w:sz w:val="28"/>
        </w:rPr>
        <w:t>
      "100642" сандары "100740" сандарымен ауыстырылсын:</w:t>
      </w:r>
    </w:p>
    <w:bookmarkEnd w:id="34"/>
    <w:bookmarkStart w:name="z40" w:id="35"/>
    <w:p>
      <w:pPr>
        <w:spacing w:after="0"/>
        <w:ind w:left="0"/>
        <w:jc w:val="both"/>
      </w:pPr>
      <w:r>
        <w:rPr>
          <w:rFonts w:ascii="Times New Roman"/>
          <w:b w:val="false"/>
          <w:i w:val="false"/>
          <w:color w:val="000000"/>
          <w:sz w:val="28"/>
        </w:rPr>
        <w:t xml:space="preserve">
      "23" сандары "121" сандарымен ауыстырылсын: </w:t>
      </w:r>
    </w:p>
    <w:bookmarkEnd w:id="35"/>
    <w:bookmarkStart w:name="z41" w:id="36"/>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36"/>
    <w:bookmarkStart w:name="z42" w:id="37"/>
    <w:p>
      <w:pPr>
        <w:spacing w:after="0"/>
        <w:ind w:left="0"/>
        <w:jc w:val="both"/>
      </w:pPr>
      <w:r>
        <w:rPr>
          <w:rFonts w:ascii="Times New Roman"/>
          <w:b w:val="false"/>
          <w:i w:val="false"/>
          <w:color w:val="000000"/>
          <w:sz w:val="28"/>
        </w:rPr>
        <w:t>
      "100642" сандары "100740" сандарымен ауыстырылсын.</w:t>
      </w:r>
    </w:p>
    <w:bookmarkEnd w:id="37"/>
    <w:bookmarkStart w:name="z43" w:id="38"/>
    <w:p>
      <w:pPr>
        <w:spacing w:after="0"/>
        <w:ind w:left="0"/>
        <w:jc w:val="both"/>
      </w:pPr>
      <w:r>
        <w:rPr>
          <w:rFonts w:ascii="Times New Roman"/>
          <w:b w:val="false"/>
          <w:i w:val="false"/>
          <w:color w:val="000000"/>
          <w:sz w:val="28"/>
        </w:rPr>
        <w:t>
      1-6. Жаңатұрмыс ауылдық округі 2018 жылға:</w:t>
      </w:r>
    </w:p>
    <w:bookmarkEnd w:id="38"/>
    <w:bookmarkStart w:name="z44" w:id="39"/>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40"/>
    <w:bookmarkStart w:name="z46" w:id="41"/>
    <w:p>
      <w:pPr>
        <w:spacing w:after="0"/>
        <w:ind w:left="0"/>
        <w:jc w:val="both"/>
      </w:pPr>
      <w:r>
        <w:rPr>
          <w:rFonts w:ascii="Times New Roman"/>
          <w:b w:val="false"/>
          <w:i w:val="false"/>
          <w:color w:val="000000"/>
          <w:sz w:val="28"/>
        </w:rPr>
        <w:t>
      "51632" сандары "52861" сандарымен ауыстырылсын:</w:t>
      </w:r>
    </w:p>
    <w:bookmarkEnd w:id="41"/>
    <w:bookmarkStart w:name="z47" w:id="42"/>
    <w:p>
      <w:pPr>
        <w:spacing w:after="0"/>
        <w:ind w:left="0"/>
        <w:jc w:val="both"/>
      </w:pPr>
      <w:r>
        <w:rPr>
          <w:rFonts w:ascii="Times New Roman"/>
          <w:b w:val="false"/>
          <w:i w:val="false"/>
          <w:color w:val="000000"/>
          <w:sz w:val="28"/>
        </w:rPr>
        <w:t xml:space="preserve">
      "18" сандары "622" сандарымен ауыстырылсын: </w:t>
      </w:r>
    </w:p>
    <w:bookmarkEnd w:id="42"/>
    <w:bookmarkStart w:name="z48" w:id="43"/>
    <w:p>
      <w:pPr>
        <w:spacing w:after="0"/>
        <w:ind w:left="0"/>
        <w:jc w:val="both"/>
      </w:pPr>
      <w:r>
        <w:rPr>
          <w:rFonts w:ascii="Times New Roman"/>
          <w:b w:val="false"/>
          <w:i w:val="false"/>
          <w:color w:val="000000"/>
          <w:sz w:val="28"/>
        </w:rPr>
        <w:t xml:space="preserve">
      "48653" сандары "49278" сандарымен ауыстырылсын: </w:t>
      </w:r>
    </w:p>
    <w:bookmarkEnd w:id="43"/>
    <w:bookmarkStart w:name="z49" w:id="44"/>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44"/>
    <w:bookmarkStart w:name="z50" w:id="45"/>
    <w:p>
      <w:pPr>
        <w:spacing w:after="0"/>
        <w:ind w:left="0"/>
        <w:jc w:val="both"/>
      </w:pPr>
      <w:r>
        <w:rPr>
          <w:rFonts w:ascii="Times New Roman"/>
          <w:b w:val="false"/>
          <w:i w:val="false"/>
          <w:color w:val="000000"/>
          <w:sz w:val="28"/>
        </w:rPr>
        <w:t>
      "51632" сандары "52861" сандарымен ауыстырылсын.</w:t>
      </w:r>
    </w:p>
    <w:bookmarkEnd w:id="45"/>
    <w:bookmarkStart w:name="z51" w:id="46"/>
    <w:p>
      <w:pPr>
        <w:spacing w:after="0"/>
        <w:ind w:left="0"/>
        <w:jc w:val="both"/>
      </w:pPr>
      <w:r>
        <w:rPr>
          <w:rFonts w:ascii="Times New Roman"/>
          <w:b w:val="false"/>
          <w:i w:val="false"/>
          <w:color w:val="000000"/>
          <w:sz w:val="28"/>
        </w:rPr>
        <w:t>
      1-7. Көктал ауылдық округі 2018 жылға:</w:t>
      </w:r>
    </w:p>
    <w:bookmarkEnd w:id="46"/>
    <w:bookmarkStart w:name="z52" w:id="47"/>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48"/>
    <w:bookmarkStart w:name="z54" w:id="49"/>
    <w:p>
      <w:pPr>
        <w:spacing w:after="0"/>
        <w:ind w:left="0"/>
        <w:jc w:val="both"/>
      </w:pPr>
      <w:r>
        <w:rPr>
          <w:rFonts w:ascii="Times New Roman"/>
          <w:b w:val="false"/>
          <w:i w:val="false"/>
          <w:color w:val="000000"/>
          <w:sz w:val="28"/>
        </w:rPr>
        <w:t>
      "71932" сандары "72568" сандарымен ауыстырылсын:</w:t>
      </w:r>
    </w:p>
    <w:bookmarkEnd w:id="49"/>
    <w:bookmarkStart w:name="z55" w:id="50"/>
    <w:p>
      <w:pPr>
        <w:spacing w:after="0"/>
        <w:ind w:left="0"/>
        <w:jc w:val="both"/>
      </w:pPr>
      <w:r>
        <w:rPr>
          <w:rFonts w:ascii="Times New Roman"/>
          <w:b w:val="false"/>
          <w:i w:val="false"/>
          <w:color w:val="000000"/>
          <w:sz w:val="28"/>
        </w:rPr>
        <w:t xml:space="preserve">
      "22" сандары "658" сандарымен ауыстырылсын: </w:t>
      </w:r>
    </w:p>
    <w:bookmarkEnd w:id="50"/>
    <w:bookmarkStart w:name="z56" w:id="51"/>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51"/>
    <w:bookmarkStart w:name="z57" w:id="52"/>
    <w:p>
      <w:pPr>
        <w:spacing w:after="0"/>
        <w:ind w:left="0"/>
        <w:jc w:val="both"/>
      </w:pPr>
      <w:r>
        <w:rPr>
          <w:rFonts w:ascii="Times New Roman"/>
          <w:b w:val="false"/>
          <w:i w:val="false"/>
          <w:color w:val="000000"/>
          <w:sz w:val="28"/>
        </w:rPr>
        <w:t>
      "71932" сандары "72568" сандарымен ауыстырылсын.</w:t>
      </w:r>
    </w:p>
    <w:bookmarkEnd w:id="52"/>
    <w:bookmarkStart w:name="z58" w:id="53"/>
    <w:p>
      <w:pPr>
        <w:spacing w:after="0"/>
        <w:ind w:left="0"/>
        <w:jc w:val="both"/>
      </w:pPr>
      <w:r>
        <w:rPr>
          <w:rFonts w:ascii="Times New Roman"/>
          <w:b w:val="false"/>
          <w:i w:val="false"/>
          <w:color w:val="000000"/>
          <w:sz w:val="28"/>
        </w:rPr>
        <w:t>
      1-8. Ынтымақ ауылдық округі 2018 жылға:</w:t>
      </w:r>
    </w:p>
    <w:bookmarkEnd w:id="53"/>
    <w:bookmarkStart w:name="z59" w:id="54"/>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54"/>
    <w:bookmarkStart w:name="z60" w:id="55"/>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55"/>
    <w:bookmarkStart w:name="z61" w:id="56"/>
    <w:p>
      <w:pPr>
        <w:spacing w:after="0"/>
        <w:ind w:left="0"/>
        <w:jc w:val="both"/>
      </w:pPr>
      <w:r>
        <w:rPr>
          <w:rFonts w:ascii="Times New Roman"/>
          <w:b w:val="false"/>
          <w:i w:val="false"/>
          <w:color w:val="000000"/>
          <w:sz w:val="28"/>
        </w:rPr>
        <w:t>
      "43426" сандары "43437" сандарымен ауыстырылсын:</w:t>
      </w:r>
    </w:p>
    <w:bookmarkEnd w:id="56"/>
    <w:bookmarkStart w:name="z62" w:id="57"/>
    <w:p>
      <w:pPr>
        <w:spacing w:after="0"/>
        <w:ind w:left="0"/>
        <w:jc w:val="both"/>
      </w:pPr>
      <w:r>
        <w:rPr>
          <w:rFonts w:ascii="Times New Roman"/>
          <w:b w:val="false"/>
          <w:i w:val="false"/>
          <w:color w:val="000000"/>
          <w:sz w:val="28"/>
        </w:rPr>
        <w:t xml:space="preserve">
      "22" сандары "33" сандарымен ауыстырылсын: </w:t>
      </w:r>
    </w:p>
    <w:bookmarkEnd w:id="57"/>
    <w:bookmarkStart w:name="z63" w:id="58"/>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58"/>
    <w:bookmarkStart w:name="z64" w:id="59"/>
    <w:p>
      <w:pPr>
        <w:spacing w:after="0"/>
        <w:ind w:left="0"/>
        <w:jc w:val="both"/>
      </w:pPr>
      <w:r>
        <w:rPr>
          <w:rFonts w:ascii="Times New Roman"/>
          <w:b w:val="false"/>
          <w:i w:val="false"/>
          <w:color w:val="000000"/>
          <w:sz w:val="28"/>
        </w:rPr>
        <w:t>
      "43426" сандары "43437" сандарымен ауыстырылсын.</w:t>
      </w:r>
    </w:p>
    <w:bookmarkEnd w:id="59"/>
    <w:bookmarkStart w:name="z65" w:id="60"/>
    <w:p>
      <w:pPr>
        <w:spacing w:after="0"/>
        <w:ind w:left="0"/>
        <w:jc w:val="both"/>
      </w:pPr>
      <w:r>
        <w:rPr>
          <w:rFonts w:ascii="Times New Roman"/>
          <w:b w:val="false"/>
          <w:i w:val="false"/>
          <w:color w:val="000000"/>
          <w:sz w:val="28"/>
        </w:rPr>
        <w:t>
      1-9. Суханбаев ауылдық округі 2018 жылға:</w:t>
      </w:r>
    </w:p>
    <w:bookmarkEnd w:id="60"/>
    <w:bookmarkStart w:name="z66" w:id="61"/>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61"/>
    <w:bookmarkStart w:name="z67" w:id="62"/>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62"/>
    <w:bookmarkStart w:name="z68" w:id="63"/>
    <w:p>
      <w:pPr>
        <w:spacing w:after="0"/>
        <w:ind w:left="0"/>
        <w:jc w:val="both"/>
      </w:pPr>
      <w:r>
        <w:rPr>
          <w:rFonts w:ascii="Times New Roman"/>
          <w:b w:val="false"/>
          <w:i w:val="false"/>
          <w:color w:val="000000"/>
          <w:sz w:val="28"/>
        </w:rPr>
        <w:t>
      "47196" сандары "47200" сандарымен ауыстырылсын:</w:t>
      </w:r>
    </w:p>
    <w:bookmarkEnd w:id="63"/>
    <w:bookmarkStart w:name="z69" w:id="64"/>
    <w:p>
      <w:pPr>
        <w:spacing w:after="0"/>
        <w:ind w:left="0"/>
        <w:jc w:val="both"/>
      </w:pPr>
      <w:r>
        <w:rPr>
          <w:rFonts w:ascii="Times New Roman"/>
          <w:b w:val="false"/>
          <w:i w:val="false"/>
          <w:color w:val="000000"/>
          <w:sz w:val="28"/>
        </w:rPr>
        <w:t xml:space="preserve">
      "23" сандары "27" сандарымен ауыстырылсын: </w:t>
      </w:r>
    </w:p>
    <w:bookmarkEnd w:id="64"/>
    <w:bookmarkStart w:name="z70" w:id="65"/>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65"/>
    <w:bookmarkStart w:name="z71" w:id="66"/>
    <w:p>
      <w:pPr>
        <w:spacing w:after="0"/>
        <w:ind w:left="0"/>
        <w:jc w:val="both"/>
      </w:pPr>
      <w:r>
        <w:rPr>
          <w:rFonts w:ascii="Times New Roman"/>
          <w:b w:val="false"/>
          <w:i w:val="false"/>
          <w:color w:val="000000"/>
          <w:sz w:val="28"/>
        </w:rPr>
        <w:t>
      "47196" сандары "47200" сандарымен ауыстырылсын.</w:t>
      </w:r>
    </w:p>
    <w:bookmarkEnd w:id="66"/>
    <w:bookmarkStart w:name="z72" w:id="67"/>
    <w:p>
      <w:pPr>
        <w:spacing w:after="0"/>
        <w:ind w:left="0"/>
        <w:jc w:val="both"/>
      </w:pPr>
      <w:r>
        <w:rPr>
          <w:rFonts w:ascii="Times New Roman"/>
          <w:b w:val="false"/>
          <w:i w:val="false"/>
          <w:color w:val="000000"/>
          <w:sz w:val="28"/>
        </w:rPr>
        <w:t>
      1-10. Қостөбе ауылдық округі 2018 жылға:</w:t>
      </w:r>
    </w:p>
    <w:bookmarkEnd w:id="67"/>
    <w:bookmarkStart w:name="z73" w:id="68"/>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68"/>
    <w:bookmarkStart w:name="z74" w:id="69"/>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69"/>
    <w:bookmarkStart w:name="z75" w:id="70"/>
    <w:p>
      <w:pPr>
        <w:spacing w:after="0"/>
        <w:ind w:left="0"/>
        <w:jc w:val="both"/>
      </w:pPr>
      <w:r>
        <w:rPr>
          <w:rFonts w:ascii="Times New Roman"/>
          <w:b w:val="false"/>
          <w:i w:val="false"/>
          <w:color w:val="000000"/>
          <w:sz w:val="28"/>
        </w:rPr>
        <w:t>
      "88970" сандары "93822" сандарымен ауыстырылсын:</w:t>
      </w:r>
    </w:p>
    <w:bookmarkEnd w:id="70"/>
    <w:bookmarkStart w:name="z76" w:id="71"/>
    <w:p>
      <w:pPr>
        <w:spacing w:after="0"/>
        <w:ind w:left="0"/>
        <w:jc w:val="both"/>
      </w:pPr>
      <w:r>
        <w:rPr>
          <w:rFonts w:ascii="Times New Roman"/>
          <w:b w:val="false"/>
          <w:i w:val="false"/>
          <w:color w:val="000000"/>
          <w:sz w:val="28"/>
        </w:rPr>
        <w:t xml:space="preserve">
      "22" сандары "4874" сандарымен ауыстырылсын: </w:t>
      </w:r>
    </w:p>
    <w:bookmarkEnd w:id="71"/>
    <w:bookmarkStart w:name="z77" w:id="72"/>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72"/>
    <w:bookmarkStart w:name="z78" w:id="73"/>
    <w:p>
      <w:pPr>
        <w:spacing w:after="0"/>
        <w:ind w:left="0"/>
        <w:jc w:val="both"/>
      </w:pPr>
      <w:r>
        <w:rPr>
          <w:rFonts w:ascii="Times New Roman"/>
          <w:b w:val="false"/>
          <w:i w:val="false"/>
          <w:color w:val="000000"/>
          <w:sz w:val="28"/>
        </w:rPr>
        <w:t>
      "88970" сандары "93822" сандарымен ауыстырылсын.</w:t>
      </w:r>
    </w:p>
    <w:bookmarkEnd w:id="73"/>
    <w:bookmarkStart w:name="z79" w:id="74"/>
    <w:p>
      <w:pPr>
        <w:spacing w:after="0"/>
        <w:ind w:left="0"/>
        <w:jc w:val="both"/>
      </w:pPr>
      <w:r>
        <w:rPr>
          <w:rFonts w:ascii="Times New Roman"/>
          <w:b w:val="false"/>
          <w:i w:val="false"/>
          <w:color w:val="000000"/>
          <w:sz w:val="28"/>
        </w:rPr>
        <w:t>
      1-11. Бурыл ауылдық округі 2018 жылға:</w:t>
      </w:r>
    </w:p>
    <w:bookmarkEnd w:id="74"/>
    <w:bookmarkStart w:name="z80" w:id="75"/>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75"/>
    <w:bookmarkStart w:name="z81" w:id="76"/>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76"/>
    <w:bookmarkStart w:name="z82" w:id="77"/>
    <w:p>
      <w:pPr>
        <w:spacing w:after="0"/>
        <w:ind w:left="0"/>
        <w:jc w:val="both"/>
      </w:pPr>
      <w:r>
        <w:rPr>
          <w:rFonts w:ascii="Times New Roman"/>
          <w:b w:val="false"/>
          <w:i w:val="false"/>
          <w:color w:val="000000"/>
          <w:sz w:val="28"/>
        </w:rPr>
        <w:t>
      "179341" сандары "179747" сандарымен ауыстырылсын:</w:t>
      </w:r>
    </w:p>
    <w:bookmarkEnd w:id="77"/>
    <w:bookmarkStart w:name="z83" w:id="78"/>
    <w:p>
      <w:pPr>
        <w:spacing w:after="0"/>
        <w:ind w:left="0"/>
        <w:jc w:val="both"/>
      </w:pPr>
      <w:r>
        <w:rPr>
          <w:rFonts w:ascii="Times New Roman"/>
          <w:b w:val="false"/>
          <w:i w:val="false"/>
          <w:color w:val="000000"/>
          <w:sz w:val="28"/>
        </w:rPr>
        <w:t xml:space="preserve">
      "22" сандары "428" сандарымен ауыстырылсын: </w:t>
      </w:r>
    </w:p>
    <w:bookmarkEnd w:id="78"/>
    <w:bookmarkStart w:name="z84" w:id="79"/>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79"/>
    <w:bookmarkStart w:name="z85" w:id="80"/>
    <w:p>
      <w:pPr>
        <w:spacing w:after="0"/>
        <w:ind w:left="0"/>
        <w:jc w:val="both"/>
      </w:pPr>
      <w:r>
        <w:rPr>
          <w:rFonts w:ascii="Times New Roman"/>
          <w:b w:val="false"/>
          <w:i w:val="false"/>
          <w:color w:val="000000"/>
          <w:sz w:val="28"/>
        </w:rPr>
        <w:t>
      "179341" сандары "179747" сандарымен ауыстырылсын.</w:t>
      </w:r>
    </w:p>
    <w:bookmarkEnd w:id="80"/>
    <w:bookmarkStart w:name="z86" w:id="81"/>
    <w:p>
      <w:pPr>
        <w:spacing w:after="0"/>
        <w:ind w:left="0"/>
        <w:jc w:val="both"/>
      </w:pPr>
      <w:r>
        <w:rPr>
          <w:rFonts w:ascii="Times New Roman"/>
          <w:b w:val="false"/>
          <w:i w:val="false"/>
          <w:color w:val="000000"/>
          <w:sz w:val="28"/>
        </w:rPr>
        <w:t>
      1-12. Көптерек ауылдық округі 2018 жылға:</w:t>
      </w:r>
    </w:p>
    <w:bookmarkEnd w:id="81"/>
    <w:bookmarkStart w:name="z87" w:id="82"/>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82"/>
    <w:bookmarkStart w:name="z88" w:id="83"/>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83"/>
    <w:bookmarkStart w:name="z89" w:id="84"/>
    <w:p>
      <w:pPr>
        <w:spacing w:after="0"/>
        <w:ind w:left="0"/>
        <w:jc w:val="both"/>
      </w:pPr>
      <w:r>
        <w:rPr>
          <w:rFonts w:ascii="Times New Roman"/>
          <w:b w:val="false"/>
          <w:i w:val="false"/>
          <w:color w:val="000000"/>
          <w:sz w:val="28"/>
        </w:rPr>
        <w:t>
      "43780" сандары "43782" сандарымен ауыстырылсын:</w:t>
      </w:r>
    </w:p>
    <w:bookmarkEnd w:id="84"/>
    <w:bookmarkStart w:name="z90" w:id="85"/>
    <w:p>
      <w:pPr>
        <w:spacing w:after="0"/>
        <w:ind w:left="0"/>
        <w:jc w:val="both"/>
      </w:pPr>
      <w:r>
        <w:rPr>
          <w:rFonts w:ascii="Times New Roman"/>
          <w:b w:val="false"/>
          <w:i w:val="false"/>
          <w:color w:val="000000"/>
          <w:sz w:val="28"/>
        </w:rPr>
        <w:t xml:space="preserve">
      "30" сандары "32" сандарымен ауыстырылсын: </w:t>
      </w:r>
    </w:p>
    <w:bookmarkEnd w:id="85"/>
    <w:bookmarkStart w:name="z91" w:id="86"/>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86"/>
    <w:bookmarkStart w:name="z92" w:id="87"/>
    <w:p>
      <w:pPr>
        <w:spacing w:after="0"/>
        <w:ind w:left="0"/>
        <w:jc w:val="both"/>
      </w:pPr>
      <w:r>
        <w:rPr>
          <w:rFonts w:ascii="Times New Roman"/>
          <w:b w:val="false"/>
          <w:i w:val="false"/>
          <w:color w:val="000000"/>
          <w:sz w:val="28"/>
        </w:rPr>
        <w:t>
      "43780" сандары "43782" сандарымен ауыстырылсын.</w:t>
      </w:r>
    </w:p>
    <w:bookmarkEnd w:id="87"/>
    <w:bookmarkStart w:name="z93" w:id="88"/>
    <w:p>
      <w:pPr>
        <w:spacing w:after="0"/>
        <w:ind w:left="0"/>
        <w:jc w:val="both"/>
      </w:pPr>
      <w:r>
        <w:rPr>
          <w:rFonts w:ascii="Times New Roman"/>
          <w:b w:val="false"/>
          <w:i w:val="false"/>
          <w:color w:val="000000"/>
          <w:sz w:val="28"/>
        </w:rPr>
        <w:t>
      1-13. Үлгілі ауылдық округі 2018 жылға:</w:t>
      </w:r>
    </w:p>
    <w:bookmarkEnd w:id="88"/>
    <w:bookmarkStart w:name="z94" w:id="89"/>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89"/>
    <w:bookmarkStart w:name="z95" w:id="90"/>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90"/>
    <w:bookmarkStart w:name="z96" w:id="91"/>
    <w:p>
      <w:pPr>
        <w:spacing w:after="0"/>
        <w:ind w:left="0"/>
        <w:jc w:val="both"/>
      </w:pPr>
      <w:r>
        <w:rPr>
          <w:rFonts w:ascii="Times New Roman"/>
          <w:b w:val="false"/>
          <w:i w:val="false"/>
          <w:color w:val="000000"/>
          <w:sz w:val="28"/>
        </w:rPr>
        <w:t>
      "43047" сандары "43199" сандарымен ауыстырылсын:</w:t>
      </w:r>
    </w:p>
    <w:bookmarkEnd w:id="91"/>
    <w:bookmarkStart w:name="z97" w:id="92"/>
    <w:p>
      <w:pPr>
        <w:spacing w:after="0"/>
        <w:ind w:left="0"/>
        <w:jc w:val="both"/>
      </w:pPr>
      <w:r>
        <w:rPr>
          <w:rFonts w:ascii="Times New Roman"/>
          <w:b w:val="false"/>
          <w:i w:val="false"/>
          <w:color w:val="000000"/>
          <w:sz w:val="28"/>
        </w:rPr>
        <w:t xml:space="preserve">
      "5" сандары "157" сандарымен ауыстырылсын: </w:t>
      </w:r>
    </w:p>
    <w:bookmarkEnd w:id="92"/>
    <w:bookmarkStart w:name="z98" w:id="93"/>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93"/>
    <w:bookmarkStart w:name="z99" w:id="94"/>
    <w:p>
      <w:pPr>
        <w:spacing w:after="0"/>
        <w:ind w:left="0"/>
        <w:jc w:val="both"/>
      </w:pPr>
      <w:r>
        <w:rPr>
          <w:rFonts w:ascii="Times New Roman"/>
          <w:b w:val="false"/>
          <w:i w:val="false"/>
          <w:color w:val="000000"/>
          <w:sz w:val="28"/>
        </w:rPr>
        <w:t>
      "43047" сандары "43199" сандарымен ауыстырылсын.</w:t>
      </w:r>
    </w:p>
    <w:bookmarkEnd w:id="94"/>
    <w:bookmarkStart w:name="z100" w:id="95"/>
    <w:p>
      <w:pPr>
        <w:spacing w:after="0"/>
        <w:ind w:left="0"/>
        <w:jc w:val="both"/>
      </w:pPr>
      <w:r>
        <w:rPr>
          <w:rFonts w:ascii="Times New Roman"/>
          <w:b w:val="false"/>
          <w:i w:val="false"/>
          <w:color w:val="000000"/>
          <w:sz w:val="28"/>
        </w:rPr>
        <w:t>
      1-14. Сарыкемер ауылдық округі 2018 жылға:</w:t>
      </w:r>
    </w:p>
    <w:bookmarkEnd w:id="95"/>
    <w:bookmarkStart w:name="z101" w:id="96"/>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96"/>
    <w:bookmarkStart w:name="z102" w:id="97"/>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97"/>
    <w:bookmarkStart w:name="z103" w:id="98"/>
    <w:p>
      <w:pPr>
        <w:spacing w:after="0"/>
        <w:ind w:left="0"/>
        <w:jc w:val="both"/>
      </w:pPr>
      <w:r>
        <w:rPr>
          <w:rFonts w:ascii="Times New Roman"/>
          <w:b w:val="false"/>
          <w:i w:val="false"/>
          <w:color w:val="000000"/>
          <w:sz w:val="28"/>
        </w:rPr>
        <w:t>
      "178650" сандары "184762" сандарымен ауыстырылсын:</w:t>
      </w:r>
    </w:p>
    <w:bookmarkEnd w:id="98"/>
    <w:bookmarkStart w:name="z104" w:id="99"/>
    <w:p>
      <w:pPr>
        <w:spacing w:after="0"/>
        <w:ind w:left="0"/>
        <w:jc w:val="both"/>
      </w:pPr>
      <w:r>
        <w:rPr>
          <w:rFonts w:ascii="Times New Roman"/>
          <w:b w:val="false"/>
          <w:i w:val="false"/>
          <w:color w:val="000000"/>
          <w:sz w:val="28"/>
        </w:rPr>
        <w:t xml:space="preserve">
      "20" сандары "6132" сандарымен ауыстырылсын: </w:t>
      </w:r>
    </w:p>
    <w:bookmarkEnd w:id="99"/>
    <w:bookmarkStart w:name="z105" w:id="100"/>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100"/>
    <w:bookmarkStart w:name="z106" w:id="101"/>
    <w:p>
      <w:pPr>
        <w:spacing w:after="0"/>
        <w:ind w:left="0"/>
        <w:jc w:val="both"/>
      </w:pPr>
      <w:r>
        <w:rPr>
          <w:rFonts w:ascii="Times New Roman"/>
          <w:b w:val="false"/>
          <w:i w:val="false"/>
          <w:color w:val="000000"/>
          <w:sz w:val="28"/>
        </w:rPr>
        <w:t>
      "178650" сандары "184762" сандарымен ауыстырылсын.</w:t>
      </w:r>
    </w:p>
    <w:bookmarkEnd w:id="101"/>
    <w:bookmarkStart w:name="z107" w:id="102"/>
    <w:p>
      <w:pPr>
        <w:spacing w:after="0"/>
        <w:ind w:left="0"/>
        <w:jc w:val="both"/>
      </w:pPr>
      <w:r>
        <w:rPr>
          <w:rFonts w:ascii="Times New Roman"/>
          <w:b w:val="false"/>
          <w:i w:val="false"/>
          <w:color w:val="000000"/>
          <w:sz w:val="28"/>
        </w:rPr>
        <w:t>
       1-15. Қызыл жұлдыз ауылдық округі 2018 жылға:</w:t>
      </w:r>
    </w:p>
    <w:bookmarkEnd w:id="102"/>
    <w:bookmarkStart w:name="z108" w:id="103"/>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103"/>
    <w:bookmarkStart w:name="z109" w:id="104"/>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104"/>
    <w:bookmarkStart w:name="z110" w:id="105"/>
    <w:p>
      <w:pPr>
        <w:spacing w:after="0"/>
        <w:ind w:left="0"/>
        <w:jc w:val="both"/>
      </w:pPr>
      <w:r>
        <w:rPr>
          <w:rFonts w:ascii="Times New Roman"/>
          <w:b w:val="false"/>
          <w:i w:val="false"/>
          <w:color w:val="000000"/>
          <w:sz w:val="28"/>
        </w:rPr>
        <w:t>
      "97482" сандары "99371" сандарымен ауыстырылсын:</w:t>
      </w:r>
    </w:p>
    <w:bookmarkEnd w:id="105"/>
    <w:bookmarkStart w:name="z111" w:id="106"/>
    <w:p>
      <w:pPr>
        <w:spacing w:after="0"/>
        <w:ind w:left="0"/>
        <w:jc w:val="both"/>
      </w:pPr>
      <w:r>
        <w:rPr>
          <w:rFonts w:ascii="Times New Roman"/>
          <w:b w:val="false"/>
          <w:i w:val="false"/>
          <w:color w:val="000000"/>
          <w:sz w:val="28"/>
        </w:rPr>
        <w:t xml:space="preserve">
      "29" сандары "1918" сандарымен ауыстырылсын: </w:t>
      </w:r>
    </w:p>
    <w:bookmarkEnd w:id="106"/>
    <w:bookmarkStart w:name="z112" w:id="107"/>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107"/>
    <w:bookmarkStart w:name="z113" w:id="108"/>
    <w:p>
      <w:pPr>
        <w:spacing w:after="0"/>
        <w:ind w:left="0"/>
        <w:jc w:val="both"/>
      </w:pPr>
      <w:r>
        <w:rPr>
          <w:rFonts w:ascii="Times New Roman"/>
          <w:b w:val="false"/>
          <w:i w:val="false"/>
          <w:color w:val="000000"/>
          <w:sz w:val="28"/>
        </w:rPr>
        <w:t>
      "97482" сандары "99371" сандарымен ауыстырылсын.</w:t>
      </w:r>
    </w:p>
    <w:bookmarkEnd w:id="108"/>
    <w:bookmarkStart w:name="z114" w:id="109"/>
    <w:p>
      <w:pPr>
        <w:spacing w:after="0"/>
        <w:ind w:left="0"/>
        <w:jc w:val="both"/>
      </w:pPr>
      <w:r>
        <w:rPr>
          <w:rFonts w:ascii="Times New Roman"/>
          <w:b w:val="false"/>
          <w:i w:val="false"/>
          <w:color w:val="000000"/>
          <w:sz w:val="28"/>
        </w:rPr>
        <w:t>
      1-16. Ботамойнақ ауылдық округі 2018 жылға:</w:t>
      </w:r>
    </w:p>
    <w:bookmarkEnd w:id="109"/>
    <w:bookmarkStart w:name="z115" w:id="110"/>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110"/>
    <w:bookmarkStart w:name="z116" w:id="111"/>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111"/>
    <w:bookmarkStart w:name="z117" w:id="112"/>
    <w:p>
      <w:pPr>
        <w:spacing w:after="0"/>
        <w:ind w:left="0"/>
        <w:jc w:val="both"/>
      </w:pPr>
      <w:r>
        <w:rPr>
          <w:rFonts w:ascii="Times New Roman"/>
          <w:b w:val="false"/>
          <w:i w:val="false"/>
          <w:color w:val="000000"/>
          <w:sz w:val="28"/>
        </w:rPr>
        <w:t>
      "75783" сандары "77617" сандарымен ауыстырылсын:</w:t>
      </w:r>
    </w:p>
    <w:bookmarkEnd w:id="112"/>
    <w:bookmarkStart w:name="z118" w:id="113"/>
    <w:p>
      <w:pPr>
        <w:spacing w:after="0"/>
        <w:ind w:left="0"/>
        <w:jc w:val="both"/>
      </w:pPr>
      <w:r>
        <w:rPr>
          <w:rFonts w:ascii="Times New Roman"/>
          <w:b w:val="false"/>
          <w:i w:val="false"/>
          <w:color w:val="000000"/>
          <w:sz w:val="28"/>
        </w:rPr>
        <w:t xml:space="preserve">
      "6" сандары "1840" сандарымен ауыстырылсын: </w:t>
      </w:r>
    </w:p>
    <w:bookmarkEnd w:id="113"/>
    <w:bookmarkStart w:name="z119" w:id="114"/>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114"/>
    <w:bookmarkStart w:name="z120" w:id="115"/>
    <w:p>
      <w:pPr>
        <w:spacing w:after="0"/>
        <w:ind w:left="0"/>
        <w:jc w:val="both"/>
      </w:pPr>
      <w:r>
        <w:rPr>
          <w:rFonts w:ascii="Times New Roman"/>
          <w:b w:val="false"/>
          <w:i w:val="false"/>
          <w:color w:val="000000"/>
          <w:sz w:val="28"/>
        </w:rPr>
        <w:t>
      "75783" сандары "77617" сандарымен ауыстырылсын.</w:t>
      </w:r>
    </w:p>
    <w:bookmarkEnd w:id="115"/>
    <w:bookmarkStart w:name="z121" w:id="116"/>
    <w:p>
      <w:pPr>
        <w:spacing w:after="0"/>
        <w:ind w:left="0"/>
        <w:jc w:val="both"/>
      </w:pPr>
      <w:r>
        <w:rPr>
          <w:rFonts w:ascii="Times New Roman"/>
          <w:b w:val="false"/>
          <w:i w:val="false"/>
          <w:color w:val="000000"/>
          <w:sz w:val="28"/>
        </w:rPr>
        <w:t>
      1-17. Байтерек ауылдық округі 2018 жылға:</w:t>
      </w:r>
    </w:p>
    <w:bookmarkEnd w:id="116"/>
    <w:bookmarkStart w:name="z122" w:id="117"/>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p>
    <w:bookmarkEnd w:id="117"/>
    <w:bookmarkStart w:name="z123" w:id="118"/>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w:t>
      </w:r>
    </w:p>
    <w:bookmarkEnd w:id="118"/>
    <w:bookmarkStart w:name="z124" w:id="119"/>
    <w:p>
      <w:pPr>
        <w:spacing w:after="0"/>
        <w:ind w:left="0"/>
        <w:jc w:val="both"/>
      </w:pPr>
      <w:r>
        <w:rPr>
          <w:rFonts w:ascii="Times New Roman"/>
          <w:b w:val="false"/>
          <w:i w:val="false"/>
          <w:color w:val="000000"/>
          <w:sz w:val="28"/>
        </w:rPr>
        <w:t>
      "273184" сандары "274896" сандарымен ауыстырылсын:</w:t>
      </w:r>
    </w:p>
    <w:bookmarkEnd w:id="119"/>
    <w:bookmarkStart w:name="z125" w:id="120"/>
    <w:p>
      <w:pPr>
        <w:spacing w:after="0"/>
        <w:ind w:left="0"/>
        <w:jc w:val="both"/>
      </w:pPr>
      <w:r>
        <w:rPr>
          <w:rFonts w:ascii="Times New Roman"/>
          <w:b w:val="false"/>
          <w:i w:val="false"/>
          <w:color w:val="000000"/>
          <w:sz w:val="28"/>
        </w:rPr>
        <w:t xml:space="preserve">
      "37" сандары "1749" сандарымен ауыстырылсын: </w:t>
      </w:r>
    </w:p>
    <w:bookmarkEnd w:id="120"/>
    <w:bookmarkStart w:name="z126" w:id="121"/>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w:t>
      </w:r>
    </w:p>
    <w:bookmarkEnd w:id="121"/>
    <w:bookmarkStart w:name="z127" w:id="122"/>
    <w:p>
      <w:pPr>
        <w:spacing w:after="0"/>
        <w:ind w:left="0"/>
        <w:jc w:val="both"/>
      </w:pPr>
      <w:r>
        <w:rPr>
          <w:rFonts w:ascii="Times New Roman"/>
          <w:b w:val="false"/>
          <w:i w:val="false"/>
          <w:color w:val="000000"/>
          <w:sz w:val="28"/>
        </w:rPr>
        <w:t>
      "273184" сандары "274896" сандарымен ауыстырылсын.</w:t>
      </w:r>
    </w:p>
    <w:bookmarkEnd w:id="122"/>
    <w:bookmarkStart w:name="z128" w:id="123"/>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23"/>
    <w:bookmarkStart w:name="z129" w:id="124"/>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24"/>
    <w:bookmarkStart w:name="z130" w:id="125"/>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2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31" w:id="126"/>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Аудандық мәслихат </w:t>
            </w:r>
          </w:p>
          <w:bookmarkEnd w:id="126"/>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32" w:id="127"/>
          <w:p>
            <w:pPr>
              <w:spacing w:after="20"/>
              <w:ind w:left="20"/>
              <w:jc w:val="both"/>
            </w:pPr>
            <w:r>
              <w:rPr>
                <w:rFonts w:ascii="Times New Roman"/>
                <w:b w:val="false"/>
                <w:i w:val="false"/>
                <w:color w:val="000000"/>
                <w:sz w:val="20"/>
              </w:rPr>
              <w:t>
</w:t>
            </w:r>
            <w:r>
              <w:rPr>
                <w:rFonts w:ascii="Times New Roman"/>
                <w:b w:val="false"/>
                <w:i/>
                <w:color w:val="000000"/>
                <w:sz w:val="20"/>
              </w:rPr>
              <w:t xml:space="preserve">      сессиясының төрағасы </w:t>
            </w:r>
          </w:p>
          <w:bookmarkEnd w:id="127"/>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Жамишжанов</w:t>
            </w:r>
          </w:p>
        </w:tc>
      </w:tr>
      <w:tr>
        <w:trPr>
          <w:trHeight w:val="30" w:hRule="atLeast"/>
        </w:trPr>
        <w:tc>
          <w:tcPr>
            <w:tcW w:w="7794" w:type="dxa"/>
            <w:tcBorders/>
            <w:tcMar>
              <w:top w:w="15" w:type="dxa"/>
              <w:left w:w="15" w:type="dxa"/>
              <w:bottom w:w="15" w:type="dxa"/>
              <w:right w:w="15" w:type="dxa"/>
            </w:tcMar>
            <w:vAlign w:val="center"/>
          </w:tcPr>
          <w:bookmarkStart w:name="z133" w:id="128"/>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Аудандық мәслихат </w:t>
            </w:r>
          </w:p>
          <w:bookmarkEnd w:id="128"/>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34" w:id="129"/>
          <w:p>
            <w:pPr>
              <w:spacing w:after="20"/>
              <w:ind w:left="20"/>
              <w:jc w:val="both"/>
            </w:pPr>
            <w:r>
              <w:rPr>
                <w:rFonts w:ascii="Times New Roman"/>
                <w:b w:val="false"/>
                <w:i w:val="false"/>
                <w:color w:val="000000"/>
                <w:sz w:val="20"/>
              </w:rPr>
              <w:t>
</w:t>
            </w:r>
            <w:r>
              <w:rPr>
                <w:rFonts w:ascii="Times New Roman"/>
                <w:b w:val="false"/>
                <w:i/>
                <w:color w:val="000000"/>
                <w:sz w:val="20"/>
              </w:rPr>
              <w:t xml:space="preserve">      хатшысы </w:t>
            </w:r>
          </w:p>
          <w:bookmarkEnd w:id="129"/>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Тлепов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5" w:id="130"/>
          <w:p>
            <w:pPr>
              <w:spacing w:after="20"/>
              <w:ind w:left="20"/>
              <w:jc w:val="both"/>
            </w:pPr>
            <w:r>
              <w:rPr>
                <w:rFonts w:ascii="Times New Roman"/>
                <w:b w:val="false"/>
                <w:i w:val="false"/>
                <w:color w:val="000000"/>
                <w:sz w:val="20"/>
              </w:rPr>
              <w:t>
Байзақ аудандық мәслихатының</w:t>
            </w:r>
            <w:r>
              <w:br/>
            </w:r>
            <w:r>
              <w:rPr>
                <w:rFonts w:ascii="Times New Roman"/>
                <w:b w:val="false"/>
                <w:i w:val="false"/>
                <w:color w:val="000000"/>
                <w:sz w:val="20"/>
              </w:rPr>
              <w:t>
2018 жылғы 30 наурыздағы</w:t>
            </w:r>
            <w:r>
              <w:br/>
            </w:r>
            <w:r>
              <w:rPr>
                <w:rFonts w:ascii="Times New Roman"/>
                <w:b w:val="false"/>
                <w:i w:val="false"/>
                <w:color w:val="000000"/>
                <w:sz w:val="20"/>
              </w:rPr>
              <w:t>
№27-2 шешіміне 1- қосымша</w:t>
            </w:r>
            <w:r>
              <w:br/>
            </w:r>
            <w:r>
              <w:rPr>
                <w:rFonts w:ascii="Times New Roman"/>
                <w:b w:val="false"/>
                <w:i w:val="false"/>
                <w:color w:val="000000"/>
                <w:sz w:val="20"/>
              </w:rPr>
              <w:t xml:space="preserve">
Байзақ аудандық мәслихатының </w:t>
            </w:r>
            <w:r>
              <w:br/>
            </w:r>
            <w:r>
              <w:rPr>
                <w:rFonts w:ascii="Times New Roman"/>
                <w:b w:val="false"/>
                <w:i w:val="false"/>
                <w:color w:val="000000"/>
                <w:sz w:val="20"/>
              </w:rPr>
              <w:t>
2017 жылғы 22 желтоқсандағы</w:t>
            </w:r>
            <w:r>
              <w:br/>
            </w:r>
            <w:r>
              <w:rPr>
                <w:rFonts w:ascii="Times New Roman"/>
                <w:b w:val="false"/>
                <w:i w:val="false"/>
                <w:color w:val="000000"/>
                <w:sz w:val="20"/>
              </w:rPr>
              <w:t>
№23-7 шешіміне 1- қосымша</w:t>
            </w:r>
          </w:p>
          <w:bookmarkEnd w:id="130"/>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546"/>
        <w:gridCol w:w="351"/>
        <w:gridCol w:w="3677"/>
        <w:gridCol w:w="1521"/>
        <w:gridCol w:w="1131"/>
        <w:gridCol w:w="1132"/>
        <w:gridCol w:w="1132"/>
        <w:gridCol w:w="1132"/>
        <w:gridCol w:w="1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1"/>
          <w:p>
            <w:pPr>
              <w:spacing w:after="20"/>
              <w:ind w:left="20"/>
              <w:jc w:val="both"/>
            </w:pPr>
            <w:r>
              <w:rPr>
                <w:rFonts w:ascii="Times New Roman"/>
                <w:b w:val="false"/>
                <w:i w:val="false"/>
                <w:color w:val="000000"/>
                <w:sz w:val="20"/>
              </w:rPr>
              <w:t>
Санаты</w:t>
            </w:r>
          </w:p>
          <w:bookmarkEnd w:id="131"/>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1611893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1</w:t>
            </w:r>
          </w:p>
          <w:bookmarkEnd w:id="132"/>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2</w:t>
            </w:r>
          </w:p>
          <w:bookmarkEnd w:id="133"/>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4"/>
          <w:p>
            <w:pPr>
              <w:spacing w:after="20"/>
              <w:ind w:left="20"/>
              <w:jc w:val="both"/>
            </w:pPr>
            <w:r>
              <w:rPr>
                <w:rFonts w:ascii="Times New Roman"/>
                <w:b w:val="false"/>
                <w:i w:val="false"/>
                <w:color w:val="000000"/>
                <w:sz w:val="20"/>
              </w:rPr>
              <w:t>
4</w:t>
            </w:r>
          </w:p>
          <w:bookmarkEnd w:id="134"/>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қаланың) бюджетінен трансферттер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92769</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993"/>
        <w:gridCol w:w="1993"/>
        <w:gridCol w:w="1993"/>
        <w:gridCol w:w="1993"/>
        <w:gridCol w:w="2336"/>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Жаңатүрмыс ауылдық округі</w:t>
            </w:r>
          </w:p>
          <w:bookmarkEnd w:id="135"/>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52861</w:t>
            </w:r>
          </w:p>
          <w:bookmarkEnd w:id="136"/>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179747</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2961</w:t>
            </w:r>
          </w:p>
          <w:bookmarkEnd w:id="137"/>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29813</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759</w:t>
            </w:r>
          </w:p>
          <w:bookmarkEnd w:id="138"/>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759</w:t>
            </w:r>
          </w:p>
          <w:bookmarkEnd w:id="139"/>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2202</w:t>
            </w:r>
          </w:p>
          <w:bookmarkEnd w:id="140"/>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26613</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38</w:t>
            </w:r>
          </w:p>
          <w:bookmarkEnd w:id="141"/>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264</w:t>
            </w:r>
          </w:p>
          <w:bookmarkEnd w:id="142"/>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1900</w:t>
            </w:r>
          </w:p>
          <w:bookmarkEnd w:id="143"/>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622</w:t>
            </w:r>
          </w:p>
          <w:bookmarkEnd w:id="144"/>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12</w:t>
            </w:r>
          </w:p>
          <w:bookmarkEnd w:id="145"/>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12</w:t>
            </w:r>
          </w:p>
          <w:bookmarkEnd w:id="146"/>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6</w:t>
            </w:r>
          </w:p>
          <w:bookmarkEnd w:id="147"/>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6</w:t>
            </w:r>
          </w:p>
          <w:bookmarkEnd w:id="148"/>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604</w:t>
            </w:r>
          </w:p>
          <w:bookmarkEnd w:id="149"/>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604</w:t>
            </w:r>
          </w:p>
          <w:bookmarkEnd w:id="150"/>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49278</w:t>
            </w:r>
          </w:p>
          <w:bookmarkEnd w:id="151"/>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49278</w:t>
            </w:r>
          </w:p>
          <w:bookmarkEnd w:id="152"/>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49278</w:t>
            </w:r>
          </w:p>
          <w:bookmarkEnd w:id="153"/>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149506</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939"/>
        <w:gridCol w:w="2271"/>
        <w:gridCol w:w="1939"/>
        <w:gridCol w:w="1939"/>
        <w:gridCol w:w="2273"/>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Көптерек ауылдық округі</w:t>
            </w:r>
          </w:p>
          <w:bookmarkEnd w:id="154"/>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Улгілі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жүлдыз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43782</w:t>
            </w:r>
          </w:p>
          <w:bookmarkEnd w:id="155"/>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1874</w:t>
            </w:r>
          </w:p>
          <w:bookmarkEnd w:id="156"/>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148</w:t>
            </w:r>
          </w:p>
          <w:bookmarkEnd w:id="157"/>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148</w:t>
            </w:r>
          </w:p>
          <w:bookmarkEnd w:id="158"/>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1726</w:t>
            </w:r>
          </w:p>
          <w:bookmarkEnd w:id="159"/>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29</w:t>
            </w:r>
          </w:p>
          <w:bookmarkEnd w:id="160"/>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267</w:t>
            </w:r>
          </w:p>
          <w:bookmarkEnd w:id="161"/>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2"/>
          <w:p>
            <w:pPr>
              <w:spacing w:after="20"/>
              <w:ind w:left="20"/>
              <w:jc w:val="both"/>
            </w:pPr>
            <w:r>
              <w:rPr>
                <w:rFonts w:ascii="Times New Roman"/>
                <w:b w:val="false"/>
                <w:i w:val="false"/>
                <w:color w:val="000000"/>
                <w:sz w:val="20"/>
              </w:rPr>
              <w:t>
1430</w:t>
            </w:r>
          </w:p>
          <w:bookmarkEnd w:id="162"/>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32</w:t>
            </w:r>
          </w:p>
          <w:bookmarkEnd w:id="163"/>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24</w:t>
            </w:r>
          </w:p>
          <w:bookmarkEnd w:id="164"/>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24</w:t>
            </w:r>
          </w:p>
          <w:bookmarkEnd w:id="165"/>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6</w:t>
            </w:r>
          </w:p>
          <w:bookmarkEnd w:id="166"/>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6</w:t>
            </w:r>
          </w:p>
          <w:bookmarkEnd w:id="167"/>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2</w:t>
            </w:r>
          </w:p>
          <w:bookmarkEnd w:id="168"/>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2</w:t>
            </w:r>
          </w:p>
          <w:bookmarkEnd w:id="169"/>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41876</w:t>
            </w:r>
          </w:p>
          <w:bookmarkEnd w:id="170"/>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41876</w:t>
            </w:r>
          </w:p>
          <w:bookmarkEnd w:id="171"/>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2"/>
          <w:p>
            <w:pPr>
              <w:spacing w:after="20"/>
              <w:ind w:left="20"/>
              <w:jc w:val="both"/>
            </w:pPr>
            <w:r>
              <w:rPr>
                <w:rFonts w:ascii="Times New Roman"/>
                <w:b w:val="false"/>
                <w:i w:val="false"/>
                <w:color w:val="000000"/>
                <w:sz w:val="20"/>
              </w:rPr>
              <w:t>
41876</w:t>
            </w:r>
          </w:p>
          <w:bookmarkEnd w:id="172"/>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242488</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9"/>
        <w:gridCol w:w="779"/>
        <w:gridCol w:w="2422"/>
        <w:gridCol w:w="1598"/>
        <w:gridCol w:w="1188"/>
        <w:gridCol w:w="1189"/>
        <w:gridCol w:w="1189"/>
        <w:gridCol w:w="1189"/>
        <w:gridCol w:w="13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Функционалдық топ</w:t>
            </w:r>
          </w:p>
          <w:bookmarkEnd w:id="173"/>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1611893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4"/>
          <w:p>
            <w:pPr>
              <w:spacing w:after="20"/>
              <w:ind w:left="20"/>
              <w:jc w:val="both"/>
            </w:pPr>
            <w:r>
              <w:rPr>
                <w:rFonts w:ascii="Times New Roman"/>
                <w:b w:val="false"/>
                <w:i w:val="false"/>
                <w:color w:val="000000"/>
                <w:sz w:val="20"/>
              </w:rPr>
              <w:t>
01</w:t>
            </w:r>
          </w:p>
          <w:bookmarkEnd w:id="174"/>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әкімінің қызметін қамтамасыз ету жөніндегі қызметтер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5"/>
          <w:p>
            <w:pPr>
              <w:spacing w:after="20"/>
              <w:ind w:left="20"/>
              <w:jc w:val="both"/>
            </w:pPr>
            <w:r>
              <w:rPr>
                <w:rFonts w:ascii="Times New Roman"/>
                <w:b w:val="false"/>
                <w:i w:val="false"/>
                <w:color w:val="000000"/>
                <w:sz w:val="20"/>
              </w:rPr>
              <w:t>
04</w:t>
            </w:r>
          </w:p>
          <w:bookmarkEnd w:id="175"/>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963698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963698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950288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оқушыларды жақын жердегі мектепке дейін тегін алып баруды және одан алып қайтуды ұйымдастыру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6"/>
          <w:p>
            <w:pPr>
              <w:spacing w:after="20"/>
              <w:ind w:left="20"/>
              <w:jc w:val="both"/>
            </w:pPr>
            <w:r>
              <w:rPr>
                <w:rFonts w:ascii="Times New Roman"/>
                <w:b w:val="false"/>
                <w:i w:val="false"/>
                <w:color w:val="000000"/>
                <w:sz w:val="20"/>
              </w:rPr>
              <w:t>
07</w:t>
            </w:r>
          </w:p>
          <w:bookmarkEnd w:id="176"/>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7"/>
          <w:p>
            <w:pPr>
              <w:spacing w:after="20"/>
              <w:ind w:left="20"/>
              <w:jc w:val="both"/>
            </w:pPr>
            <w:r>
              <w:rPr>
                <w:rFonts w:ascii="Times New Roman"/>
                <w:b w:val="false"/>
                <w:i w:val="false"/>
                <w:color w:val="000000"/>
                <w:sz w:val="20"/>
              </w:rPr>
              <w:t>
13</w:t>
            </w:r>
          </w:p>
          <w:bookmarkEnd w:id="177"/>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993"/>
        <w:gridCol w:w="1993"/>
        <w:gridCol w:w="1993"/>
        <w:gridCol w:w="1993"/>
        <w:gridCol w:w="2336"/>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8"/>
          <w:p>
            <w:pPr>
              <w:spacing w:after="20"/>
              <w:ind w:left="20"/>
              <w:jc w:val="both"/>
            </w:pPr>
            <w:r>
              <w:rPr>
                <w:rFonts w:ascii="Times New Roman"/>
                <w:b w:val="false"/>
                <w:i w:val="false"/>
                <w:color w:val="000000"/>
                <w:sz w:val="20"/>
              </w:rPr>
              <w:t>
Жаңатүрмыс ауылдық округі</w:t>
            </w:r>
          </w:p>
          <w:bookmarkEnd w:id="178"/>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9"/>
          <w:p>
            <w:pPr>
              <w:spacing w:after="20"/>
              <w:ind w:left="20"/>
              <w:jc w:val="both"/>
            </w:pPr>
            <w:r>
              <w:rPr>
                <w:rFonts w:ascii="Times New Roman"/>
                <w:b w:val="false"/>
                <w:i w:val="false"/>
                <w:color w:val="000000"/>
                <w:sz w:val="20"/>
              </w:rPr>
              <w:t>
52861</w:t>
            </w:r>
          </w:p>
          <w:bookmarkEnd w:id="179"/>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179747</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0"/>
          <w:p>
            <w:pPr>
              <w:spacing w:after="20"/>
              <w:ind w:left="20"/>
              <w:jc w:val="both"/>
            </w:pPr>
            <w:r>
              <w:rPr>
                <w:rFonts w:ascii="Times New Roman"/>
                <w:b w:val="false"/>
                <w:i w:val="false"/>
                <w:color w:val="000000"/>
                <w:sz w:val="20"/>
              </w:rPr>
              <w:t>
23227</w:t>
            </w:r>
          </w:p>
          <w:bookmarkEnd w:id="180"/>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1"/>
          <w:p>
            <w:pPr>
              <w:spacing w:after="20"/>
              <w:ind w:left="20"/>
              <w:jc w:val="both"/>
            </w:pPr>
            <w:r>
              <w:rPr>
                <w:rFonts w:ascii="Times New Roman"/>
                <w:b w:val="false"/>
                <w:i w:val="false"/>
                <w:color w:val="000000"/>
                <w:sz w:val="20"/>
              </w:rPr>
              <w:t>
23227</w:t>
            </w:r>
          </w:p>
          <w:bookmarkEnd w:id="181"/>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2"/>
          <w:p>
            <w:pPr>
              <w:spacing w:after="20"/>
              <w:ind w:left="20"/>
              <w:jc w:val="both"/>
            </w:pPr>
            <w:r>
              <w:rPr>
                <w:rFonts w:ascii="Times New Roman"/>
                <w:b w:val="false"/>
                <w:i w:val="false"/>
                <w:color w:val="000000"/>
                <w:sz w:val="20"/>
              </w:rPr>
              <w:t>
22820</w:t>
            </w:r>
          </w:p>
          <w:bookmarkEnd w:id="182"/>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41883</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3"/>
          <w:p>
            <w:pPr>
              <w:spacing w:after="20"/>
              <w:ind w:left="20"/>
              <w:jc w:val="both"/>
            </w:pPr>
            <w:r>
              <w:rPr>
                <w:rFonts w:ascii="Times New Roman"/>
                <w:b w:val="false"/>
                <w:i w:val="false"/>
                <w:color w:val="000000"/>
                <w:sz w:val="20"/>
              </w:rPr>
              <w:t>
407</w:t>
            </w:r>
          </w:p>
          <w:bookmarkEnd w:id="183"/>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4"/>
          <w:p>
            <w:pPr>
              <w:spacing w:after="20"/>
              <w:ind w:left="20"/>
              <w:jc w:val="both"/>
            </w:pPr>
            <w:r>
              <w:rPr>
                <w:rFonts w:ascii="Times New Roman"/>
                <w:b w:val="false"/>
                <w:i w:val="false"/>
                <w:color w:val="000000"/>
                <w:sz w:val="20"/>
              </w:rPr>
              <w:t>
22262</w:t>
            </w:r>
          </w:p>
          <w:bookmarkEnd w:id="184"/>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5"/>
          <w:p>
            <w:pPr>
              <w:spacing w:after="20"/>
              <w:ind w:left="20"/>
              <w:jc w:val="both"/>
            </w:pPr>
            <w:r>
              <w:rPr>
                <w:rFonts w:ascii="Times New Roman"/>
                <w:b w:val="false"/>
                <w:i w:val="false"/>
                <w:color w:val="000000"/>
                <w:sz w:val="20"/>
              </w:rPr>
              <w:t>
22262</w:t>
            </w:r>
          </w:p>
          <w:bookmarkEnd w:id="185"/>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6"/>
          <w:p>
            <w:pPr>
              <w:spacing w:after="20"/>
              <w:ind w:left="20"/>
              <w:jc w:val="both"/>
            </w:pPr>
            <w:r>
              <w:rPr>
                <w:rFonts w:ascii="Times New Roman"/>
                <w:b w:val="false"/>
                <w:i w:val="false"/>
                <w:color w:val="000000"/>
                <w:sz w:val="20"/>
              </w:rPr>
              <w:t>
21023</w:t>
            </w:r>
          </w:p>
          <w:bookmarkEnd w:id="186"/>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7"/>
          <w:p>
            <w:pPr>
              <w:spacing w:after="20"/>
              <w:ind w:left="20"/>
              <w:jc w:val="both"/>
            </w:pPr>
            <w:r>
              <w:rPr>
                <w:rFonts w:ascii="Times New Roman"/>
                <w:b w:val="false"/>
                <w:i w:val="false"/>
                <w:color w:val="000000"/>
                <w:sz w:val="20"/>
              </w:rPr>
              <w:t>
1239</w:t>
            </w:r>
          </w:p>
          <w:bookmarkEnd w:id="187"/>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8"/>
          <w:p>
            <w:pPr>
              <w:spacing w:after="20"/>
              <w:ind w:left="20"/>
              <w:jc w:val="both"/>
            </w:pPr>
            <w:r>
              <w:rPr>
                <w:rFonts w:ascii="Times New Roman"/>
                <w:b w:val="false"/>
                <w:i w:val="false"/>
                <w:color w:val="000000"/>
                <w:sz w:val="20"/>
              </w:rPr>
              <w:t>
3356</w:t>
            </w:r>
          </w:p>
          <w:bookmarkEnd w:id="188"/>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9"/>
          <w:p>
            <w:pPr>
              <w:spacing w:after="20"/>
              <w:ind w:left="20"/>
              <w:jc w:val="both"/>
            </w:pPr>
            <w:r>
              <w:rPr>
                <w:rFonts w:ascii="Times New Roman"/>
                <w:b w:val="false"/>
                <w:i w:val="false"/>
                <w:color w:val="000000"/>
                <w:sz w:val="20"/>
              </w:rPr>
              <w:t>
3356</w:t>
            </w:r>
          </w:p>
          <w:bookmarkEnd w:id="189"/>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0"/>
          <w:p>
            <w:pPr>
              <w:spacing w:after="20"/>
              <w:ind w:left="20"/>
              <w:jc w:val="both"/>
            </w:pPr>
            <w:r>
              <w:rPr>
                <w:rFonts w:ascii="Times New Roman"/>
                <w:b w:val="false"/>
                <w:i w:val="false"/>
                <w:color w:val="000000"/>
                <w:sz w:val="20"/>
              </w:rPr>
              <w:t>
2156</w:t>
            </w:r>
          </w:p>
          <w:bookmarkEnd w:id="190"/>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1"/>
          <w:p>
            <w:pPr>
              <w:spacing w:after="20"/>
              <w:ind w:left="20"/>
              <w:jc w:val="both"/>
            </w:pPr>
            <w:r>
              <w:rPr>
                <w:rFonts w:ascii="Times New Roman"/>
                <w:b w:val="false"/>
                <w:i w:val="false"/>
                <w:color w:val="000000"/>
                <w:sz w:val="20"/>
              </w:rPr>
              <w:t>
600</w:t>
            </w:r>
          </w:p>
          <w:bookmarkEnd w:id="191"/>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2"/>
          <w:p>
            <w:pPr>
              <w:spacing w:after="20"/>
              <w:ind w:left="20"/>
              <w:jc w:val="both"/>
            </w:pPr>
            <w:r>
              <w:rPr>
                <w:rFonts w:ascii="Times New Roman"/>
                <w:b w:val="false"/>
                <w:i w:val="false"/>
                <w:color w:val="000000"/>
                <w:sz w:val="20"/>
              </w:rPr>
              <w:t>
600</w:t>
            </w:r>
          </w:p>
          <w:bookmarkEnd w:id="192"/>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3"/>
          <w:p>
            <w:pPr>
              <w:spacing w:after="20"/>
              <w:ind w:left="20"/>
              <w:jc w:val="both"/>
            </w:pPr>
            <w:r>
              <w:rPr>
                <w:rFonts w:ascii="Times New Roman"/>
                <w:b w:val="false"/>
                <w:i w:val="false"/>
                <w:color w:val="000000"/>
                <w:sz w:val="20"/>
              </w:rPr>
              <w:t>
4016</w:t>
            </w:r>
          </w:p>
          <w:bookmarkEnd w:id="193"/>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4"/>
          <w:p>
            <w:pPr>
              <w:spacing w:after="20"/>
              <w:ind w:left="20"/>
              <w:jc w:val="both"/>
            </w:pPr>
            <w:r>
              <w:rPr>
                <w:rFonts w:ascii="Times New Roman"/>
                <w:b w:val="false"/>
                <w:i w:val="false"/>
                <w:color w:val="000000"/>
                <w:sz w:val="20"/>
              </w:rPr>
              <w:t>
4016</w:t>
            </w:r>
          </w:p>
          <w:bookmarkEnd w:id="194"/>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5"/>
          <w:p>
            <w:pPr>
              <w:spacing w:after="20"/>
              <w:ind w:left="20"/>
              <w:jc w:val="both"/>
            </w:pPr>
            <w:r>
              <w:rPr>
                <w:rFonts w:ascii="Times New Roman"/>
                <w:b w:val="false"/>
                <w:i w:val="false"/>
                <w:color w:val="000000"/>
                <w:sz w:val="20"/>
              </w:rPr>
              <w:t>
4016</w:t>
            </w:r>
          </w:p>
          <w:bookmarkEnd w:id="195"/>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6"/>
          <w:p>
            <w:pPr>
              <w:spacing w:after="20"/>
              <w:ind w:left="20"/>
              <w:jc w:val="both"/>
            </w:pPr>
            <w:r>
              <w:rPr>
                <w:rFonts w:ascii="Times New Roman"/>
                <w:b w:val="false"/>
                <w:i w:val="false"/>
                <w:color w:val="000000"/>
                <w:sz w:val="20"/>
              </w:rPr>
              <w:t>
0</w:t>
            </w:r>
          </w:p>
          <w:bookmarkEnd w:id="196"/>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7"/>
          <w:p>
            <w:pPr>
              <w:spacing w:after="20"/>
              <w:ind w:left="20"/>
              <w:jc w:val="both"/>
            </w:pPr>
            <w:r>
              <w:rPr>
                <w:rFonts w:ascii="Times New Roman"/>
                <w:b w:val="false"/>
                <w:i w:val="false"/>
                <w:color w:val="000000"/>
                <w:sz w:val="20"/>
              </w:rPr>
              <w:t>
0</w:t>
            </w:r>
          </w:p>
          <w:bookmarkEnd w:id="197"/>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8"/>
          <w:p>
            <w:pPr>
              <w:spacing w:after="20"/>
              <w:ind w:left="20"/>
              <w:jc w:val="both"/>
            </w:pPr>
            <w:r>
              <w:rPr>
                <w:rFonts w:ascii="Times New Roman"/>
                <w:b w:val="false"/>
                <w:i w:val="false"/>
                <w:color w:val="000000"/>
                <w:sz w:val="20"/>
              </w:rPr>
              <w:t>
0</w:t>
            </w:r>
          </w:p>
          <w:bookmarkEnd w:id="198"/>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9"/>
          <w:p>
            <w:pPr>
              <w:spacing w:after="20"/>
              <w:ind w:left="20"/>
              <w:jc w:val="both"/>
            </w:pPr>
            <w:r>
              <w:rPr>
                <w:rFonts w:ascii="Times New Roman"/>
                <w:b w:val="false"/>
                <w:i w:val="false"/>
                <w:color w:val="000000"/>
                <w:sz w:val="20"/>
              </w:rPr>
              <w:t>
0</w:t>
            </w:r>
          </w:p>
          <w:bookmarkEnd w:id="199"/>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0"/>
          <w:p>
            <w:pPr>
              <w:spacing w:after="20"/>
              <w:ind w:left="20"/>
              <w:jc w:val="both"/>
            </w:pPr>
            <w:r>
              <w:rPr>
                <w:rFonts w:ascii="Times New Roman"/>
                <w:b w:val="false"/>
                <w:i w:val="false"/>
                <w:color w:val="000000"/>
                <w:sz w:val="20"/>
              </w:rPr>
              <w:t>
0</w:t>
            </w:r>
          </w:p>
          <w:bookmarkEnd w:id="200"/>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939"/>
        <w:gridCol w:w="2271"/>
        <w:gridCol w:w="1939"/>
        <w:gridCol w:w="1939"/>
        <w:gridCol w:w="2273"/>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1"/>
          <w:p>
            <w:pPr>
              <w:spacing w:after="20"/>
              <w:ind w:left="20"/>
              <w:jc w:val="both"/>
            </w:pPr>
            <w:r>
              <w:rPr>
                <w:rFonts w:ascii="Times New Roman"/>
                <w:b w:val="false"/>
                <w:i w:val="false"/>
                <w:color w:val="000000"/>
                <w:sz w:val="20"/>
              </w:rPr>
              <w:t>
Көптерек ауылдық округі</w:t>
            </w:r>
          </w:p>
          <w:bookmarkEnd w:id="201"/>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Улгілі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жүлдыз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2"/>
          <w:p>
            <w:pPr>
              <w:spacing w:after="20"/>
              <w:ind w:left="20"/>
              <w:jc w:val="both"/>
            </w:pPr>
            <w:r>
              <w:rPr>
                <w:rFonts w:ascii="Times New Roman"/>
                <w:b w:val="false"/>
                <w:i w:val="false"/>
                <w:color w:val="000000"/>
                <w:sz w:val="20"/>
              </w:rPr>
              <w:t>
43782</w:t>
            </w:r>
          </w:p>
          <w:bookmarkEnd w:id="202"/>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3"/>
          <w:p>
            <w:pPr>
              <w:spacing w:after="20"/>
              <w:ind w:left="20"/>
              <w:jc w:val="both"/>
            </w:pPr>
            <w:r>
              <w:rPr>
                <w:rFonts w:ascii="Times New Roman"/>
                <w:b w:val="false"/>
                <w:i w:val="false"/>
                <w:color w:val="000000"/>
                <w:sz w:val="20"/>
              </w:rPr>
              <w:t>
17781</w:t>
            </w:r>
          </w:p>
          <w:bookmarkEnd w:id="203"/>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4"/>
          <w:p>
            <w:pPr>
              <w:spacing w:after="20"/>
              <w:ind w:left="20"/>
              <w:jc w:val="both"/>
            </w:pPr>
            <w:r>
              <w:rPr>
                <w:rFonts w:ascii="Times New Roman"/>
                <w:b w:val="false"/>
                <w:i w:val="false"/>
                <w:color w:val="000000"/>
                <w:sz w:val="20"/>
              </w:rPr>
              <w:t>
17781</w:t>
            </w:r>
          </w:p>
          <w:bookmarkEnd w:id="204"/>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5"/>
          <w:p>
            <w:pPr>
              <w:spacing w:after="20"/>
              <w:ind w:left="20"/>
              <w:jc w:val="both"/>
            </w:pPr>
            <w:r>
              <w:rPr>
                <w:rFonts w:ascii="Times New Roman"/>
                <w:b w:val="false"/>
                <w:i w:val="false"/>
                <w:color w:val="000000"/>
                <w:sz w:val="20"/>
              </w:rPr>
              <w:t>
16708</w:t>
            </w:r>
          </w:p>
          <w:bookmarkEnd w:id="205"/>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6"/>
          <w:p>
            <w:pPr>
              <w:spacing w:after="20"/>
              <w:ind w:left="20"/>
              <w:jc w:val="both"/>
            </w:pPr>
            <w:r>
              <w:rPr>
                <w:rFonts w:ascii="Times New Roman"/>
                <w:b w:val="false"/>
                <w:i w:val="false"/>
                <w:color w:val="000000"/>
                <w:sz w:val="20"/>
              </w:rPr>
              <w:t>
1073</w:t>
            </w:r>
          </w:p>
          <w:bookmarkEnd w:id="206"/>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7"/>
          <w:p>
            <w:pPr>
              <w:spacing w:after="20"/>
              <w:ind w:left="20"/>
              <w:jc w:val="both"/>
            </w:pPr>
            <w:r>
              <w:rPr>
                <w:rFonts w:ascii="Times New Roman"/>
                <w:b w:val="false"/>
                <w:i w:val="false"/>
                <w:color w:val="000000"/>
                <w:sz w:val="20"/>
              </w:rPr>
              <w:t>
21795</w:t>
            </w:r>
          </w:p>
          <w:bookmarkEnd w:id="207"/>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8"/>
          <w:p>
            <w:pPr>
              <w:spacing w:after="20"/>
              <w:ind w:left="20"/>
              <w:jc w:val="both"/>
            </w:pPr>
            <w:r>
              <w:rPr>
                <w:rFonts w:ascii="Times New Roman"/>
                <w:b w:val="false"/>
                <w:i w:val="false"/>
                <w:color w:val="000000"/>
                <w:sz w:val="20"/>
              </w:rPr>
              <w:t>
21795</w:t>
            </w:r>
          </w:p>
          <w:bookmarkEnd w:id="208"/>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9"/>
          <w:p>
            <w:pPr>
              <w:spacing w:after="20"/>
              <w:ind w:left="20"/>
              <w:jc w:val="both"/>
            </w:pPr>
            <w:r>
              <w:rPr>
                <w:rFonts w:ascii="Times New Roman"/>
                <w:b w:val="false"/>
                <w:i w:val="false"/>
                <w:color w:val="000000"/>
                <w:sz w:val="20"/>
              </w:rPr>
              <w:t>
21795</w:t>
            </w:r>
          </w:p>
          <w:bookmarkEnd w:id="209"/>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0"/>
          <w:p>
            <w:pPr>
              <w:spacing w:after="20"/>
              <w:ind w:left="20"/>
              <w:jc w:val="both"/>
            </w:pPr>
            <w:r>
              <w:rPr>
                <w:rFonts w:ascii="Times New Roman"/>
                <w:b w:val="false"/>
                <w:i w:val="false"/>
                <w:color w:val="000000"/>
                <w:sz w:val="20"/>
              </w:rPr>
              <w:t>
0</w:t>
            </w:r>
          </w:p>
          <w:bookmarkEnd w:id="210"/>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1"/>
          <w:p>
            <w:pPr>
              <w:spacing w:after="20"/>
              <w:ind w:left="20"/>
              <w:jc w:val="both"/>
            </w:pPr>
            <w:r>
              <w:rPr>
                <w:rFonts w:ascii="Times New Roman"/>
                <w:b w:val="false"/>
                <w:i w:val="false"/>
                <w:color w:val="000000"/>
                <w:sz w:val="20"/>
              </w:rPr>
              <w:t>
2111</w:t>
            </w:r>
          </w:p>
          <w:bookmarkEnd w:id="211"/>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2"/>
          <w:p>
            <w:pPr>
              <w:spacing w:after="20"/>
              <w:ind w:left="20"/>
              <w:jc w:val="both"/>
            </w:pPr>
            <w:r>
              <w:rPr>
                <w:rFonts w:ascii="Times New Roman"/>
                <w:b w:val="false"/>
                <w:i w:val="false"/>
                <w:color w:val="000000"/>
                <w:sz w:val="20"/>
              </w:rPr>
              <w:t>
2111</w:t>
            </w:r>
          </w:p>
          <w:bookmarkEnd w:id="212"/>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3"/>
          <w:p>
            <w:pPr>
              <w:spacing w:after="20"/>
              <w:ind w:left="20"/>
              <w:jc w:val="both"/>
            </w:pPr>
            <w:r>
              <w:rPr>
                <w:rFonts w:ascii="Times New Roman"/>
                <w:b w:val="false"/>
                <w:i w:val="false"/>
                <w:color w:val="000000"/>
                <w:sz w:val="20"/>
              </w:rPr>
              <w:t>
1486</w:t>
            </w:r>
          </w:p>
          <w:bookmarkEnd w:id="213"/>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4"/>
          <w:p>
            <w:pPr>
              <w:spacing w:after="20"/>
              <w:ind w:left="20"/>
              <w:jc w:val="both"/>
            </w:pPr>
            <w:r>
              <w:rPr>
                <w:rFonts w:ascii="Times New Roman"/>
                <w:b w:val="false"/>
                <w:i w:val="false"/>
                <w:color w:val="000000"/>
                <w:sz w:val="20"/>
              </w:rPr>
              <w:t>
125</w:t>
            </w:r>
          </w:p>
          <w:bookmarkEnd w:id="214"/>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5"/>
          <w:p>
            <w:pPr>
              <w:spacing w:after="20"/>
              <w:ind w:left="20"/>
              <w:jc w:val="both"/>
            </w:pPr>
            <w:r>
              <w:rPr>
                <w:rFonts w:ascii="Times New Roman"/>
                <w:b w:val="false"/>
                <w:i w:val="false"/>
                <w:color w:val="000000"/>
                <w:sz w:val="20"/>
              </w:rPr>
              <w:t>
500</w:t>
            </w:r>
          </w:p>
          <w:bookmarkEnd w:id="215"/>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6"/>
          <w:p>
            <w:pPr>
              <w:spacing w:after="20"/>
              <w:ind w:left="20"/>
              <w:jc w:val="both"/>
            </w:pPr>
            <w:r>
              <w:rPr>
                <w:rFonts w:ascii="Times New Roman"/>
                <w:b w:val="false"/>
                <w:i w:val="false"/>
                <w:color w:val="000000"/>
                <w:sz w:val="20"/>
              </w:rPr>
              <w:t>
2095</w:t>
            </w:r>
          </w:p>
          <w:bookmarkEnd w:id="216"/>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7"/>
          <w:p>
            <w:pPr>
              <w:spacing w:after="20"/>
              <w:ind w:left="20"/>
              <w:jc w:val="both"/>
            </w:pPr>
            <w:r>
              <w:rPr>
                <w:rFonts w:ascii="Times New Roman"/>
                <w:b w:val="false"/>
                <w:i w:val="false"/>
                <w:color w:val="000000"/>
                <w:sz w:val="20"/>
              </w:rPr>
              <w:t>
2095</w:t>
            </w:r>
          </w:p>
          <w:bookmarkEnd w:id="217"/>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8"/>
          <w:p>
            <w:pPr>
              <w:spacing w:after="20"/>
              <w:ind w:left="20"/>
              <w:jc w:val="both"/>
            </w:pPr>
            <w:r>
              <w:rPr>
                <w:rFonts w:ascii="Times New Roman"/>
                <w:b w:val="false"/>
                <w:i w:val="false"/>
                <w:color w:val="000000"/>
                <w:sz w:val="20"/>
              </w:rPr>
              <w:t>
2095</w:t>
            </w:r>
          </w:p>
          <w:bookmarkEnd w:id="218"/>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9"/>
          <w:p>
            <w:pPr>
              <w:spacing w:after="20"/>
              <w:ind w:left="20"/>
              <w:jc w:val="both"/>
            </w:pPr>
            <w:r>
              <w:rPr>
                <w:rFonts w:ascii="Times New Roman"/>
                <w:b w:val="false"/>
                <w:i w:val="false"/>
                <w:color w:val="000000"/>
                <w:sz w:val="20"/>
              </w:rPr>
              <w:t>
0</w:t>
            </w:r>
          </w:p>
          <w:bookmarkEnd w:id="219"/>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0"/>
          <w:p>
            <w:pPr>
              <w:spacing w:after="20"/>
              <w:ind w:left="20"/>
              <w:jc w:val="both"/>
            </w:pPr>
            <w:r>
              <w:rPr>
                <w:rFonts w:ascii="Times New Roman"/>
                <w:b w:val="false"/>
                <w:i w:val="false"/>
                <w:color w:val="000000"/>
                <w:sz w:val="20"/>
              </w:rPr>
              <w:t>
0</w:t>
            </w:r>
          </w:p>
          <w:bookmarkEnd w:id="220"/>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1"/>
          <w:p>
            <w:pPr>
              <w:spacing w:after="20"/>
              <w:ind w:left="20"/>
              <w:jc w:val="both"/>
            </w:pPr>
            <w:r>
              <w:rPr>
                <w:rFonts w:ascii="Times New Roman"/>
                <w:b w:val="false"/>
                <w:i w:val="false"/>
                <w:color w:val="000000"/>
                <w:sz w:val="20"/>
              </w:rPr>
              <w:t>
0</w:t>
            </w:r>
          </w:p>
          <w:bookmarkEnd w:id="221"/>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2"/>
          <w:p>
            <w:pPr>
              <w:spacing w:after="20"/>
              <w:ind w:left="20"/>
              <w:jc w:val="both"/>
            </w:pPr>
            <w:r>
              <w:rPr>
                <w:rFonts w:ascii="Times New Roman"/>
                <w:b w:val="false"/>
                <w:i w:val="false"/>
                <w:color w:val="000000"/>
                <w:sz w:val="20"/>
              </w:rPr>
              <w:t>
0</w:t>
            </w:r>
          </w:p>
          <w:bookmarkEnd w:id="222"/>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3"/>
          <w:p>
            <w:pPr>
              <w:spacing w:after="20"/>
              <w:ind w:left="20"/>
              <w:jc w:val="both"/>
            </w:pPr>
            <w:r>
              <w:rPr>
                <w:rFonts w:ascii="Times New Roman"/>
                <w:b w:val="false"/>
                <w:i w:val="false"/>
                <w:color w:val="000000"/>
                <w:sz w:val="20"/>
              </w:rPr>
              <w:t>
0</w:t>
            </w:r>
          </w:p>
          <w:bookmarkEnd w:id="223"/>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