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73fb1" w14:textId="4173f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 – 2020 жылдарға арналған аудандық бюджет туралы" Байзақ аудандық мәслихатының 2017 жылғы 14 желтоқсандағы № 22-2 шешіміне өзгерістер енгізу туралы</w:t>
      </w:r>
    </w:p>
    <w:p>
      <w:pPr>
        <w:spacing w:after="0"/>
        <w:ind w:left="0"/>
        <w:jc w:val="both"/>
      </w:pPr>
      <w:r>
        <w:rPr>
          <w:rFonts w:ascii="Times New Roman"/>
          <w:b w:val="false"/>
          <w:i w:val="false"/>
          <w:color w:val="000000"/>
          <w:sz w:val="28"/>
        </w:rPr>
        <w:t>Жамбыл облысы Байзақ аудандық мәслихатының 2018 жылғы 12 наурыздағы № 25-2 шешімі. Жамбыл облысы Әділет департаментінде 2018 жылғы 27 наурызда № 3747 болып тіркелді</w:t>
      </w:r>
    </w:p>
    <w:p>
      <w:pPr>
        <w:spacing w:after="0"/>
        <w:ind w:left="0"/>
        <w:jc w:val="both"/>
      </w:pPr>
      <w:bookmarkStart w:name="z7" w:id="0"/>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9"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және "2018-2020 жылдарға арналған облыстық бюджет туралы" Жамбыл облыстық мәслихатының 2017 жылғы 11 желтоқсандағы № 18-3 шешіміне өзгерістер енгізу туралы" Жамбыл облыстық мәслихатының 2018 жылғы 5 наурыздағы </w:t>
      </w:r>
      <w:r>
        <w:rPr>
          <w:rFonts w:ascii="Times New Roman"/>
          <w:b w:val="false"/>
          <w:i w:val="false"/>
          <w:color w:val="000000"/>
          <w:sz w:val="28"/>
        </w:rPr>
        <w:t>№ 21-2</w:t>
      </w:r>
      <w:r>
        <w:rPr>
          <w:rFonts w:ascii="Times New Roman"/>
          <w:b w:val="false"/>
          <w:i w:val="false"/>
          <w:color w:val="000000"/>
          <w:sz w:val="28"/>
        </w:rPr>
        <w:t xml:space="preserve"> шешімі (нормативтік құқықтық актілерді мемлекеттік тіркеу Тізілімінде </w:t>
      </w:r>
      <w:r>
        <w:rPr>
          <w:rFonts w:ascii="Times New Roman"/>
          <w:b w:val="false"/>
          <w:i w:val="false"/>
          <w:color w:val="000000"/>
          <w:sz w:val="28"/>
        </w:rPr>
        <w:t>№ 3622</w:t>
      </w:r>
      <w:r>
        <w:rPr>
          <w:rFonts w:ascii="Times New Roman"/>
          <w:b w:val="false"/>
          <w:i w:val="false"/>
          <w:color w:val="000000"/>
          <w:sz w:val="28"/>
        </w:rPr>
        <w:t xml:space="preserve"> болып тіркелген) негізінде аудандық мәслихат ШЕШІМ ҚАБЫЛДАДЫ:</w:t>
      </w:r>
    </w:p>
    <w:bookmarkEnd w:id="1"/>
    <w:bookmarkStart w:name="z10" w:id="2"/>
    <w:p>
      <w:pPr>
        <w:spacing w:after="0"/>
        <w:ind w:left="0"/>
        <w:jc w:val="both"/>
      </w:pPr>
      <w:r>
        <w:rPr>
          <w:rFonts w:ascii="Times New Roman"/>
          <w:b w:val="false"/>
          <w:i w:val="false"/>
          <w:color w:val="000000"/>
          <w:sz w:val="28"/>
        </w:rPr>
        <w:t xml:space="preserve">
      1. "2018 – 2020 жылдарға арналған аудандық бюджет туралы" Байзақ аудандық мәслихатының 2017 жылғы 14 желтоқсандағы </w:t>
      </w:r>
      <w:r>
        <w:rPr>
          <w:rFonts w:ascii="Times New Roman"/>
          <w:b w:val="false"/>
          <w:i w:val="false"/>
          <w:color w:val="000000"/>
          <w:sz w:val="28"/>
        </w:rPr>
        <w:t>№ 22-2</w:t>
      </w:r>
      <w:r>
        <w:rPr>
          <w:rFonts w:ascii="Times New Roman"/>
          <w:b w:val="false"/>
          <w:i w:val="false"/>
          <w:color w:val="000000"/>
          <w:sz w:val="28"/>
        </w:rPr>
        <w:t xml:space="preserve"> шешіміне (Нормативтік құқықтық актілерде мемлекеттік тіркеу тізілімінде </w:t>
      </w:r>
      <w:r>
        <w:rPr>
          <w:rFonts w:ascii="Times New Roman"/>
          <w:b w:val="false"/>
          <w:i w:val="false"/>
          <w:color w:val="000000"/>
          <w:sz w:val="28"/>
        </w:rPr>
        <w:t>№ 3649</w:t>
      </w:r>
      <w:r>
        <w:rPr>
          <w:rFonts w:ascii="Times New Roman"/>
          <w:b w:val="false"/>
          <w:i w:val="false"/>
          <w:color w:val="000000"/>
          <w:sz w:val="28"/>
        </w:rPr>
        <w:t xml:space="preserve"> болып тіркелген, 2017 жылғы 27 желтоқсандағы аудандық "Ауыл жаңалығы – Сельская новь" газетінде жарияланған) келесідей өзгерістер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p>
    <w:bookmarkStart w:name="z13" w:id="3"/>
    <w:p>
      <w:pPr>
        <w:spacing w:after="0"/>
        <w:ind w:left="0"/>
        <w:jc w:val="both"/>
      </w:pPr>
      <w:r>
        <w:rPr>
          <w:rFonts w:ascii="Times New Roman"/>
          <w:b w:val="false"/>
          <w:i w:val="false"/>
          <w:color w:val="000000"/>
          <w:sz w:val="28"/>
        </w:rPr>
        <w:t>
      "12 954 136" сандары "13 026 765" сандарымен ауыстырылсын;</w:t>
      </w:r>
    </w:p>
    <w:bookmarkEnd w:id="3"/>
    <w:bookmarkStart w:name="z14" w:id="4"/>
    <w:p>
      <w:pPr>
        <w:spacing w:after="0"/>
        <w:ind w:left="0"/>
        <w:jc w:val="both"/>
      </w:pPr>
      <w:r>
        <w:rPr>
          <w:rFonts w:ascii="Times New Roman"/>
          <w:b w:val="false"/>
          <w:i w:val="false"/>
          <w:color w:val="000000"/>
          <w:sz w:val="28"/>
        </w:rPr>
        <w:t>
      "1 162 301" сандары "1 187 101" сандарымен ауыстырылсын;</w:t>
      </w:r>
    </w:p>
    <w:bookmarkEnd w:id="4"/>
    <w:bookmarkStart w:name="z15" w:id="5"/>
    <w:p>
      <w:pPr>
        <w:spacing w:after="0"/>
        <w:ind w:left="0"/>
        <w:jc w:val="both"/>
      </w:pPr>
      <w:r>
        <w:rPr>
          <w:rFonts w:ascii="Times New Roman"/>
          <w:b w:val="false"/>
          <w:i w:val="false"/>
          <w:color w:val="000000"/>
          <w:sz w:val="28"/>
        </w:rPr>
        <w:t>
      "6 587" сандары "7 587" сандарымен ауыстырылсын;</w:t>
      </w:r>
    </w:p>
    <w:bookmarkEnd w:id="5"/>
    <w:bookmarkStart w:name="z16" w:id="6"/>
    <w:p>
      <w:pPr>
        <w:spacing w:after="0"/>
        <w:ind w:left="0"/>
        <w:jc w:val="both"/>
      </w:pPr>
      <w:r>
        <w:rPr>
          <w:rFonts w:ascii="Times New Roman"/>
          <w:b w:val="false"/>
          <w:i w:val="false"/>
          <w:color w:val="000000"/>
          <w:sz w:val="28"/>
        </w:rPr>
        <w:t xml:space="preserve">
      "11 734 148" сандары "11 780 977" сандарымен ауыстырылсын. </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18" w:id="7"/>
    <w:p>
      <w:pPr>
        <w:spacing w:after="0"/>
        <w:ind w:left="0"/>
        <w:jc w:val="both"/>
      </w:pPr>
      <w:r>
        <w:rPr>
          <w:rFonts w:ascii="Times New Roman"/>
          <w:b w:val="false"/>
          <w:i w:val="false"/>
          <w:color w:val="000000"/>
          <w:sz w:val="28"/>
        </w:rPr>
        <w:t>
      "12 954 136" сандары "13 044 114" сандарымен ауыстырылсын;</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тармақшада</w:t>
      </w:r>
      <w:r>
        <w:rPr>
          <w:rFonts w:ascii="Times New Roman"/>
          <w:b w:val="false"/>
          <w:i w:val="false"/>
          <w:color w:val="000000"/>
          <w:sz w:val="28"/>
        </w:rPr>
        <w:t>:</w:t>
      </w:r>
    </w:p>
    <w:bookmarkStart w:name="z20" w:id="8"/>
    <w:p>
      <w:pPr>
        <w:spacing w:after="0"/>
        <w:ind w:left="0"/>
        <w:jc w:val="both"/>
      </w:pPr>
      <w:r>
        <w:rPr>
          <w:rFonts w:ascii="Times New Roman"/>
          <w:b w:val="false"/>
          <w:i w:val="false"/>
          <w:color w:val="000000"/>
          <w:sz w:val="28"/>
        </w:rPr>
        <w:t>
      "-15 331" сандары "-32 680" сандарымен ауыстырылсын;</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тармақшада</w:t>
      </w:r>
      <w:r>
        <w:rPr>
          <w:rFonts w:ascii="Times New Roman"/>
          <w:b w:val="false"/>
          <w:i w:val="false"/>
          <w:color w:val="000000"/>
          <w:sz w:val="28"/>
        </w:rPr>
        <w:t>:</w:t>
      </w:r>
    </w:p>
    <w:bookmarkStart w:name="z22" w:id="9"/>
    <w:p>
      <w:pPr>
        <w:spacing w:after="0"/>
        <w:ind w:left="0"/>
        <w:jc w:val="both"/>
      </w:pPr>
      <w:r>
        <w:rPr>
          <w:rFonts w:ascii="Times New Roman"/>
          <w:b w:val="false"/>
          <w:i w:val="false"/>
          <w:color w:val="000000"/>
          <w:sz w:val="28"/>
        </w:rPr>
        <w:t>
      "15 331" сандары "32 680" сандарымен ауыстырылсын;</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тармақта</w:t>
      </w:r>
      <w:r>
        <w:rPr>
          <w:rFonts w:ascii="Times New Roman"/>
          <w:b w:val="false"/>
          <w:i w:val="false"/>
          <w:color w:val="000000"/>
          <w:sz w:val="28"/>
        </w:rPr>
        <w:t>:</w:t>
      </w:r>
    </w:p>
    <w:bookmarkStart w:name="z24" w:id="10"/>
    <w:p>
      <w:pPr>
        <w:spacing w:after="0"/>
        <w:ind w:left="0"/>
        <w:jc w:val="both"/>
      </w:pPr>
      <w:r>
        <w:rPr>
          <w:rFonts w:ascii="Times New Roman"/>
          <w:b w:val="false"/>
          <w:i w:val="false"/>
          <w:color w:val="000000"/>
          <w:sz w:val="28"/>
        </w:rPr>
        <w:t xml:space="preserve">
      "2018 жылға арналған ауыл шаруашылығы мақсатындағы жер учаскелерін сатудан Қазақстан Республикасының Ұлттық қорына түсетін түсімдердің көлемі" сөздері "2018 жылға негізгі капиталды сатудан түсетін түсімдер көлемі" сөздерімен ауыстырылсын. </w:t>
      </w:r>
    </w:p>
    <w:bookmarkEnd w:id="10"/>
    <w:bookmarkStart w:name="z25" w:id="11"/>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мазмұндалсын.</w:t>
      </w:r>
    </w:p>
    <w:bookmarkEnd w:id="11"/>
    <w:bookmarkStart w:name="z26" w:id="12"/>
    <w:p>
      <w:pPr>
        <w:spacing w:after="0"/>
        <w:ind w:left="0"/>
        <w:jc w:val="both"/>
      </w:pPr>
      <w:r>
        <w:rPr>
          <w:rFonts w:ascii="Times New Roman"/>
          <w:b w:val="false"/>
          <w:i w:val="false"/>
          <w:color w:val="000000"/>
          <w:sz w:val="28"/>
        </w:rPr>
        <w:t>
      2. Осы шешімнің орындалуын бақылау Байзақ аудандық мәслихатының "Аумақты экономикалық дамыту, қаржы, бюджет, әкімшілік аумақтық құрылым, адам құқығын қорғау мәселелері және жер учаскелерін сатып алу туралы шарттар жобаларын қарау" жөніндегі тұрақты комиссиясына жүктелсін.</w:t>
      </w:r>
    </w:p>
    <w:bookmarkEnd w:id="12"/>
    <w:bookmarkStart w:name="z27" w:id="13"/>
    <w:p>
      <w:pPr>
        <w:spacing w:after="0"/>
        <w:ind w:left="0"/>
        <w:jc w:val="both"/>
      </w:pPr>
      <w:r>
        <w:rPr>
          <w:rFonts w:ascii="Times New Roman"/>
          <w:b w:val="false"/>
          <w:i w:val="false"/>
          <w:color w:val="000000"/>
          <w:sz w:val="28"/>
        </w:rPr>
        <w:t>
      3. Осы шешім әділет органдарында мемлекеттік тіркеуден өткен күннен бастап күшіне енеді және 2018 жылдың 1 қаңтарынан қолданысқа енгізіледі.</w:t>
      </w:r>
    </w:p>
    <w:bookmarkEnd w:id="1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Сапарбеков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Тлепов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Байзақ аудандық мәслихатының</w:t>
            </w:r>
            <w:r>
              <w:br/>
            </w:r>
            <w:r>
              <w:rPr>
                <w:rFonts w:ascii="Times New Roman"/>
                <w:b w:val="false"/>
                <w:i w:val="false"/>
                <w:color w:val="000000"/>
                <w:sz w:val="20"/>
              </w:rPr>
              <w:t>2018 жылғы 12 наурыздағы</w:t>
            </w:r>
            <w:r>
              <w:br/>
            </w:r>
            <w:r>
              <w:rPr>
                <w:rFonts w:ascii="Times New Roman"/>
                <w:b w:val="false"/>
                <w:i w:val="false"/>
                <w:color w:val="000000"/>
                <w:sz w:val="20"/>
              </w:rPr>
              <w:t>№ 25-2 шешіміне 1 қосымша</w:t>
            </w:r>
            <w:r>
              <w:br/>
            </w:r>
            <w:r>
              <w:rPr>
                <w:rFonts w:ascii="Times New Roman"/>
                <w:b w:val="false"/>
                <w:i w:val="false"/>
                <w:color w:val="000000"/>
                <w:sz w:val="20"/>
              </w:rPr>
              <w:t>Байзақ аудандық мәслихатының</w:t>
            </w:r>
            <w:r>
              <w:br/>
            </w:r>
            <w:r>
              <w:rPr>
                <w:rFonts w:ascii="Times New Roman"/>
                <w:b w:val="false"/>
                <w:i w:val="false"/>
                <w:color w:val="000000"/>
                <w:sz w:val="20"/>
              </w:rPr>
              <w:t>2017 жылғы 14 желтоқсандағы</w:t>
            </w:r>
            <w:r>
              <w:br/>
            </w:r>
            <w:r>
              <w:rPr>
                <w:rFonts w:ascii="Times New Roman"/>
                <w:b w:val="false"/>
                <w:i w:val="false"/>
                <w:color w:val="000000"/>
                <w:sz w:val="20"/>
              </w:rPr>
              <w:t>№ 22-2 шешіміне 1 қосымша</w:t>
            </w:r>
          </w:p>
        </w:tc>
      </w:tr>
    </w:tbl>
    <w:bookmarkStart w:name="z31" w:id="14"/>
    <w:p>
      <w:pPr>
        <w:spacing w:after="0"/>
        <w:ind w:left="0"/>
        <w:jc w:val="left"/>
      </w:pPr>
      <w:r>
        <w:rPr>
          <w:rFonts w:ascii="Times New Roman"/>
          <w:b/>
          <w:i w:val="false"/>
          <w:color w:val="000000"/>
        </w:rPr>
        <w:t xml:space="preserve"> 2018 жылдарға арналған аудандық бюджет</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8"/>
        <w:gridCol w:w="976"/>
        <w:gridCol w:w="1057"/>
        <w:gridCol w:w="6572"/>
        <w:gridCol w:w="3067"/>
      </w:tblGrid>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15"/>
          <w:p>
            <w:pPr>
              <w:spacing w:after="20"/>
              <w:ind w:left="20"/>
              <w:jc w:val="both"/>
            </w:pPr>
            <w:r>
              <w:rPr>
                <w:rFonts w:ascii="Times New Roman"/>
                <w:b w:val="false"/>
                <w:i w:val="false"/>
                <w:color w:val="000000"/>
                <w:sz w:val="20"/>
              </w:rPr>
              <w:t>
Санаты</w:t>
            </w:r>
          </w:p>
          <w:bookmarkEnd w:id="1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65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16"/>
          <w:p>
            <w:pPr>
              <w:spacing w:after="20"/>
              <w:ind w:left="20"/>
              <w:jc w:val="both"/>
            </w:pPr>
            <w:r>
              <w:rPr>
                <w:rFonts w:ascii="Times New Roman"/>
                <w:b w:val="false"/>
                <w:i w:val="false"/>
                <w:color w:val="000000"/>
                <w:sz w:val="20"/>
              </w:rPr>
              <w:t>
 </w:t>
            </w:r>
          </w:p>
          <w:bookmarkEnd w:id="16"/>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 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17"/>
          <w:p>
            <w:pPr>
              <w:spacing w:after="20"/>
              <w:ind w:left="20"/>
              <w:jc w:val="both"/>
            </w:pPr>
            <w:r>
              <w:rPr>
                <w:rFonts w:ascii="Times New Roman"/>
                <w:b w:val="false"/>
                <w:i w:val="false"/>
                <w:color w:val="000000"/>
                <w:sz w:val="20"/>
              </w:rPr>
              <w:t>
 </w:t>
            </w:r>
          </w:p>
          <w:bookmarkEnd w:id="17"/>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18"/>
          <w:p>
            <w:pPr>
              <w:spacing w:after="20"/>
              <w:ind w:left="20"/>
              <w:jc w:val="both"/>
            </w:pPr>
            <w:r>
              <w:rPr>
                <w:rFonts w:ascii="Times New Roman"/>
                <w:b w:val="false"/>
                <w:i w:val="false"/>
                <w:color w:val="000000"/>
                <w:sz w:val="20"/>
              </w:rPr>
              <w:t>
 </w:t>
            </w:r>
          </w:p>
          <w:bookmarkEnd w:id="18"/>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13026765</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19"/>
          <w:p>
            <w:pPr>
              <w:spacing w:after="20"/>
              <w:ind w:left="20"/>
              <w:jc w:val="both"/>
            </w:pPr>
            <w:r>
              <w:rPr>
                <w:rFonts w:ascii="Times New Roman"/>
                <w:b w:val="false"/>
                <w:i w:val="false"/>
                <w:color w:val="000000"/>
                <w:sz w:val="20"/>
              </w:rPr>
              <w:t>
1</w:t>
            </w:r>
          </w:p>
          <w:bookmarkEnd w:id="19"/>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1187101</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0"/>
          <w:p>
            <w:pPr>
              <w:spacing w:after="20"/>
              <w:ind w:left="20"/>
              <w:jc w:val="both"/>
            </w:pPr>
            <w:r>
              <w:rPr>
                <w:rFonts w:ascii="Times New Roman"/>
                <w:b w:val="false"/>
                <w:i w:val="false"/>
                <w:color w:val="000000"/>
                <w:sz w:val="20"/>
              </w:rPr>
              <w:t>
 </w:t>
            </w:r>
          </w:p>
          <w:bookmarkEnd w:id="20"/>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287948</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1"/>
          <w:p>
            <w:pPr>
              <w:spacing w:after="20"/>
              <w:ind w:left="20"/>
              <w:jc w:val="both"/>
            </w:pPr>
            <w:r>
              <w:rPr>
                <w:rFonts w:ascii="Times New Roman"/>
                <w:b w:val="false"/>
                <w:i w:val="false"/>
                <w:color w:val="000000"/>
                <w:sz w:val="20"/>
              </w:rPr>
              <w:t>
 </w:t>
            </w:r>
          </w:p>
          <w:bookmarkEnd w:id="21"/>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287948</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2"/>
          <w:p>
            <w:pPr>
              <w:spacing w:after="20"/>
              <w:ind w:left="20"/>
              <w:jc w:val="both"/>
            </w:pPr>
            <w:r>
              <w:rPr>
                <w:rFonts w:ascii="Times New Roman"/>
                <w:b w:val="false"/>
                <w:i w:val="false"/>
                <w:color w:val="000000"/>
                <w:sz w:val="20"/>
              </w:rPr>
              <w:t>
 </w:t>
            </w:r>
          </w:p>
          <w:bookmarkEnd w:id="22"/>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238408</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3"/>
          <w:p>
            <w:pPr>
              <w:spacing w:after="20"/>
              <w:ind w:left="20"/>
              <w:jc w:val="both"/>
            </w:pPr>
            <w:r>
              <w:rPr>
                <w:rFonts w:ascii="Times New Roman"/>
                <w:b w:val="false"/>
                <w:i w:val="false"/>
                <w:color w:val="000000"/>
                <w:sz w:val="20"/>
              </w:rPr>
              <w:t>
 </w:t>
            </w:r>
          </w:p>
          <w:bookmarkEnd w:id="23"/>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238408</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24"/>
          <w:p>
            <w:pPr>
              <w:spacing w:after="20"/>
              <w:ind w:left="20"/>
              <w:jc w:val="both"/>
            </w:pPr>
            <w:r>
              <w:rPr>
                <w:rFonts w:ascii="Times New Roman"/>
                <w:b w:val="false"/>
                <w:i w:val="false"/>
                <w:color w:val="000000"/>
                <w:sz w:val="20"/>
              </w:rPr>
              <w:t>
 </w:t>
            </w:r>
          </w:p>
          <w:bookmarkEnd w:id="24"/>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610694</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25"/>
          <w:p>
            <w:pPr>
              <w:spacing w:after="20"/>
              <w:ind w:left="20"/>
              <w:jc w:val="both"/>
            </w:pPr>
            <w:r>
              <w:rPr>
                <w:rFonts w:ascii="Times New Roman"/>
                <w:b w:val="false"/>
                <w:i w:val="false"/>
                <w:color w:val="000000"/>
                <w:sz w:val="20"/>
              </w:rPr>
              <w:t>
 </w:t>
            </w:r>
          </w:p>
          <w:bookmarkEnd w:id="25"/>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604750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26"/>
          <w:p>
            <w:pPr>
              <w:spacing w:after="20"/>
              <w:ind w:left="20"/>
              <w:jc w:val="both"/>
            </w:pPr>
            <w:r>
              <w:rPr>
                <w:rFonts w:ascii="Times New Roman"/>
                <w:b w:val="false"/>
                <w:i w:val="false"/>
                <w:color w:val="000000"/>
                <w:sz w:val="20"/>
              </w:rPr>
              <w:t>
 </w:t>
            </w:r>
          </w:p>
          <w:bookmarkEnd w:id="26"/>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27"/>
          <w:p>
            <w:pPr>
              <w:spacing w:after="20"/>
              <w:ind w:left="20"/>
              <w:jc w:val="both"/>
            </w:pPr>
            <w:r>
              <w:rPr>
                <w:rFonts w:ascii="Times New Roman"/>
                <w:b w:val="false"/>
                <w:i w:val="false"/>
                <w:color w:val="000000"/>
                <w:sz w:val="20"/>
              </w:rPr>
              <w:t>
 </w:t>
            </w:r>
          </w:p>
          <w:bookmarkEnd w:id="27"/>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28"/>
          <w:p>
            <w:pPr>
              <w:spacing w:after="20"/>
              <w:ind w:left="20"/>
              <w:jc w:val="both"/>
            </w:pPr>
            <w:r>
              <w:rPr>
                <w:rFonts w:ascii="Times New Roman"/>
                <w:b w:val="false"/>
                <w:i w:val="false"/>
                <w:color w:val="000000"/>
                <w:sz w:val="20"/>
              </w:rPr>
              <w:t>
 </w:t>
            </w:r>
          </w:p>
          <w:bookmarkEnd w:id="28"/>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29"/>
          <w:p>
            <w:pPr>
              <w:spacing w:after="20"/>
              <w:ind w:left="20"/>
              <w:jc w:val="both"/>
            </w:pPr>
            <w:r>
              <w:rPr>
                <w:rFonts w:ascii="Times New Roman"/>
                <w:b w:val="false"/>
                <w:i w:val="false"/>
                <w:color w:val="000000"/>
                <w:sz w:val="20"/>
              </w:rPr>
              <w:t>
 </w:t>
            </w:r>
          </w:p>
          <w:bookmarkEnd w:id="29"/>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34930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0"/>
          <w:p>
            <w:pPr>
              <w:spacing w:after="20"/>
              <w:ind w:left="20"/>
              <w:jc w:val="both"/>
            </w:pPr>
            <w:r>
              <w:rPr>
                <w:rFonts w:ascii="Times New Roman"/>
                <w:b w:val="false"/>
                <w:i w:val="false"/>
                <w:color w:val="000000"/>
                <w:sz w:val="20"/>
              </w:rPr>
              <w:t>
 </w:t>
            </w:r>
          </w:p>
          <w:bookmarkEnd w:id="30"/>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1"/>
          <w:p>
            <w:pPr>
              <w:spacing w:after="20"/>
              <w:ind w:left="20"/>
              <w:jc w:val="both"/>
            </w:pPr>
            <w:r>
              <w:rPr>
                <w:rFonts w:ascii="Times New Roman"/>
                <w:b w:val="false"/>
                <w:i w:val="false"/>
                <w:color w:val="000000"/>
                <w:sz w:val="20"/>
              </w:rPr>
              <w:t>
 </w:t>
            </w:r>
          </w:p>
          <w:bookmarkEnd w:id="31"/>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2"/>
          <w:p>
            <w:pPr>
              <w:spacing w:after="20"/>
              <w:ind w:left="20"/>
              <w:jc w:val="both"/>
            </w:pPr>
            <w:r>
              <w:rPr>
                <w:rFonts w:ascii="Times New Roman"/>
                <w:b w:val="false"/>
                <w:i w:val="false"/>
                <w:color w:val="000000"/>
                <w:sz w:val="20"/>
              </w:rPr>
              <w:t>
 </w:t>
            </w:r>
          </w:p>
          <w:bookmarkEnd w:id="32"/>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33"/>
          <w:p>
            <w:pPr>
              <w:spacing w:after="20"/>
              <w:ind w:left="20"/>
              <w:jc w:val="both"/>
            </w:pPr>
            <w:r>
              <w:rPr>
                <w:rFonts w:ascii="Times New Roman"/>
                <w:b w:val="false"/>
                <w:i w:val="false"/>
                <w:color w:val="000000"/>
                <w:sz w:val="20"/>
              </w:rPr>
              <w:t>
 </w:t>
            </w:r>
          </w:p>
          <w:bookmarkEnd w:id="33"/>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15031</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34"/>
          <w:p>
            <w:pPr>
              <w:spacing w:after="20"/>
              <w:ind w:left="20"/>
              <w:jc w:val="both"/>
            </w:pPr>
            <w:r>
              <w:rPr>
                <w:rFonts w:ascii="Times New Roman"/>
                <w:b w:val="false"/>
                <w:i w:val="false"/>
                <w:color w:val="000000"/>
                <w:sz w:val="20"/>
              </w:rPr>
              <w:t>
 </w:t>
            </w:r>
          </w:p>
          <w:bookmarkEnd w:id="34"/>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15031</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35"/>
          <w:p>
            <w:pPr>
              <w:spacing w:after="20"/>
              <w:ind w:left="20"/>
              <w:jc w:val="both"/>
            </w:pPr>
            <w:r>
              <w:rPr>
                <w:rFonts w:ascii="Times New Roman"/>
                <w:b w:val="false"/>
                <w:i w:val="false"/>
                <w:color w:val="000000"/>
                <w:sz w:val="20"/>
              </w:rPr>
              <w:t>
2</w:t>
            </w:r>
          </w:p>
          <w:bookmarkEnd w:id="35"/>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7587</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меншіктен түсетін кірістер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36"/>
          <w:p>
            <w:pPr>
              <w:spacing w:after="20"/>
              <w:ind w:left="20"/>
              <w:jc w:val="both"/>
            </w:pPr>
            <w:r>
              <w:rPr>
                <w:rFonts w:ascii="Times New Roman"/>
                <w:b w:val="false"/>
                <w:i w:val="false"/>
                <w:color w:val="000000"/>
                <w:sz w:val="20"/>
              </w:rPr>
              <w:t>
 </w:t>
            </w:r>
          </w:p>
          <w:bookmarkEnd w:id="36"/>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37"/>
          <w:p>
            <w:pPr>
              <w:spacing w:after="20"/>
              <w:ind w:left="20"/>
              <w:jc w:val="both"/>
            </w:pPr>
            <w:r>
              <w:rPr>
                <w:rFonts w:ascii="Times New Roman"/>
                <w:b w:val="false"/>
                <w:i w:val="false"/>
                <w:color w:val="000000"/>
                <w:sz w:val="20"/>
              </w:rPr>
              <w:t>
 </w:t>
            </w:r>
          </w:p>
          <w:bookmarkEnd w:id="37"/>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38"/>
          <w:p>
            <w:pPr>
              <w:spacing w:after="20"/>
              <w:ind w:left="20"/>
              <w:jc w:val="both"/>
            </w:pPr>
            <w:r>
              <w:rPr>
                <w:rFonts w:ascii="Times New Roman"/>
                <w:b w:val="false"/>
                <w:i w:val="false"/>
                <w:color w:val="000000"/>
                <w:sz w:val="20"/>
              </w:rPr>
              <w:t>
3</w:t>
            </w:r>
          </w:p>
          <w:bookmarkEnd w:id="38"/>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39"/>
          <w:p>
            <w:pPr>
              <w:spacing w:after="20"/>
              <w:ind w:left="20"/>
              <w:jc w:val="both"/>
            </w:pPr>
            <w:r>
              <w:rPr>
                <w:rFonts w:ascii="Times New Roman"/>
                <w:b w:val="false"/>
                <w:i w:val="false"/>
                <w:color w:val="000000"/>
                <w:sz w:val="20"/>
              </w:rPr>
              <w:t>
 </w:t>
            </w:r>
          </w:p>
          <w:bookmarkEnd w:id="39"/>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50700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40"/>
          <w:p>
            <w:pPr>
              <w:spacing w:after="20"/>
              <w:ind w:left="20"/>
              <w:jc w:val="both"/>
            </w:pPr>
            <w:r>
              <w:rPr>
                <w:rFonts w:ascii="Times New Roman"/>
                <w:b w:val="false"/>
                <w:i w:val="false"/>
                <w:color w:val="000000"/>
                <w:sz w:val="20"/>
              </w:rPr>
              <w:t>
 </w:t>
            </w:r>
          </w:p>
          <w:bookmarkEnd w:id="40"/>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41"/>
          <w:p>
            <w:pPr>
              <w:spacing w:after="20"/>
              <w:ind w:left="20"/>
              <w:jc w:val="both"/>
            </w:pPr>
            <w:r>
              <w:rPr>
                <w:rFonts w:ascii="Times New Roman"/>
                <w:b w:val="false"/>
                <w:i w:val="false"/>
                <w:color w:val="000000"/>
                <w:sz w:val="20"/>
              </w:rPr>
              <w:t>
 </w:t>
            </w:r>
          </w:p>
          <w:bookmarkEnd w:id="41"/>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42"/>
          <w:p>
            <w:pPr>
              <w:spacing w:after="20"/>
              <w:ind w:left="20"/>
              <w:jc w:val="both"/>
            </w:pPr>
            <w:r>
              <w:rPr>
                <w:rFonts w:ascii="Times New Roman"/>
                <w:b w:val="false"/>
                <w:i w:val="false"/>
                <w:color w:val="000000"/>
                <w:sz w:val="20"/>
              </w:rPr>
              <w:t>
4</w:t>
            </w:r>
          </w:p>
          <w:bookmarkEnd w:id="42"/>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11780977</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43"/>
          <w:p>
            <w:pPr>
              <w:spacing w:after="20"/>
              <w:ind w:left="20"/>
              <w:jc w:val="both"/>
            </w:pPr>
            <w:r>
              <w:rPr>
                <w:rFonts w:ascii="Times New Roman"/>
                <w:b w:val="false"/>
                <w:i w:val="false"/>
                <w:color w:val="000000"/>
                <w:sz w:val="20"/>
              </w:rPr>
              <w:t>
 </w:t>
            </w:r>
          </w:p>
          <w:bookmarkEnd w:id="43"/>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11780977</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11780977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4"/>
        <w:gridCol w:w="1202"/>
        <w:gridCol w:w="1361"/>
        <w:gridCol w:w="5910"/>
        <w:gridCol w:w="278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44"/>
          <w:p>
            <w:pPr>
              <w:spacing w:after="20"/>
              <w:ind w:left="20"/>
              <w:jc w:val="both"/>
            </w:pPr>
            <w:r>
              <w:rPr>
                <w:rFonts w:ascii="Times New Roman"/>
                <w:b w:val="false"/>
                <w:i w:val="false"/>
                <w:color w:val="000000"/>
                <w:sz w:val="20"/>
              </w:rPr>
              <w:t>
Функционалдық топ</w:t>
            </w:r>
          </w:p>
          <w:bookmarkEnd w:id="44"/>
        </w:tc>
        <w:tc>
          <w:tcPr>
            <w:tcW w:w="27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45"/>
          <w:p>
            <w:pPr>
              <w:spacing w:after="20"/>
              <w:ind w:left="20"/>
              <w:jc w:val="both"/>
            </w:pPr>
            <w:r>
              <w:rPr>
                <w:rFonts w:ascii="Times New Roman"/>
                <w:b w:val="false"/>
                <w:i w:val="false"/>
                <w:color w:val="000000"/>
                <w:sz w:val="20"/>
              </w:rPr>
              <w:t>
 </w:t>
            </w:r>
          </w:p>
          <w:bookmarkEnd w:id="4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Шығыстар</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13044114</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46"/>
          <w:p>
            <w:pPr>
              <w:spacing w:after="20"/>
              <w:ind w:left="20"/>
              <w:jc w:val="both"/>
            </w:pPr>
            <w:r>
              <w:rPr>
                <w:rFonts w:ascii="Times New Roman"/>
                <w:b w:val="false"/>
                <w:i w:val="false"/>
                <w:color w:val="000000"/>
                <w:sz w:val="20"/>
              </w:rPr>
              <w:t>
01 </w:t>
            </w:r>
          </w:p>
          <w:bookmarkEnd w:id="46"/>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230281</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47"/>
          <w:p>
            <w:pPr>
              <w:spacing w:after="20"/>
              <w:ind w:left="20"/>
              <w:jc w:val="both"/>
            </w:pPr>
          </w:p>
          <w:bookmarkEnd w:id="47"/>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19273</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48"/>
          <w:p>
            <w:pPr>
              <w:spacing w:after="20"/>
              <w:ind w:left="20"/>
              <w:jc w:val="both"/>
            </w:pPr>
            <w:r>
              <w:rPr>
                <w:rFonts w:ascii="Times New Roman"/>
                <w:b w:val="false"/>
                <w:i w:val="false"/>
                <w:color w:val="000000"/>
                <w:sz w:val="20"/>
              </w:rPr>
              <w:t>
 </w:t>
            </w:r>
          </w:p>
          <w:bookmarkEnd w:id="48"/>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19273</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49"/>
          <w:p>
            <w:pPr>
              <w:spacing w:after="20"/>
              <w:ind w:left="20"/>
              <w:jc w:val="both"/>
            </w:pPr>
          </w:p>
          <w:bookmarkEnd w:id="49"/>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118480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50"/>
          <w:p>
            <w:pPr>
              <w:spacing w:after="20"/>
              <w:ind w:left="20"/>
              <w:jc w:val="both"/>
            </w:pPr>
          </w:p>
          <w:bookmarkEnd w:id="50"/>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115130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51"/>
          <w:p>
            <w:pPr>
              <w:spacing w:after="20"/>
              <w:ind w:left="20"/>
              <w:jc w:val="both"/>
            </w:pPr>
            <w:r>
              <w:rPr>
                <w:rFonts w:ascii="Times New Roman"/>
                <w:b w:val="false"/>
                <w:i w:val="false"/>
                <w:color w:val="000000"/>
                <w:sz w:val="20"/>
              </w:rPr>
              <w:t>
 </w:t>
            </w:r>
          </w:p>
          <w:bookmarkEnd w:id="51"/>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52"/>
          <w:p>
            <w:pPr>
              <w:spacing w:after="20"/>
              <w:ind w:left="20"/>
              <w:jc w:val="both"/>
            </w:pPr>
            <w:r>
              <w:rPr>
                <w:rFonts w:ascii="Times New Roman"/>
                <w:b w:val="false"/>
                <w:i w:val="false"/>
                <w:color w:val="000000"/>
                <w:sz w:val="20"/>
              </w:rPr>
              <w:t>
 </w:t>
            </w:r>
          </w:p>
          <w:bookmarkEnd w:id="52"/>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21781</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53"/>
          <w:p>
            <w:pPr>
              <w:spacing w:after="20"/>
              <w:ind w:left="20"/>
              <w:jc w:val="both"/>
            </w:pPr>
            <w:r>
              <w:rPr>
                <w:rFonts w:ascii="Times New Roman"/>
                <w:b w:val="false"/>
                <w:i w:val="false"/>
                <w:color w:val="000000"/>
                <w:sz w:val="20"/>
              </w:rPr>
              <w:t>
 </w:t>
            </w:r>
          </w:p>
          <w:bookmarkEnd w:id="53"/>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17816</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54"/>
          <w:p>
            <w:pPr>
              <w:spacing w:after="20"/>
              <w:ind w:left="20"/>
              <w:jc w:val="both"/>
            </w:pPr>
          </w:p>
          <w:bookmarkEnd w:id="54"/>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3965</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55"/>
          <w:p>
            <w:pPr>
              <w:spacing w:after="20"/>
              <w:ind w:left="20"/>
              <w:jc w:val="both"/>
            </w:pPr>
          </w:p>
          <w:bookmarkEnd w:id="55"/>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24199</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56"/>
          <w:p>
            <w:pPr>
              <w:spacing w:after="20"/>
              <w:ind w:left="20"/>
              <w:jc w:val="both"/>
            </w:pPr>
            <w:r>
              <w:rPr>
                <w:rFonts w:ascii="Times New Roman"/>
                <w:b w:val="false"/>
                <w:i w:val="false"/>
                <w:color w:val="000000"/>
                <w:sz w:val="20"/>
              </w:rPr>
              <w:t>
 </w:t>
            </w:r>
          </w:p>
          <w:bookmarkEnd w:id="56"/>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21372</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57"/>
          <w:p>
            <w:pPr>
              <w:spacing w:after="20"/>
              <w:ind w:left="20"/>
              <w:jc w:val="both"/>
            </w:pPr>
            <w:r>
              <w:rPr>
                <w:rFonts w:ascii="Times New Roman"/>
                <w:b w:val="false"/>
                <w:i w:val="false"/>
                <w:color w:val="000000"/>
                <w:sz w:val="20"/>
              </w:rPr>
              <w:t>
 </w:t>
            </w:r>
          </w:p>
          <w:bookmarkEnd w:id="57"/>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58"/>
          <w:p>
            <w:pPr>
              <w:spacing w:after="20"/>
              <w:ind w:left="20"/>
              <w:jc w:val="both"/>
            </w:pPr>
            <w:r>
              <w:rPr>
                <w:rFonts w:ascii="Times New Roman"/>
                <w:b w:val="false"/>
                <w:i w:val="false"/>
                <w:color w:val="000000"/>
                <w:sz w:val="20"/>
              </w:rPr>
              <w:t>
 </w:t>
            </w:r>
          </w:p>
          <w:bookmarkEnd w:id="58"/>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59"/>
          <w:p>
            <w:pPr>
              <w:spacing w:after="20"/>
              <w:ind w:left="20"/>
              <w:jc w:val="both"/>
            </w:pPr>
            <w:r>
              <w:rPr>
                <w:rFonts w:ascii="Times New Roman"/>
                <w:b w:val="false"/>
                <w:i w:val="false"/>
                <w:color w:val="000000"/>
                <w:sz w:val="20"/>
              </w:rPr>
              <w:t>
 </w:t>
            </w:r>
          </w:p>
          <w:bookmarkEnd w:id="59"/>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15442</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60"/>
          <w:p>
            <w:pPr>
              <w:spacing w:after="20"/>
              <w:ind w:left="20"/>
              <w:jc w:val="both"/>
            </w:pPr>
            <w:r>
              <w:rPr>
                <w:rFonts w:ascii="Times New Roman"/>
                <w:b w:val="false"/>
                <w:i w:val="false"/>
                <w:color w:val="000000"/>
                <w:sz w:val="20"/>
              </w:rPr>
              <w:t>
 </w:t>
            </w:r>
          </w:p>
          <w:bookmarkEnd w:id="60"/>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15374</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61"/>
          <w:p>
            <w:pPr>
              <w:spacing w:after="20"/>
              <w:ind w:left="20"/>
              <w:jc w:val="both"/>
            </w:pPr>
          </w:p>
          <w:bookmarkEnd w:id="61"/>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62"/>
          <w:p>
            <w:pPr>
              <w:spacing w:after="20"/>
              <w:ind w:left="20"/>
              <w:jc w:val="both"/>
            </w:pPr>
            <w:r>
              <w:rPr>
                <w:rFonts w:ascii="Times New Roman"/>
                <w:b w:val="false"/>
                <w:i w:val="false"/>
                <w:color w:val="000000"/>
                <w:sz w:val="20"/>
              </w:rPr>
              <w:t>
 </w:t>
            </w:r>
          </w:p>
          <w:bookmarkEnd w:id="62"/>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18783</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63"/>
          <w:p>
            <w:pPr>
              <w:spacing w:after="20"/>
              <w:ind w:left="20"/>
              <w:jc w:val="both"/>
            </w:pPr>
            <w:r>
              <w:rPr>
                <w:rFonts w:ascii="Times New Roman"/>
                <w:b w:val="false"/>
                <w:i w:val="false"/>
                <w:color w:val="000000"/>
                <w:sz w:val="20"/>
              </w:rPr>
              <w:t>
 </w:t>
            </w:r>
          </w:p>
          <w:bookmarkEnd w:id="63"/>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18058</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64"/>
          <w:p>
            <w:pPr>
              <w:spacing w:after="20"/>
              <w:ind w:left="20"/>
              <w:jc w:val="both"/>
            </w:pPr>
            <w:r>
              <w:rPr>
                <w:rFonts w:ascii="Times New Roman"/>
                <w:b w:val="false"/>
                <w:i w:val="false"/>
                <w:color w:val="000000"/>
                <w:sz w:val="20"/>
              </w:rPr>
              <w:t>
 </w:t>
            </w:r>
          </w:p>
          <w:bookmarkEnd w:id="64"/>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65"/>
          <w:p>
            <w:pPr>
              <w:spacing w:after="20"/>
              <w:ind w:left="20"/>
              <w:jc w:val="both"/>
            </w:pPr>
            <w:r>
              <w:rPr>
                <w:rFonts w:ascii="Times New Roman"/>
                <w:b w:val="false"/>
                <w:i w:val="false"/>
                <w:color w:val="000000"/>
                <w:sz w:val="20"/>
              </w:rPr>
              <w:t>
 </w:t>
            </w:r>
          </w:p>
          <w:bookmarkEnd w:id="65"/>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12323</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66"/>
          <w:p>
            <w:pPr>
              <w:spacing w:after="20"/>
              <w:ind w:left="20"/>
              <w:jc w:val="both"/>
            </w:pPr>
            <w:r>
              <w:rPr>
                <w:rFonts w:ascii="Times New Roman"/>
                <w:b w:val="false"/>
                <w:i w:val="false"/>
                <w:color w:val="000000"/>
                <w:sz w:val="20"/>
              </w:rPr>
              <w:t>
 </w:t>
            </w:r>
          </w:p>
          <w:bookmarkEnd w:id="66"/>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12299</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67"/>
          <w:p>
            <w:pPr>
              <w:spacing w:after="20"/>
              <w:ind w:left="20"/>
              <w:jc w:val="both"/>
            </w:pPr>
          </w:p>
          <w:bookmarkEnd w:id="67"/>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68"/>
          <w:p>
            <w:pPr>
              <w:spacing w:after="20"/>
              <w:ind w:left="20"/>
              <w:jc w:val="both"/>
            </w:pPr>
            <w:r>
              <w:rPr>
                <w:rFonts w:ascii="Times New Roman"/>
                <w:b w:val="false"/>
                <w:i w:val="false"/>
                <w:color w:val="000000"/>
                <w:sz w:val="20"/>
              </w:rPr>
              <w:t>
02 </w:t>
            </w:r>
          </w:p>
          <w:bookmarkEnd w:id="68"/>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3015</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69"/>
          <w:p>
            <w:pPr>
              <w:spacing w:after="20"/>
              <w:ind w:left="20"/>
              <w:jc w:val="both"/>
            </w:pPr>
          </w:p>
          <w:bookmarkEnd w:id="69"/>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3015</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70"/>
          <w:p>
            <w:pPr>
              <w:spacing w:after="20"/>
              <w:ind w:left="20"/>
              <w:jc w:val="both"/>
            </w:pPr>
            <w:r>
              <w:rPr>
                <w:rFonts w:ascii="Times New Roman"/>
                <w:b w:val="false"/>
                <w:i w:val="false"/>
                <w:color w:val="000000"/>
                <w:sz w:val="20"/>
              </w:rPr>
              <w:t>
 </w:t>
            </w:r>
          </w:p>
          <w:bookmarkEnd w:id="70"/>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3015</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71"/>
          <w:p>
            <w:pPr>
              <w:spacing w:after="20"/>
              <w:ind w:left="20"/>
              <w:jc w:val="both"/>
            </w:pPr>
            <w:r>
              <w:rPr>
                <w:rFonts w:ascii="Times New Roman"/>
                <w:b w:val="false"/>
                <w:i w:val="false"/>
                <w:color w:val="000000"/>
                <w:sz w:val="20"/>
              </w:rPr>
              <w:t>
03</w:t>
            </w:r>
          </w:p>
          <w:bookmarkEnd w:id="71"/>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72"/>
          <w:p>
            <w:pPr>
              <w:spacing w:after="20"/>
              <w:ind w:left="20"/>
              <w:jc w:val="both"/>
            </w:pPr>
            <w:r>
              <w:rPr>
                <w:rFonts w:ascii="Times New Roman"/>
                <w:b w:val="false"/>
                <w:i w:val="false"/>
                <w:color w:val="000000"/>
                <w:sz w:val="20"/>
              </w:rPr>
              <w:t>
 </w:t>
            </w:r>
          </w:p>
          <w:bookmarkEnd w:id="72"/>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73"/>
          <w:p>
            <w:pPr>
              <w:spacing w:after="20"/>
              <w:ind w:left="20"/>
              <w:jc w:val="both"/>
            </w:pPr>
            <w:r>
              <w:rPr>
                <w:rFonts w:ascii="Times New Roman"/>
                <w:b w:val="false"/>
                <w:i w:val="false"/>
                <w:color w:val="000000"/>
                <w:sz w:val="20"/>
              </w:rPr>
              <w:t>
 </w:t>
            </w:r>
          </w:p>
          <w:bookmarkEnd w:id="73"/>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74"/>
          <w:p>
            <w:pPr>
              <w:spacing w:after="20"/>
              <w:ind w:left="20"/>
              <w:jc w:val="both"/>
            </w:pPr>
            <w:r>
              <w:rPr>
                <w:rFonts w:ascii="Times New Roman"/>
                <w:b w:val="false"/>
                <w:i w:val="false"/>
                <w:color w:val="000000"/>
                <w:sz w:val="20"/>
              </w:rPr>
              <w:t>
04 </w:t>
            </w:r>
          </w:p>
          <w:bookmarkEnd w:id="74"/>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6638526</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75"/>
          <w:p>
            <w:pPr>
              <w:spacing w:after="20"/>
              <w:ind w:left="20"/>
              <w:jc w:val="both"/>
            </w:pPr>
          </w:p>
          <w:bookmarkEnd w:id="75"/>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29920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76"/>
          <w:p>
            <w:pPr>
              <w:spacing w:after="20"/>
              <w:ind w:left="20"/>
              <w:jc w:val="both"/>
            </w:pPr>
            <w:r>
              <w:rPr>
                <w:rFonts w:ascii="Times New Roman"/>
                <w:b w:val="false"/>
                <w:i w:val="false"/>
                <w:color w:val="000000"/>
                <w:sz w:val="20"/>
              </w:rPr>
              <w:t>
 </w:t>
            </w:r>
          </w:p>
          <w:bookmarkEnd w:id="76"/>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29920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77"/>
          <w:p>
            <w:pPr>
              <w:spacing w:after="20"/>
              <w:ind w:left="20"/>
              <w:jc w:val="both"/>
            </w:pPr>
            <w:r>
              <w:rPr>
                <w:rFonts w:ascii="Times New Roman"/>
                <w:b w:val="false"/>
                <w:i w:val="false"/>
                <w:color w:val="000000"/>
                <w:sz w:val="20"/>
              </w:rPr>
              <w:t>
 </w:t>
            </w:r>
          </w:p>
          <w:bookmarkEnd w:id="77"/>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78"/>
          <w:p>
            <w:pPr>
              <w:spacing w:after="20"/>
              <w:ind w:left="20"/>
              <w:jc w:val="both"/>
            </w:pPr>
            <w:r>
              <w:rPr>
                <w:rFonts w:ascii="Times New Roman"/>
                <w:b w:val="false"/>
                <w:i w:val="false"/>
                <w:color w:val="000000"/>
                <w:sz w:val="20"/>
              </w:rPr>
              <w:t>
 </w:t>
            </w:r>
          </w:p>
          <w:bookmarkEnd w:id="78"/>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79"/>
          <w:p>
            <w:pPr>
              <w:spacing w:after="20"/>
              <w:ind w:left="20"/>
              <w:jc w:val="both"/>
            </w:pPr>
          </w:p>
          <w:bookmarkEnd w:id="79"/>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5668964</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80"/>
          <w:p>
            <w:pPr>
              <w:spacing w:after="20"/>
              <w:ind w:left="20"/>
              <w:jc w:val="both"/>
            </w:pPr>
            <w:r>
              <w:rPr>
                <w:rFonts w:ascii="Times New Roman"/>
                <w:b w:val="false"/>
                <w:i w:val="false"/>
                <w:color w:val="000000"/>
                <w:sz w:val="20"/>
              </w:rPr>
              <w:t>
 </w:t>
            </w:r>
          </w:p>
          <w:bookmarkEnd w:id="80"/>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5424150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81"/>
          <w:p>
            <w:pPr>
              <w:spacing w:after="20"/>
              <w:ind w:left="20"/>
              <w:jc w:val="both"/>
            </w:pPr>
          </w:p>
          <w:bookmarkEnd w:id="81"/>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244814</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82"/>
          <w:p>
            <w:pPr>
              <w:spacing w:after="20"/>
              <w:ind w:left="20"/>
              <w:jc w:val="both"/>
            </w:pPr>
            <w:r>
              <w:rPr>
                <w:rFonts w:ascii="Times New Roman"/>
                <w:b w:val="false"/>
                <w:i w:val="false"/>
                <w:color w:val="000000"/>
                <w:sz w:val="20"/>
              </w:rPr>
              <w:t>
 </w:t>
            </w:r>
          </w:p>
          <w:bookmarkEnd w:id="82"/>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148082</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83"/>
          <w:p>
            <w:pPr>
              <w:spacing w:after="20"/>
              <w:ind w:left="20"/>
              <w:jc w:val="both"/>
            </w:pPr>
            <w:r>
              <w:rPr>
                <w:rFonts w:ascii="Times New Roman"/>
                <w:b w:val="false"/>
                <w:i w:val="false"/>
                <w:color w:val="000000"/>
                <w:sz w:val="20"/>
              </w:rPr>
              <w:t>
 </w:t>
            </w:r>
          </w:p>
          <w:bookmarkEnd w:id="83"/>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148082</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84"/>
          <w:p>
            <w:pPr>
              <w:spacing w:after="20"/>
              <w:ind w:left="20"/>
              <w:jc w:val="both"/>
            </w:pPr>
            <w:r>
              <w:rPr>
                <w:rFonts w:ascii="Times New Roman"/>
                <w:b w:val="false"/>
                <w:i w:val="false"/>
                <w:color w:val="000000"/>
                <w:sz w:val="20"/>
              </w:rPr>
              <w:t>
 </w:t>
            </w:r>
          </w:p>
          <w:bookmarkEnd w:id="84"/>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431219</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85"/>
          <w:p>
            <w:pPr>
              <w:spacing w:after="20"/>
              <w:ind w:left="20"/>
              <w:jc w:val="both"/>
            </w:pPr>
            <w:r>
              <w:rPr>
                <w:rFonts w:ascii="Times New Roman"/>
                <w:b w:val="false"/>
                <w:i w:val="false"/>
                <w:color w:val="000000"/>
                <w:sz w:val="20"/>
              </w:rPr>
              <w:t>
 </w:t>
            </w:r>
          </w:p>
          <w:bookmarkEnd w:id="85"/>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431219</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86"/>
          <w:p>
            <w:pPr>
              <w:spacing w:after="20"/>
              <w:ind w:left="20"/>
              <w:jc w:val="both"/>
            </w:pPr>
          </w:p>
          <w:bookmarkEnd w:id="86"/>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358843</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87"/>
          <w:p>
            <w:pPr>
              <w:spacing w:after="20"/>
              <w:ind w:left="20"/>
              <w:jc w:val="both"/>
            </w:pPr>
            <w:r>
              <w:rPr>
                <w:rFonts w:ascii="Times New Roman"/>
                <w:b w:val="false"/>
                <w:i w:val="false"/>
                <w:color w:val="000000"/>
                <w:sz w:val="20"/>
              </w:rPr>
              <w:t>
 </w:t>
            </w:r>
          </w:p>
          <w:bookmarkEnd w:id="87"/>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16422</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88"/>
          <w:p>
            <w:pPr>
              <w:spacing w:after="20"/>
              <w:ind w:left="20"/>
              <w:jc w:val="both"/>
            </w:pPr>
            <w:r>
              <w:rPr>
                <w:rFonts w:ascii="Times New Roman"/>
                <w:b w:val="false"/>
                <w:i w:val="false"/>
                <w:color w:val="000000"/>
                <w:sz w:val="20"/>
              </w:rPr>
              <w:t>
 </w:t>
            </w:r>
          </w:p>
          <w:bookmarkEnd w:id="88"/>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170290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89"/>
          <w:p>
            <w:pPr>
              <w:spacing w:after="20"/>
              <w:ind w:left="20"/>
              <w:jc w:val="both"/>
            </w:pPr>
            <w:r>
              <w:rPr>
                <w:rFonts w:ascii="Times New Roman"/>
                <w:b w:val="false"/>
                <w:i w:val="false"/>
                <w:color w:val="000000"/>
                <w:sz w:val="20"/>
              </w:rPr>
              <w:t>
 </w:t>
            </w:r>
          </w:p>
          <w:bookmarkEnd w:id="89"/>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90"/>
          <w:p>
            <w:pPr>
              <w:spacing w:after="20"/>
              <w:ind w:left="20"/>
              <w:jc w:val="both"/>
            </w:pPr>
          </w:p>
          <w:bookmarkEnd w:id="90"/>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91"/>
          <w:p>
            <w:pPr>
              <w:spacing w:after="20"/>
              <w:ind w:left="20"/>
              <w:jc w:val="both"/>
            </w:pPr>
            <w:r>
              <w:rPr>
                <w:rFonts w:ascii="Times New Roman"/>
                <w:b w:val="false"/>
                <w:i w:val="false"/>
                <w:color w:val="000000"/>
                <w:sz w:val="20"/>
              </w:rPr>
              <w:t>
 </w:t>
            </w:r>
          </w:p>
          <w:bookmarkEnd w:id="91"/>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21646</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92"/>
          <w:p>
            <w:pPr>
              <w:spacing w:after="20"/>
              <w:ind w:left="20"/>
              <w:jc w:val="both"/>
            </w:pPr>
            <w:r>
              <w:rPr>
                <w:rFonts w:ascii="Times New Roman"/>
                <w:b w:val="false"/>
                <w:i w:val="false"/>
                <w:color w:val="000000"/>
                <w:sz w:val="20"/>
              </w:rPr>
              <w:t>
 </w:t>
            </w:r>
          </w:p>
          <w:bookmarkEnd w:id="92"/>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37670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мен ұйымдарының күрделі шығыстары</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109360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93"/>
          <w:p>
            <w:pPr>
              <w:spacing w:after="20"/>
              <w:ind w:left="20"/>
              <w:jc w:val="both"/>
            </w:pPr>
            <w:r>
              <w:rPr>
                <w:rFonts w:ascii="Times New Roman"/>
                <w:b w:val="false"/>
                <w:i w:val="false"/>
                <w:color w:val="000000"/>
                <w:sz w:val="20"/>
              </w:rPr>
              <w:t>
06 </w:t>
            </w:r>
          </w:p>
          <w:bookmarkEnd w:id="93"/>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975092</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94"/>
          <w:p>
            <w:pPr>
              <w:spacing w:after="20"/>
              <w:ind w:left="20"/>
              <w:jc w:val="both"/>
            </w:pPr>
            <w:r>
              <w:rPr>
                <w:rFonts w:ascii="Times New Roman"/>
                <w:b w:val="false"/>
                <w:i w:val="false"/>
                <w:color w:val="000000"/>
                <w:sz w:val="20"/>
              </w:rPr>
              <w:t>
 </w:t>
            </w:r>
          </w:p>
          <w:bookmarkEnd w:id="94"/>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295255</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95"/>
          <w:p>
            <w:pPr>
              <w:spacing w:after="20"/>
              <w:ind w:left="20"/>
              <w:jc w:val="both"/>
            </w:pPr>
          </w:p>
          <w:bookmarkEnd w:id="95"/>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295255</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96"/>
          <w:p>
            <w:pPr>
              <w:spacing w:after="20"/>
              <w:ind w:left="20"/>
              <w:jc w:val="both"/>
            </w:pPr>
          </w:p>
          <w:bookmarkEnd w:id="96"/>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97"/>
          <w:p>
            <w:pPr>
              <w:spacing w:after="20"/>
              <w:ind w:left="20"/>
              <w:jc w:val="both"/>
            </w:pPr>
            <w:r>
              <w:rPr>
                <w:rFonts w:ascii="Times New Roman"/>
                <w:b w:val="false"/>
                <w:i w:val="false"/>
                <w:color w:val="000000"/>
                <w:sz w:val="20"/>
              </w:rPr>
              <w:t>
 </w:t>
            </w:r>
          </w:p>
          <w:bookmarkEnd w:id="97"/>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98"/>
          <w:p>
            <w:pPr>
              <w:spacing w:after="20"/>
              <w:ind w:left="20"/>
              <w:jc w:val="both"/>
            </w:pPr>
            <w:r>
              <w:rPr>
                <w:rFonts w:ascii="Times New Roman"/>
                <w:b w:val="false"/>
                <w:i w:val="false"/>
                <w:color w:val="000000"/>
                <w:sz w:val="20"/>
              </w:rPr>
              <w:t>
 </w:t>
            </w:r>
          </w:p>
          <w:bookmarkEnd w:id="98"/>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618668</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99"/>
          <w:p>
            <w:pPr>
              <w:spacing w:after="20"/>
              <w:ind w:left="20"/>
              <w:jc w:val="both"/>
            </w:pPr>
          </w:p>
          <w:bookmarkEnd w:id="99"/>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365840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00"/>
          <w:p>
            <w:pPr>
              <w:spacing w:after="20"/>
              <w:ind w:left="20"/>
              <w:jc w:val="both"/>
            </w:pPr>
            <w:r>
              <w:rPr>
                <w:rFonts w:ascii="Times New Roman"/>
                <w:b w:val="false"/>
                <w:i w:val="false"/>
                <w:color w:val="000000"/>
                <w:sz w:val="20"/>
              </w:rPr>
              <w:t>
 </w:t>
            </w:r>
          </w:p>
          <w:bookmarkEnd w:id="100"/>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24766</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01"/>
          <w:p>
            <w:pPr>
              <w:spacing w:after="20"/>
              <w:ind w:left="20"/>
              <w:jc w:val="both"/>
            </w:pPr>
          </w:p>
          <w:bookmarkEnd w:id="101"/>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02"/>
          <w:p>
            <w:pPr>
              <w:spacing w:after="20"/>
              <w:ind w:left="20"/>
              <w:jc w:val="both"/>
            </w:pPr>
            <w:r>
              <w:rPr>
                <w:rFonts w:ascii="Times New Roman"/>
                <w:b w:val="false"/>
                <w:i w:val="false"/>
                <w:color w:val="000000"/>
                <w:sz w:val="20"/>
              </w:rPr>
              <w:t>
 </w:t>
            </w:r>
          </w:p>
          <w:bookmarkEnd w:id="102"/>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30791</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03"/>
          <w:p>
            <w:pPr>
              <w:spacing w:after="20"/>
              <w:ind w:left="20"/>
              <w:jc w:val="both"/>
            </w:pPr>
          </w:p>
          <w:bookmarkEnd w:id="103"/>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04"/>
          <w:p>
            <w:pPr>
              <w:spacing w:after="20"/>
              <w:ind w:left="20"/>
              <w:jc w:val="both"/>
            </w:pPr>
            <w:r>
              <w:rPr>
                <w:rFonts w:ascii="Times New Roman"/>
                <w:b w:val="false"/>
                <w:i w:val="false"/>
                <w:color w:val="000000"/>
                <w:sz w:val="20"/>
              </w:rPr>
              <w:t>
 </w:t>
            </w:r>
          </w:p>
          <w:bookmarkEnd w:id="104"/>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36228</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05"/>
          <w:p>
            <w:pPr>
              <w:spacing w:after="20"/>
              <w:ind w:left="20"/>
              <w:jc w:val="both"/>
            </w:pPr>
            <w:r>
              <w:rPr>
                <w:rFonts w:ascii="Times New Roman"/>
                <w:b w:val="false"/>
                <w:i w:val="false"/>
                <w:color w:val="000000"/>
                <w:sz w:val="20"/>
              </w:rPr>
              <w:t>
 </w:t>
            </w:r>
          </w:p>
          <w:bookmarkEnd w:id="105"/>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101632</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06"/>
          <w:p>
            <w:pPr>
              <w:spacing w:after="20"/>
              <w:ind w:left="20"/>
              <w:jc w:val="both"/>
            </w:pPr>
            <w:r>
              <w:rPr>
                <w:rFonts w:ascii="Times New Roman"/>
                <w:b w:val="false"/>
                <w:i w:val="false"/>
                <w:color w:val="000000"/>
                <w:sz w:val="20"/>
              </w:rPr>
              <w:t>
 </w:t>
            </w:r>
          </w:p>
          <w:bookmarkEnd w:id="106"/>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50911</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07"/>
          <w:p>
            <w:pPr>
              <w:spacing w:after="20"/>
              <w:ind w:left="20"/>
              <w:jc w:val="both"/>
            </w:pPr>
            <w:r>
              <w:rPr>
                <w:rFonts w:ascii="Times New Roman"/>
                <w:b w:val="false"/>
                <w:i w:val="false"/>
                <w:color w:val="000000"/>
                <w:sz w:val="20"/>
              </w:rPr>
              <w:t>
 </w:t>
            </w:r>
          </w:p>
          <w:bookmarkEnd w:id="107"/>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59812</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08"/>
          <w:p>
            <w:pPr>
              <w:spacing w:after="20"/>
              <w:ind w:left="20"/>
              <w:jc w:val="both"/>
            </w:pPr>
            <w:r>
              <w:rPr>
                <w:rFonts w:ascii="Times New Roman"/>
                <w:b w:val="false"/>
                <w:i w:val="false"/>
                <w:color w:val="000000"/>
                <w:sz w:val="20"/>
              </w:rPr>
              <w:t>
 </w:t>
            </w:r>
          </w:p>
          <w:bookmarkEnd w:id="108"/>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39044</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09"/>
          <w:p>
            <w:pPr>
              <w:spacing w:after="20"/>
              <w:ind w:left="20"/>
              <w:jc w:val="both"/>
            </w:pPr>
            <w:r>
              <w:rPr>
                <w:rFonts w:ascii="Times New Roman"/>
                <w:b w:val="false"/>
                <w:i w:val="false"/>
                <w:color w:val="000000"/>
                <w:sz w:val="20"/>
              </w:rPr>
              <w:t>
 </w:t>
            </w:r>
          </w:p>
          <w:bookmarkEnd w:id="109"/>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5588</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10"/>
          <w:p>
            <w:pPr>
              <w:spacing w:after="20"/>
              <w:ind w:left="20"/>
              <w:jc w:val="both"/>
            </w:pPr>
          </w:p>
          <w:bookmarkEnd w:id="110"/>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11"/>
          <w:p>
            <w:pPr>
              <w:spacing w:after="20"/>
              <w:ind w:left="20"/>
              <w:jc w:val="both"/>
            </w:pPr>
            <w:r>
              <w:rPr>
                <w:rFonts w:ascii="Times New Roman"/>
                <w:b w:val="false"/>
                <w:i w:val="false"/>
                <w:color w:val="000000"/>
                <w:sz w:val="20"/>
              </w:rPr>
              <w:t>
07 </w:t>
            </w:r>
          </w:p>
          <w:bookmarkEnd w:id="111"/>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2404594</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12"/>
          <w:p>
            <w:pPr>
              <w:spacing w:after="20"/>
              <w:ind w:left="20"/>
              <w:jc w:val="both"/>
            </w:pPr>
          </w:p>
          <w:bookmarkEnd w:id="112"/>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675284</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13"/>
          <w:p>
            <w:pPr>
              <w:spacing w:after="20"/>
              <w:ind w:left="20"/>
              <w:jc w:val="both"/>
            </w:pPr>
            <w:r>
              <w:rPr>
                <w:rFonts w:ascii="Times New Roman"/>
                <w:b w:val="false"/>
                <w:i w:val="false"/>
                <w:color w:val="000000"/>
                <w:sz w:val="20"/>
              </w:rPr>
              <w:t>
 </w:t>
            </w:r>
          </w:p>
          <w:bookmarkEnd w:id="113"/>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675284</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14"/>
          <w:p>
            <w:pPr>
              <w:spacing w:after="20"/>
              <w:ind w:left="20"/>
              <w:jc w:val="both"/>
            </w:pPr>
            <w:r>
              <w:rPr>
                <w:rFonts w:ascii="Times New Roman"/>
                <w:b w:val="false"/>
                <w:i w:val="false"/>
                <w:color w:val="000000"/>
                <w:sz w:val="20"/>
              </w:rPr>
              <w:t>
 </w:t>
            </w:r>
          </w:p>
          <w:bookmarkEnd w:id="114"/>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1729012</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180909</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15"/>
          <w:p>
            <w:pPr>
              <w:spacing w:after="20"/>
              <w:ind w:left="20"/>
              <w:jc w:val="both"/>
            </w:pPr>
            <w:r>
              <w:rPr>
                <w:rFonts w:ascii="Times New Roman"/>
                <w:b w:val="false"/>
                <w:i w:val="false"/>
                <w:color w:val="000000"/>
                <w:sz w:val="20"/>
              </w:rPr>
              <w:t>
 </w:t>
            </w:r>
          </w:p>
          <w:bookmarkEnd w:id="115"/>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1548103</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16"/>
          <w:p>
            <w:pPr>
              <w:spacing w:after="20"/>
              <w:ind w:left="20"/>
              <w:jc w:val="both"/>
            </w:pPr>
            <w:r>
              <w:rPr>
                <w:rFonts w:ascii="Times New Roman"/>
                <w:b w:val="false"/>
                <w:i w:val="false"/>
                <w:color w:val="000000"/>
                <w:sz w:val="20"/>
              </w:rPr>
              <w:t>
 </w:t>
            </w:r>
          </w:p>
          <w:bookmarkEnd w:id="116"/>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17"/>
          <w:p>
            <w:pPr>
              <w:spacing w:after="20"/>
              <w:ind w:left="20"/>
              <w:jc w:val="both"/>
            </w:pPr>
          </w:p>
          <w:bookmarkEnd w:id="117"/>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18"/>
          <w:p>
            <w:pPr>
              <w:spacing w:after="20"/>
              <w:ind w:left="20"/>
              <w:jc w:val="both"/>
            </w:pPr>
            <w:r>
              <w:rPr>
                <w:rFonts w:ascii="Times New Roman"/>
                <w:b w:val="false"/>
                <w:i w:val="false"/>
                <w:color w:val="000000"/>
                <w:sz w:val="20"/>
              </w:rPr>
              <w:t>
08 </w:t>
            </w:r>
          </w:p>
          <w:bookmarkEnd w:id="118"/>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324136</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19"/>
          <w:p>
            <w:pPr>
              <w:spacing w:after="20"/>
              <w:ind w:left="20"/>
              <w:jc w:val="both"/>
            </w:pPr>
            <w:r>
              <w:rPr>
                <w:rFonts w:ascii="Times New Roman"/>
                <w:b w:val="false"/>
                <w:i w:val="false"/>
                <w:color w:val="000000"/>
                <w:sz w:val="20"/>
              </w:rPr>
              <w:t>
 </w:t>
            </w:r>
          </w:p>
          <w:bookmarkEnd w:id="119"/>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138886</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20"/>
          <w:p>
            <w:pPr>
              <w:spacing w:after="20"/>
              <w:ind w:left="20"/>
              <w:jc w:val="both"/>
            </w:pPr>
          </w:p>
          <w:bookmarkEnd w:id="120"/>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121292</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21"/>
          <w:p>
            <w:pPr>
              <w:spacing w:after="20"/>
              <w:ind w:left="20"/>
              <w:jc w:val="both"/>
            </w:pPr>
            <w:r>
              <w:rPr>
                <w:rFonts w:ascii="Times New Roman"/>
                <w:b w:val="false"/>
                <w:i w:val="false"/>
                <w:color w:val="000000"/>
                <w:sz w:val="20"/>
              </w:rPr>
              <w:t>
 </w:t>
            </w:r>
          </w:p>
          <w:bookmarkEnd w:id="121"/>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Зоопарктер мен дендропарктердiң жұмыс iстеуiн қамтамасыз ету</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22"/>
          <w:p>
            <w:pPr>
              <w:spacing w:after="20"/>
              <w:ind w:left="20"/>
              <w:jc w:val="both"/>
            </w:pPr>
            <w:r>
              <w:rPr>
                <w:rFonts w:ascii="Times New Roman"/>
                <w:b w:val="false"/>
                <w:i w:val="false"/>
                <w:color w:val="000000"/>
                <w:sz w:val="20"/>
              </w:rPr>
              <w:t>
 </w:t>
            </w:r>
          </w:p>
          <w:bookmarkEnd w:id="122"/>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12594</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23"/>
          <w:p>
            <w:pPr>
              <w:spacing w:after="20"/>
              <w:ind w:left="20"/>
              <w:jc w:val="both"/>
            </w:pPr>
            <w:r>
              <w:rPr>
                <w:rFonts w:ascii="Times New Roman"/>
                <w:b w:val="false"/>
                <w:i w:val="false"/>
                <w:color w:val="000000"/>
                <w:sz w:val="20"/>
              </w:rPr>
              <w:t>
 </w:t>
            </w:r>
          </w:p>
          <w:bookmarkEnd w:id="123"/>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21681</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24"/>
          <w:p>
            <w:pPr>
              <w:spacing w:after="20"/>
              <w:ind w:left="20"/>
              <w:jc w:val="both"/>
            </w:pPr>
            <w:r>
              <w:rPr>
                <w:rFonts w:ascii="Times New Roman"/>
                <w:b w:val="false"/>
                <w:i w:val="false"/>
                <w:color w:val="000000"/>
                <w:sz w:val="20"/>
              </w:rPr>
              <w:t>
 </w:t>
            </w:r>
          </w:p>
          <w:bookmarkEnd w:id="124"/>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10571</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25"/>
          <w:p>
            <w:pPr>
              <w:spacing w:after="20"/>
              <w:ind w:left="20"/>
              <w:jc w:val="both"/>
            </w:pPr>
            <w:r>
              <w:rPr>
                <w:rFonts w:ascii="Times New Roman"/>
                <w:b w:val="false"/>
                <w:i w:val="false"/>
                <w:color w:val="000000"/>
                <w:sz w:val="20"/>
              </w:rPr>
              <w:t>
 </w:t>
            </w:r>
          </w:p>
          <w:bookmarkEnd w:id="125"/>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26"/>
          <w:p>
            <w:pPr>
              <w:spacing w:after="20"/>
              <w:ind w:left="20"/>
              <w:jc w:val="both"/>
            </w:pPr>
          </w:p>
          <w:bookmarkEnd w:id="126"/>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2509</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27"/>
          <w:p>
            <w:pPr>
              <w:spacing w:after="20"/>
              <w:ind w:left="20"/>
              <w:jc w:val="both"/>
            </w:pPr>
            <w:r>
              <w:rPr>
                <w:rFonts w:ascii="Times New Roman"/>
                <w:b w:val="false"/>
                <w:i w:val="false"/>
                <w:color w:val="000000"/>
                <w:sz w:val="20"/>
              </w:rPr>
              <w:t>
 </w:t>
            </w:r>
          </w:p>
          <w:bookmarkEnd w:id="127"/>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28"/>
          <w:p>
            <w:pPr>
              <w:spacing w:after="20"/>
              <w:ind w:left="20"/>
              <w:jc w:val="both"/>
            </w:pPr>
            <w:r>
              <w:rPr>
                <w:rFonts w:ascii="Times New Roman"/>
                <w:b w:val="false"/>
                <w:i w:val="false"/>
                <w:color w:val="000000"/>
                <w:sz w:val="20"/>
              </w:rPr>
              <w:t>
 </w:t>
            </w:r>
          </w:p>
          <w:bookmarkEnd w:id="128"/>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4669</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29"/>
          <w:p>
            <w:pPr>
              <w:spacing w:after="20"/>
              <w:ind w:left="20"/>
              <w:jc w:val="both"/>
            </w:pPr>
            <w:r>
              <w:rPr>
                <w:rFonts w:ascii="Times New Roman"/>
                <w:b w:val="false"/>
                <w:i w:val="false"/>
                <w:color w:val="000000"/>
                <w:sz w:val="20"/>
              </w:rPr>
              <w:t>
 </w:t>
            </w:r>
          </w:p>
          <w:bookmarkEnd w:id="129"/>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30"/>
          <w:p>
            <w:pPr>
              <w:spacing w:after="20"/>
              <w:ind w:left="20"/>
              <w:jc w:val="both"/>
            </w:pPr>
            <w:r>
              <w:rPr>
                <w:rFonts w:ascii="Times New Roman"/>
                <w:b w:val="false"/>
                <w:i w:val="false"/>
                <w:color w:val="000000"/>
                <w:sz w:val="20"/>
              </w:rPr>
              <w:t>
 </w:t>
            </w:r>
          </w:p>
          <w:bookmarkEnd w:id="130"/>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63087</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62587</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31"/>
          <w:p>
            <w:pPr>
              <w:spacing w:after="20"/>
              <w:ind w:left="20"/>
              <w:jc w:val="both"/>
            </w:pPr>
            <w:r>
              <w:rPr>
                <w:rFonts w:ascii="Times New Roman"/>
                <w:b w:val="false"/>
                <w:i w:val="false"/>
                <w:color w:val="000000"/>
                <w:sz w:val="20"/>
              </w:rPr>
              <w:t>
 </w:t>
            </w:r>
          </w:p>
          <w:bookmarkEnd w:id="131"/>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32"/>
          <w:p>
            <w:pPr>
              <w:spacing w:after="20"/>
              <w:ind w:left="20"/>
              <w:jc w:val="both"/>
            </w:pPr>
            <w:r>
              <w:rPr>
                <w:rFonts w:ascii="Times New Roman"/>
                <w:b w:val="false"/>
                <w:i w:val="false"/>
                <w:color w:val="000000"/>
                <w:sz w:val="20"/>
              </w:rPr>
              <w:t>
 </w:t>
            </w:r>
          </w:p>
          <w:bookmarkEnd w:id="132"/>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23648</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33"/>
          <w:p>
            <w:pPr>
              <w:spacing w:after="20"/>
              <w:ind w:left="20"/>
              <w:jc w:val="both"/>
            </w:pPr>
          </w:p>
          <w:bookmarkEnd w:id="133"/>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23648</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34"/>
          <w:p>
            <w:pPr>
              <w:spacing w:after="20"/>
              <w:ind w:left="20"/>
              <w:jc w:val="both"/>
            </w:pPr>
            <w:r>
              <w:rPr>
                <w:rFonts w:ascii="Times New Roman"/>
                <w:b w:val="false"/>
                <w:i w:val="false"/>
                <w:color w:val="000000"/>
                <w:sz w:val="20"/>
              </w:rPr>
              <w:t>
 </w:t>
            </w:r>
          </w:p>
          <w:bookmarkEnd w:id="134"/>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16029</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35"/>
          <w:p>
            <w:pPr>
              <w:spacing w:after="20"/>
              <w:ind w:left="20"/>
              <w:jc w:val="both"/>
            </w:pPr>
            <w:r>
              <w:rPr>
                <w:rFonts w:ascii="Times New Roman"/>
                <w:b w:val="false"/>
                <w:i w:val="false"/>
                <w:color w:val="000000"/>
                <w:sz w:val="20"/>
              </w:rPr>
              <w:t>
 </w:t>
            </w:r>
          </w:p>
          <w:bookmarkEnd w:id="135"/>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10377</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36"/>
          <w:p>
            <w:pPr>
              <w:spacing w:after="20"/>
              <w:ind w:left="20"/>
              <w:jc w:val="both"/>
            </w:pPr>
          </w:p>
          <w:bookmarkEnd w:id="136"/>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37"/>
          <w:p>
            <w:pPr>
              <w:spacing w:after="20"/>
              <w:ind w:left="20"/>
              <w:jc w:val="both"/>
            </w:pPr>
            <w:r>
              <w:rPr>
                <w:rFonts w:ascii="Times New Roman"/>
                <w:b w:val="false"/>
                <w:i w:val="false"/>
                <w:color w:val="000000"/>
                <w:sz w:val="20"/>
              </w:rPr>
              <w:t>
 </w:t>
            </w:r>
          </w:p>
          <w:bookmarkEnd w:id="137"/>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5202</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38"/>
          <w:p>
            <w:pPr>
              <w:spacing w:after="20"/>
              <w:ind w:left="20"/>
              <w:jc w:val="both"/>
            </w:pPr>
            <w:r>
              <w:rPr>
                <w:rFonts w:ascii="Times New Roman"/>
                <w:b w:val="false"/>
                <w:i w:val="false"/>
                <w:color w:val="000000"/>
                <w:sz w:val="20"/>
              </w:rPr>
              <w:t>
 </w:t>
            </w:r>
          </w:p>
          <w:bookmarkEnd w:id="138"/>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60805</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39"/>
          <w:p>
            <w:pPr>
              <w:spacing w:after="20"/>
              <w:ind w:left="20"/>
              <w:jc w:val="both"/>
            </w:pPr>
            <w:r>
              <w:rPr>
                <w:rFonts w:ascii="Times New Roman"/>
                <w:b w:val="false"/>
                <w:i w:val="false"/>
                <w:color w:val="000000"/>
                <w:sz w:val="20"/>
              </w:rPr>
              <w:t>
 </w:t>
            </w:r>
          </w:p>
          <w:bookmarkEnd w:id="139"/>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18515</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40"/>
          <w:p>
            <w:pPr>
              <w:spacing w:after="20"/>
              <w:ind w:left="20"/>
              <w:jc w:val="both"/>
            </w:pPr>
          </w:p>
          <w:bookmarkEnd w:id="140"/>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39653</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41"/>
          <w:p>
            <w:pPr>
              <w:spacing w:after="20"/>
              <w:ind w:left="20"/>
              <w:jc w:val="both"/>
            </w:pPr>
          </w:p>
          <w:bookmarkEnd w:id="141"/>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42"/>
          <w:p>
            <w:pPr>
              <w:spacing w:after="20"/>
              <w:ind w:left="20"/>
              <w:jc w:val="both"/>
            </w:pPr>
            <w:r>
              <w:rPr>
                <w:rFonts w:ascii="Times New Roman"/>
                <w:b w:val="false"/>
                <w:i w:val="false"/>
                <w:color w:val="000000"/>
                <w:sz w:val="20"/>
              </w:rPr>
              <w:t>
 </w:t>
            </w:r>
          </w:p>
          <w:bookmarkEnd w:id="142"/>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43"/>
          <w:p>
            <w:pPr>
              <w:spacing w:after="20"/>
              <w:ind w:left="20"/>
              <w:jc w:val="both"/>
            </w:pPr>
            <w:r>
              <w:rPr>
                <w:rFonts w:ascii="Times New Roman"/>
                <w:b w:val="false"/>
                <w:i w:val="false"/>
                <w:color w:val="000000"/>
                <w:sz w:val="20"/>
              </w:rPr>
              <w:t>
10</w:t>
            </w:r>
          </w:p>
          <w:bookmarkEnd w:id="143"/>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218924</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44"/>
          <w:p>
            <w:pPr>
              <w:spacing w:after="20"/>
              <w:ind w:left="20"/>
              <w:jc w:val="both"/>
            </w:pPr>
            <w:r>
              <w:rPr>
                <w:rFonts w:ascii="Times New Roman"/>
                <w:b w:val="false"/>
                <w:i w:val="false"/>
                <w:color w:val="000000"/>
                <w:sz w:val="20"/>
              </w:rPr>
              <w:t>
 </w:t>
            </w:r>
          </w:p>
          <w:bookmarkEnd w:id="144"/>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21679</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45"/>
          <w:p>
            <w:pPr>
              <w:spacing w:after="20"/>
              <w:ind w:left="20"/>
              <w:jc w:val="both"/>
            </w:pPr>
            <w:r>
              <w:rPr>
                <w:rFonts w:ascii="Times New Roman"/>
                <w:b w:val="false"/>
                <w:i w:val="false"/>
                <w:color w:val="000000"/>
                <w:sz w:val="20"/>
              </w:rPr>
              <w:t>
 </w:t>
            </w:r>
          </w:p>
          <w:bookmarkEnd w:id="145"/>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21287</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46"/>
          <w:p>
            <w:pPr>
              <w:spacing w:after="20"/>
              <w:ind w:left="20"/>
              <w:jc w:val="both"/>
            </w:pPr>
          </w:p>
          <w:bookmarkEnd w:id="146"/>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47"/>
          <w:p>
            <w:pPr>
              <w:spacing w:after="20"/>
              <w:ind w:left="20"/>
              <w:jc w:val="both"/>
            </w:pPr>
            <w:r>
              <w:rPr>
                <w:rFonts w:ascii="Times New Roman"/>
                <w:b w:val="false"/>
                <w:i w:val="false"/>
                <w:color w:val="000000"/>
                <w:sz w:val="20"/>
              </w:rPr>
              <w:t>
 </w:t>
            </w:r>
          </w:p>
          <w:bookmarkEnd w:id="147"/>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48"/>
          <w:p>
            <w:pPr>
              <w:spacing w:after="20"/>
              <w:ind w:left="20"/>
              <w:jc w:val="both"/>
            </w:pPr>
          </w:p>
          <w:bookmarkEnd w:id="148"/>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49"/>
          <w:p>
            <w:pPr>
              <w:spacing w:after="20"/>
              <w:ind w:left="20"/>
              <w:jc w:val="both"/>
            </w:pPr>
            <w:r>
              <w:rPr>
                <w:rFonts w:ascii="Times New Roman"/>
                <w:b w:val="false"/>
                <w:i w:val="false"/>
                <w:color w:val="000000"/>
                <w:sz w:val="20"/>
              </w:rPr>
              <w:t>
 </w:t>
            </w:r>
          </w:p>
          <w:bookmarkEnd w:id="149"/>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166254</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50"/>
          <w:p>
            <w:pPr>
              <w:spacing w:after="20"/>
              <w:ind w:left="20"/>
              <w:jc w:val="both"/>
            </w:pPr>
            <w:r>
              <w:rPr>
                <w:rFonts w:ascii="Times New Roman"/>
                <w:b w:val="false"/>
                <w:i w:val="false"/>
                <w:color w:val="000000"/>
                <w:sz w:val="20"/>
              </w:rPr>
              <w:t>
 </w:t>
            </w:r>
          </w:p>
          <w:bookmarkEnd w:id="150"/>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13679</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51"/>
          <w:p>
            <w:pPr>
              <w:spacing w:after="20"/>
              <w:ind w:left="20"/>
              <w:jc w:val="both"/>
            </w:pPr>
          </w:p>
          <w:bookmarkEnd w:id="151"/>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52"/>
          <w:p>
            <w:pPr>
              <w:spacing w:after="20"/>
              <w:ind w:left="20"/>
              <w:jc w:val="both"/>
            </w:pPr>
            <w:r>
              <w:rPr>
                <w:rFonts w:ascii="Times New Roman"/>
                <w:b w:val="false"/>
                <w:i w:val="false"/>
                <w:color w:val="000000"/>
                <w:sz w:val="20"/>
              </w:rPr>
              <w:t>
 </w:t>
            </w:r>
          </w:p>
          <w:bookmarkEnd w:id="152"/>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2578</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53"/>
          <w:p>
            <w:pPr>
              <w:spacing w:after="20"/>
              <w:ind w:left="20"/>
              <w:jc w:val="both"/>
            </w:pPr>
          </w:p>
          <w:bookmarkEnd w:id="153"/>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3156</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54"/>
          <w:p>
            <w:pPr>
              <w:spacing w:after="20"/>
              <w:ind w:left="20"/>
              <w:jc w:val="both"/>
            </w:pPr>
            <w:r>
              <w:rPr>
                <w:rFonts w:ascii="Times New Roman"/>
                <w:b w:val="false"/>
                <w:i w:val="false"/>
                <w:color w:val="000000"/>
                <w:sz w:val="20"/>
              </w:rPr>
              <w:t>
 </w:t>
            </w:r>
          </w:p>
          <w:bookmarkEnd w:id="154"/>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55"/>
          <w:p>
            <w:pPr>
              <w:spacing w:after="20"/>
              <w:ind w:left="20"/>
              <w:jc w:val="both"/>
            </w:pPr>
            <w:r>
              <w:rPr>
                <w:rFonts w:ascii="Times New Roman"/>
                <w:b w:val="false"/>
                <w:i w:val="false"/>
                <w:color w:val="000000"/>
                <w:sz w:val="20"/>
              </w:rPr>
              <w:t>
 </w:t>
            </w:r>
          </w:p>
          <w:bookmarkEnd w:id="155"/>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5695</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56"/>
          <w:p>
            <w:pPr>
              <w:spacing w:after="20"/>
              <w:ind w:left="20"/>
              <w:jc w:val="both"/>
            </w:pPr>
            <w:r>
              <w:rPr>
                <w:rFonts w:ascii="Times New Roman"/>
                <w:b w:val="false"/>
                <w:i w:val="false"/>
                <w:color w:val="000000"/>
                <w:sz w:val="20"/>
              </w:rPr>
              <w:t>
 </w:t>
            </w:r>
          </w:p>
          <w:bookmarkEnd w:id="156"/>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30355</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57"/>
          <w:p>
            <w:pPr>
              <w:spacing w:after="20"/>
              <w:ind w:left="20"/>
              <w:jc w:val="both"/>
            </w:pPr>
            <w:r>
              <w:rPr>
                <w:rFonts w:ascii="Times New Roman"/>
                <w:b w:val="false"/>
                <w:i w:val="false"/>
                <w:color w:val="000000"/>
                <w:sz w:val="20"/>
              </w:rPr>
              <w:t>
 </w:t>
            </w:r>
          </w:p>
          <w:bookmarkEnd w:id="157"/>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58"/>
          <w:p>
            <w:pPr>
              <w:spacing w:after="20"/>
              <w:ind w:left="20"/>
              <w:jc w:val="both"/>
            </w:pPr>
          </w:p>
          <w:bookmarkEnd w:id="158"/>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100715</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59"/>
          <w:p>
            <w:pPr>
              <w:spacing w:after="20"/>
              <w:ind w:left="20"/>
              <w:jc w:val="both"/>
            </w:pPr>
            <w:r>
              <w:rPr>
                <w:rFonts w:ascii="Times New Roman"/>
                <w:b w:val="false"/>
                <w:i w:val="false"/>
                <w:color w:val="000000"/>
                <w:sz w:val="20"/>
              </w:rPr>
              <w:t>
 </w:t>
            </w:r>
          </w:p>
          <w:bookmarkEnd w:id="159"/>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21891</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60"/>
          <w:p>
            <w:pPr>
              <w:spacing w:after="20"/>
              <w:ind w:left="20"/>
              <w:jc w:val="both"/>
            </w:pPr>
            <w:r>
              <w:rPr>
                <w:rFonts w:ascii="Times New Roman"/>
                <w:b w:val="false"/>
                <w:i w:val="false"/>
                <w:color w:val="000000"/>
                <w:sz w:val="20"/>
              </w:rPr>
              <w:t>
 </w:t>
            </w:r>
          </w:p>
          <w:bookmarkEnd w:id="160"/>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13014</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61"/>
          <w:p>
            <w:pPr>
              <w:spacing w:after="20"/>
              <w:ind w:left="20"/>
              <w:jc w:val="both"/>
            </w:pPr>
            <w:r>
              <w:rPr>
                <w:rFonts w:ascii="Times New Roman"/>
                <w:b w:val="false"/>
                <w:i w:val="false"/>
                <w:color w:val="000000"/>
                <w:sz w:val="20"/>
              </w:rPr>
              <w:t>
 </w:t>
            </w:r>
          </w:p>
          <w:bookmarkEnd w:id="161"/>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62"/>
          <w:p>
            <w:pPr>
              <w:spacing w:after="20"/>
              <w:ind w:left="20"/>
              <w:jc w:val="both"/>
            </w:pPr>
          </w:p>
          <w:bookmarkEnd w:id="162"/>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63"/>
          <w:p>
            <w:pPr>
              <w:spacing w:after="20"/>
              <w:ind w:left="20"/>
              <w:jc w:val="both"/>
            </w:pPr>
            <w:r>
              <w:rPr>
                <w:rFonts w:ascii="Times New Roman"/>
                <w:b w:val="false"/>
                <w:i w:val="false"/>
                <w:color w:val="000000"/>
                <w:sz w:val="20"/>
              </w:rPr>
              <w:t>
 </w:t>
            </w:r>
          </w:p>
          <w:bookmarkEnd w:id="163"/>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7893</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64"/>
          <w:p>
            <w:pPr>
              <w:spacing w:after="20"/>
              <w:ind w:left="20"/>
              <w:jc w:val="both"/>
            </w:pPr>
            <w:r>
              <w:rPr>
                <w:rFonts w:ascii="Times New Roman"/>
                <w:b w:val="false"/>
                <w:i w:val="false"/>
                <w:color w:val="000000"/>
                <w:sz w:val="20"/>
              </w:rPr>
              <w:t>
 </w:t>
            </w:r>
          </w:p>
          <w:bookmarkEnd w:id="164"/>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7893</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65"/>
          <w:p>
            <w:pPr>
              <w:spacing w:after="20"/>
              <w:ind w:left="20"/>
              <w:jc w:val="both"/>
            </w:pPr>
            <w:r>
              <w:rPr>
                <w:rFonts w:ascii="Times New Roman"/>
                <w:b w:val="false"/>
                <w:i w:val="false"/>
                <w:color w:val="000000"/>
                <w:sz w:val="20"/>
              </w:rPr>
              <w:t>
11 </w:t>
            </w:r>
          </w:p>
          <w:bookmarkEnd w:id="165"/>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32527</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66"/>
          <w:p>
            <w:pPr>
              <w:spacing w:after="20"/>
              <w:ind w:left="20"/>
              <w:jc w:val="both"/>
            </w:pPr>
            <w:r>
              <w:rPr>
                <w:rFonts w:ascii="Times New Roman"/>
                <w:b w:val="false"/>
                <w:i w:val="false"/>
                <w:color w:val="000000"/>
                <w:sz w:val="20"/>
              </w:rPr>
              <w:t>
 </w:t>
            </w:r>
          </w:p>
          <w:bookmarkEnd w:id="166"/>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32527</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67"/>
          <w:p>
            <w:pPr>
              <w:spacing w:after="20"/>
              <w:ind w:left="20"/>
              <w:jc w:val="both"/>
            </w:pPr>
            <w:r>
              <w:rPr>
                <w:rFonts w:ascii="Times New Roman"/>
                <w:b w:val="false"/>
                <w:i w:val="false"/>
                <w:color w:val="000000"/>
                <w:sz w:val="20"/>
              </w:rPr>
              <w:t>
 </w:t>
            </w:r>
          </w:p>
          <w:bookmarkEnd w:id="167"/>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19774</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68"/>
          <w:p>
            <w:pPr>
              <w:spacing w:after="20"/>
              <w:ind w:left="20"/>
              <w:jc w:val="both"/>
            </w:pPr>
            <w:r>
              <w:rPr>
                <w:rFonts w:ascii="Times New Roman"/>
                <w:b w:val="false"/>
                <w:i w:val="false"/>
                <w:color w:val="000000"/>
                <w:sz w:val="20"/>
              </w:rPr>
              <w:t>
 </w:t>
            </w:r>
          </w:p>
          <w:bookmarkEnd w:id="168"/>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69"/>
          <w:p>
            <w:pPr>
              <w:spacing w:after="20"/>
              <w:ind w:left="20"/>
              <w:jc w:val="both"/>
            </w:pPr>
          </w:p>
          <w:bookmarkEnd w:id="169"/>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70"/>
          <w:p>
            <w:pPr>
              <w:spacing w:after="20"/>
              <w:ind w:left="20"/>
              <w:jc w:val="both"/>
            </w:pPr>
            <w:r>
              <w:rPr>
                <w:rFonts w:ascii="Times New Roman"/>
                <w:b w:val="false"/>
                <w:i w:val="false"/>
                <w:color w:val="000000"/>
                <w:sz w:val="20"/>
              </w:rPr>
              <w:t>
12 </w:t>
            </w:r>
          </w:p>
          <w:bookmarkEnd w:id="170"/>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389393</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71"/>
          <w:p>
            <w:pPr>
              <w:spacing w:after="20"/>
              <w:ind w:left="20"/>
              <w:jc w:val="both"/>
            </w:pPr>
            <w:r>
              <w:rPr>
                <w:rFonts w:ascii="Times New Roman"/>
                <w:b w:val="false"/>
                <w:i w:val="false"/>
                <w:color w:val="000000"/>
                <w:sz w:val="20"/>
              </w:rPr>
              <w:t>
 </w:t>
            </w:r>
          </w:p>
          <w:bookmarkEnd w:id="171"/>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389393</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72"/>
          <w:p>
            <w:pPr>
              <w:spacing w:after="20"/>
              <w:ind w:left="20"/>
              <w:jc w:val="both"/>
            </w:pPr>
            <w:r>
              <w:rPr>
                <w:rFonts w:ascii="Times New Roman"/>
                <w:b w:val="false"/>
                <w:i w:val="false"/>
                <w:color w:val="000000"/>
                <w:sz w:val="20"/>
              </w:rPr>
              <w:t>
 </w:t>
            </w:r>
          </w:p>
          <w:bookmarkEnd w:id="172"/>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389393</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73"/>
          <w:p>
            <w:pPr>
              <w:spacing w:after="20"/>
              <w:ind w:left="20"/>
              <w:jc w:val="both"/>
            </w:pPr>
            <w:r>
              <w:rPr>
                <w:rFonts w:ascii="Times New Roman"/>
                <w:b w:val="false"/>
                <w:i w:val="false"/>
                <w:color w:val="000000"/>
                <w:sz w:val="20"/>
              </w:rPr>
              <w:t>
13 </w:t>
            </w:r>
          </w:p>
          <w:bookmarkEnd w:id="173"/>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28566</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74"/>
          <w:p>
            <w:pPr>
              <w:spacing w:after="20"/>
              <w:ind w:left="20"/>
              <w:jc w:val="both"/>
            </w:pPr>
            <w:r>
              <w:rPr>
                <w:rFonts w:ascii="Times New Roman"/>
                <w:b w:val="false"/>
                <w:i w:val="false"/>
                <w:color w:val="000000"/>
                <w:sz w:val="20"/>
              </w:rPr>
              <w:t>
 </w:t>
            </w:r>
          </w:p>
          <w:bookmarkEnd w:id="174"/>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75"/>
          <w:p>
            <w:pPr>
              <w:spacing w:after="20"/>
              <w:ind w:left="20"/>
              <w:jc w:val="both"/>
            </w:pPr>
            <w:r>
              <w:rPr>
                <w:rFonts w:ascii="Times New Roman"/>
                <w:b w:val="false"/>
                <w:i w:val="false"/>
                <w:color w:val="000000"/>
                <w:sz w:val="20"/>
              </w:rPr>
              <w:t>
 </w:t>
            </w:r>
          </w:p>
          <w:bookmarkEnd w:id="175"/>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76"/>
          <w:p>
            <w:pPr>
              <w:spacing w:after="20"/>
              <w:ind w:left="20"/>
              <w:jc w:val="both"/>
            </w:pPr>
          </w:p>
          <w:bookmarkEnd w:id="176"/>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77"/>
          <w:p>
            <w:pPr>
              <w:spacing w:after="20"/>
              <w:ind w:left="20"/>
              <w:jc w:val="both"/>
            </w:pPr>
            <w:r>
              <w:rPr>
                <w:rFonts w:ascii="Times New Roman"/>
                <w:b w:val="false"/>
                <w:i w:val="false"/>
                <w:color w:val="000000"/>
                <w:sz w:val="20"/>
              </w:rPr>
              <w:t>
 </w:t>
            </w:r>
          </w:p>
          <w:bookmarkEnd w:id="177"/>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78"/>
          <w:p>
            <w:pPr>
              <w:spacing w:after="20"/>
              <w:ind w:left="20"/>
              <w:jc w:val="both"/>
            </w:pPr>
            <w:r>
              <w:rPr>
                <w:rFonts w:ascii="Times New Roman"/>
                <w:b w:val="false"/>
                <w:i w:val="false"/>
                <w:color w:val="000000"/>
                <w:sz w:val="20"/>
              </w:rPr>
              <w:t>
14 </w:t>
            </w:r>
          </w:p>
          <w:bookmarkEnd w:id="178"/>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79"/>
          <w:p>
            <w:pPr>
              <w:spacing w:after="20"/>
              <w:ind w:left="20"/>
              <w:jc w:val="both"/>
            </w:pPr>
          </w:p>
          <w:bookmarkEnd w:id="179"/>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80"/>
          <w:p>
            <w:pPr>
              <w:spacing w:after="20"/>
              <w:ind w:left="20"/>
              <w:jc w:val="both"/>
            </w:pPr>
            <w:r>
              <w:rPr>
                <w:rFonts w:ascii="Times New Roman"/>
                <w:b w:val="false"/>
                <w:i w:val="false"/>
                <w:color w:val="000000"/>
                <w:sz w:val="20"/>
              </w:rPr>
              <w:t>
 </w:t>
            </w:r>
          </w:p>
          <w:bookmarkEnd w:id="180"/>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атқарушы органдардың борышына қызмет көрсету</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81"/>
          <w:p>
            <w:pPr>
              <w:spacing w:after="20"/>
              <w:ind w:left="20"/>
              <w:jc w:val="both"/>
            </w:pPr>
            <w:r>
              <w:rPr>
                <w:rFonts w:ascii="Times New Roman"/>
                <w:b w:val="false"/>
                <w:i w:val="false"/>
                <w:color w:val="000000"/>
                <w:sz w:val="20"/>
              </w:rPr>
              <w:t>
15 </w:t>
            </w:r>
          </w:p>
          <w:bookmarkEnd w:id="181"/>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1790060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82"/>
          <w:p>
            <w:pPr>
              <w:spacing w:after="20"/>
              <w:ind w:left="20"/>
              <w:jc w:val="both"/>
            </w:pPr>
            <w:r>
              <w:rPr>
                <w:rFonts w:ascii="Times New Roman"/>
                <w:b w:val="false"/>
                <w:i w:val="false"/>
                <w:color w:val="000000"/>
                <w:sz w:val="20"/>
              </w:rPr>
              <w:t>
 </w:t>
            </w:r>
          </w:p>
          <w:bookmarkEnd w:id="182"/>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1790060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83"/>
          <w:p>
            <w:pPr>
              <w:spacing w:after="20"/>
              <w:ind w:left="20"/>
              <w:jc w:val="both"/>
            </w:pPr>
            <w:r>
              <w:rPr>
                <w:rFonts w:ascii="Times New Roman"/>
                <w:b w:val="false"/>
                <w:i w:val="false"/>
                <w:color w:val="000000"/>
                <w:sz w:val="20"/>
              </w:rPr>
              <w:t>
 </w:t>
            </w:r>
          </w:p>
          <w:bookmarkEnd w:id="183"/>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374822</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184"/>
          <w:p>
            <w:pPr>
              <w:spacing w:after="20"/>
              <w:ind w:left="20"/>
              <w:jc w:val="both"/>
            </w:pPr>
            <w:r>
              <w:rPr>
                <w:rFonts w:ascii="Times New Roman"/>
                <w:b w:val="false"/>
                <w:i w:val="false"/>
                <w:color w:val="000000"/>
                <w:sz w:val="20"/>
              </w:rPr>
              <w:t>
 </w:t>
            </w:r>
          </w:p>
          <w:bookmarkEnd w:id="184"/>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1413210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185"/>
          <w:p>
            <w:pPr>
              <w:spacing w:after="20"/>
              <w:ind w:left="20"/>
              <w:jc w:val="both"/>
            </w:pPr>
            <w:r>
              <w:rPr>
                <w:rFonts w:ascii="Times New Roman"/>
                <w:b w:val="false"/>
                <w:i w:val="false"/>
                <w:color w:val="000000"/>
                <w:sz w:val="20"/>
              </w:rPr>
              <w:t>
 </w:t>
            </w:r>
          </w:p>
          <w:bookmarkEnd w:id="185"/>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186"/>
          <w:p>
            <w:pPr>
              <w:spacing w:after="20"/>
              <w:ind w:left="20"/>
              <w:jc w:val="both"/>
            </w:pPr>
            <w:r>
              <w:rPr>
                <w:rFonts w:ascii="Times New Roman"/>
                <w:b w:val="false"/>
                <w:i w:val="false"/>
                <w:color w:val="000000"/>
                <w:sz w:val="20"/>
              </w:rPr>
              <w:t>
 </w:t>
            </w:r>
          </w:p>
          <w:bookmarkEnd w:id="186"/>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 беру</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15331</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187"/>
          <w:p>
            <w:pPr>
              <w:spacing w:after="20"/>
              <w:ind w:left="20"/>
              <w:jc w:val="both"/>
            </w:pPr>
          </w:p>
          <w:bookmarkEnd w:id="187"/>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25494</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188"/>
          <w:p>
            <w:pPr>
              <w:spacing w:after="20"/>
              <w:ind w:left="20"/>
              <w:jc w:val="both"/>
            </w:pPr>
            <w:r>
              <w:rPr>
                <w:rFonts w:ascii="Times New Roman"/>
                <w:b w:val="false"/>
                <w:i w:val="false"/>
                <w:color w:val="000000"/>
                <w:sz w:val="20"/>
              </w:rPr>
              <w:t>
10</w:t>
            </w:r>
          </w:p>
          <w:bookmarkEnd w:id="188"/>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25494</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189"/>
          <w:p>
            <w:pPr>
              <w:spacing w:after="20"/>
              <w:ind w:left="20"/>
              <w:jc w:val="both"/>
            </w:pPr>
            <w:r>
              <w:rPr>
                <w:rFonts w:ascii="Times New Roman"/>
                <w:b w:val="false"/>
                <w:i w:val="false"/>
                <w:color w:val="000000"/>
                <w:sz w:val="20"/>
              </w:rPr>
              <w:t>
 </w:t>
            </w:r>
          </w:p>
          <w:bookmarkEnd w:id="189"/>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25494</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190"/>
          <w:p>
            <w:pPr>
              <w:spacing w:after="20"/>
              <w:ind w:left="20"/>
              <w:jc w:val="both"/>
            </w:pPr>
            <w:r>
              <w:rPr>
                <w:rFonts w:ascii="Times New Roman"/>
                <w:b w:val="false"/>
                <w:i w:val="false"/>
                <w:color w:val="000000"/>
                <w:sz w:val="20"/>
              </w:rPr>
              <w:t>
 </w:t>
            </w:r>
          </w:p>
          <w:bookmarkEnd w:id="190"/>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0"/>
        <w:gridCol w:w="2149"/>
        <w:gridCol w:w="1385"/>
        <w:gridCol w:w="2540"/>
        <w:gridCol w:w="445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191"/>
          <w:p>
            <w:pPr>
              <w:spacing w:after="20"/>
              <w:ind w:left="20"/>
              <w:jc w:val="both"/>
            </w:pPr>
            <w:r>
              <w:rPr>
                <w:rFonts w:ascii="Times New Roman"/>
                <w:b w:val="false"/>
                <w:i w:val="false"/>
                <w:color w:val="000000"/>
                <w:sz w:val="20"/>
              </w:rPr>
              <w:t xml:space="preserve">
Санаты </w:t>
            </w:r>
          </w:p>
          <w:bookmarkEnd w:id="191"/>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192"/>
          <w:p>
            <w:pPr>
              <w:spacing w:after="20"/>
              <w:ind w:left="20"/>
              <w:jc w:val="both"/>
            </w:pPr>
          </w:p>
          <w:bookmarkEnd w:id="192"/>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193"/>
          <w:p>
            <w:pPr>
              <w:spacing w:after="20"/>
              <w:ind w:left="20"/>
              <w:jc w:val="both"/>
            </w:pPr>
          </w:p>
          <w:bookmarkEnd w:id="193"/>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 </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194"/>
          <w:p>
            <w:pPr>
              <w:spacing w:after="20"/>
              <w:ind w:left="20"/>
              <w:jc w:val="both"/>
            </w:pPr>
          </w:p>
          <w:bookmarkEnd w:id="194"/>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195"/>
          <w:p>
            <w:pPr>
              <w:spacing w:after="20"/>
              <w:ind w:left="20"/>
              <w:jc w:val="both"/>
            </w:pPr>
            <w:r>
              <w:rPr>
                <w:rFonts w:ascii="Times New Roman"/>
                <w:b w:val="false"/>
                <w:i w:val="false"/>
                <w:color w:val="000000"/>
                <w:sz w:val="20"/>
              </w:rPr>
              <w:t>
5 </w:t>
            </w:r>
          </w:p>
          <w:bookmarkEnd w:id="195"/>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10163</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196"/>
          <w:p>
            <w:pPr>
              <w:spacing w:after="20"/>
              <w:ind w:left="20"/>
              <w:jc w:val="both"/>
            </w:pPr>
          </w:p>
          <w:bookmarkEnd w:id="196"/>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10163</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197"/>
          <w:p>
            <w:pPr>
              <w:spacing w:after="20"/>
              <w:ind w:left="20"/>
              <w:jc w:val="both"/>
            </w:pPr>
            <w:r>
              <w:rPr>
                <w:rFonts w:ascii="Times New Roman"/>
                <w:b w:val="false"/>
                <w:i w:val="false"/>
                <w:color w:val="000000"/>
                <w:sz w:val="20"/>
              </w:rPr>
              <w:t>
 </w:t>
            </w:r>
          </w:p>
          <w:bookmarkEnd w:id="197"/>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2"/>
        <w:gridCol w:w="2595"/>
        <w:gridCol w:w="2595"/>
        <w:gridCol w:w="3626"/>
        <w:gridCol w:w="123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198"/>
          <w:p>
            <w:pPr>
              <w:spacing w:after="20"/>
              <w:ind w:left="20"/>
              <w:jc w:val="both"/>
            </w:pPr>
            <w:r>
              <w:rPr>
                <w:rFonts w:ascii="Times New Roman"/>
                <w:b w:val="false"/>
                <w:i w:val="false"/>
                <w:color w:val="000000"/>
                <w:sz w:val="20"/>
              </w:rPr>
              <w:t>
Функционалдық топ</w:t>
            </w:r>
          </w:p>
          <w:bookmarkEnd w:id="198"/>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199"/>
          <w:p>
            <w:pPr>
              <w:spacing w:after="20"/>
              <w:ind w:left="20"/>
              <w:jc w:val="both"/>
            </w:pPr>
          </w:p>
          <w:bookmarkEnd w:id="19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200"/>
          <w:p>
            <w:pPr>
              <w:spacing w:after="20"/>
              <w:ind w:left="20"/>
              <w:jc w:val="both"/>
            </w:pPr>
          </w:p>
          <w:bookmarkEnd w:id="200"/>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201"/>
          <w:p>
            <w:pPr>
              <w:spacing w:after="20"/>
              <w:ind w:left="20"/>
              <w:jc w:val="both"/>
            </w:pPr>
          </w:p>
          <w:bookmarkEnd w:id="201"/>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w:t>
            </w:r>
          </w:p>
        </w:tc>
      </w:tr>
      <w:tr>
        <w:trPr>
          <w:trHeight w:val="30" w:hRule="atLeast"/>
        </w:trPr>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202"/>
          <w:p>
            <w:pPr>
              <w:spacing w:after="20"/>
              <w:ind w:left="20"/>
              <w:jc w:val="both"/>
            </w:pPr>
          </w:p>
          <w:bookmarkEnd w:id="202"/>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203"/>
          <w:p>
            <w:pPr>
              <w:spacing w:after="20"/>
              <w:ind w:left="20"/>
              <w:jc w:val="both"/>
            </w:pPr>
            <w:r>
              <w:rPr>
                <w:rFonts w:ascii="Times New Roman"/>
                <w:b w:val="false"/>
                <w:i w:val="false"/>
                <w:color w:val="000000"/>
                <w:sz w:val="20"/>
              </w:rPr>
              <w:t>
13 </w:t>
            </w:r>
          </w:p>
          <w:bookmarkEnd w:id="203"/>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204"/>
          <w:p>
            <w:pPr>
              <w:spacing w:after="20"/>
              <w:ind w:left="20"/>
              <w:jc w:val="both"/>
            </w:pPr>
          </w:p>
          <w:bookmarkEnd w:id="204"/>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205"/>
          <w:p>
            <w:pPr>
              <w:spacing w:after="20"/>
              <w:ind w:left="20"/>
              <w:jc w:val="both"/>
            </w:pPr>
            <w:r>
              <w:rPr>
                <w:rFonts w:ascii="Times New Roman"/>
                <w:b w:val="false"/>
                <w:i w:val="false"/>
                <w:color w:val="000000"/>
                <w:sz w:val="20"/>
              </w:rPr>
              <w:t>
 </w:t>
            </w:r>
          </w:p>
          <w:bookmarkEnd w:id="205"/>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64"/>
        <w:gridCol w:w="2749"/>
        <w:gridCol w:w="1772"/>
        <w:gridCol w:w="3742"/>
        <w:gridCol w:w="177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206"/>
          <w:p>
            <w:pPr>
              <w:spacing w:after="20"/>
              <w:ind w:left="20"/>
              <w:jc w:val="both"/>
            </w:pPr>
            <w:r>
              <w:rPr>
                <w:rFonts w:ascii="Times New Roman"/>
                <w:b w:val="false"/>
                <w:i w:val="false"/>
                <w:color w:val="000000"/>
                <w:sz w:val="20"/>
              </w:rPr>
              <w:t xml:space="preserve">
Санаты </w:t>
            </w:r>
          </w:p>
          <w:bookmarkEnd w:id="206"/>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207"/>
          <w:p>
            <w:pPr>
              <w:spacing w:after="20"/>
              <w:ind w:left="20"/>
              <w:jc w:val="both"/>
            </w:pPr>
          </w:p>
          <w:bookmarkEnd w:id="20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208"/>
          <w:p>
            <w:pPr>
              <w:spacing w:after="20"/>
              <w:ind w:left="20"/>
              <w:jc w:val="both"/>
            </w:pPr>
            <w:r>
              <w:rPr>
                <w:rFonts w:ascii="Times New Roman"/>
                <w:b w:val="false"/>
                <w:i w:val="false"/>
                <w:color w:val="000000"/>
                <w:sz w:val="20"/>
              </w:rPr>
              <w:t>
 </w:t>
            </w:r>
          </w:p>
          <w:bookmarkEnd w:id="208"/>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 </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209"/>
          <w:p>
            <w:pPr>
              <w:spacing w:after="20"/>
              <w:ind w:left="20"/>
              <w:jc w:val="both"/>
            </w:pPr>
            <w:r>
              <w:rPr>
                <w:rFonts w:ascii="Times New Roman"/>
                <w:b w:val="false"/>
                <w:i w:val="false"/>
                <w:color w:val="000000"/>
                <w:sz w:val="20"/>
              </w:rPr>
              <w:t>
 </w:t>
            </w:r>
          </w:p>
          <w:bookmarkEnd w:id="209"/>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210"/>
          <w:p>
            <w:pPr>
              <w:spacing w:after="20"/>
              <w:ind w:left="20"/>
              <w:jc w:val="both"/>
            </w:pPr>
            <w:r>
              <w:rPr>
                <w:rFonts w:ascii="Times New Roman"/>
                <w:b w:val="false"/>
                <w:i w:val="false"/>
                <w:color w:val="000000"/>
                <w:sz w:val="20"/>
              </w:rPr>
              <w:t>
6 </w:t>
            </w:r>
          </w:p>
          <w:bookmarkEnd w:id="210"/>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211"/>
          <w:p>
            <w:pPr>
              <w:spacing w:after="20"/>
              <w:ind w:left="20"/>
              <w:jc w:val="both"/>
            </w:pPr>
          </w:p>
          <w:bookmarkEnd w:id="211"/>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212"/>
          <w:p>
            <w:pPr>
              <w:spacing w:after="20"/>
              <w:ind w:left="20"/>
              <w:jc w:val="both"/>
            </w:pPr>
          </w:p>
          <w:bookmarkEnd w:id="212"/>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343"/>
        <w:gridCol w:w="343"/>
        <w:gridCol w:w="5321"/>
        <w:gridCol w:w="560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213"/>
          <w:p>
            <w:pPr>
              <w:spacing w:after="20"/>
              <w:ind w:left="20"/>
              <w:jc w:val="both"/>
            </w:pPr>
            <w:r>
              <w:rPr>
                <w:rFonts w:ascii="Times New Roman"/>
                <w:b w:val="false"/>
                <w:i w:val="false"/>
                <w:color w:val="000000"/>
                <w:sz w:val="20"/>
              </w:rPr>
              <w:t>
Функционалдық топ </w:t>
            </w:r>
          </w:p>
          <w:bookmarkEnd w:id="213"/>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214"/>
          <w:p>
            <w:pPr>
              <w:spacing w:after="20"/>
              <w:ind w:left="20"/>
              <w:jc w:val="both"/>
            </w:pPr>
          </w:p>
          <w:bookmarkEnd w:id="214"/>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215"/>
          <w:p>
            <w:pPr>
              <w:spacing w:after="20"/>
              <w:ind w:left="20"/>
              <w:jc w:val="both"/>
            </w:pPr>
          </w:p>
          <w:bookmarkEnd w:id="215"/>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216"/>
          <w:p>
            <w:pPr>
              <w:spacing w:after="20"/>
              <w:ind w:left="20"/>
              <w:jc w:val="both"/>
            </w:pPr>
          </w:p>
          <w:bookmarkEnd w:id="216"/>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217"/>
          <w:p>
            <w:pPr>
              <w:spacing w:after="20"/>
              <w:ind w:left="20"/>
              <w:jc w:val="both"/>
            </w:pPr>
          </w:p>
          <w:bookmarkEnd w:id="217"/>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-32680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218"/>
          <w:p>
            <w:pPr>
              <w:spacing w:after="20"/>
              <w:ind w:left="20"/>
              <w:jc w:val="both"/>
            </w:pPr>
          </w:p>
          <w:bookmarkEnd w:id="218"/>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32680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6"/>
        <w:gridCol w:w="2023"/>
        <w:gridCol w:w="2024"/>
        <w:gridCol w:w="2392"/>
        <w:gridCol w:w="419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219"/>
          <w:p>
            <w:pPr>
              <w:spacing w:after="20"/>
              <w:ind w:left="20"/>
              <w:jc w:val="both"/>
            </w:pPr>
            <w:r>
              <w:rPr>
                <w:rFonts w:ascii="Times New Roman"/>
                <w:b w:val="false"/>
                <w:i w:val="false"/>
                <w:color w:val="000000"/>
                <w:sz w:val="20"/>
              </w:rPr>
              <w:t xml:space="preserve">
Санаты </w:t>
            </w:r>
          </w:p>
          <w:bookmarkEnd w:id="219"/>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220"/>
          <w:p>
            <w:pPr>
              <w:spacing w:after="20"/>
              <w:ind w:left="20"/>
              <w:jc w:val="both"/>
            </w:pPr>
          </w:p>
          <w:bookmarkEnd w:id="22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221"/>
          <w:p>
            <w:pPr>
              <w:spacing w:after="20"/>
              <w:ind w:left="20"/>
              <w:jc w:val="both"/>
            </w:pPr>
          </w:p>
          <w:bookmarkEnd w:id="221"/>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 </w:t>
            </w:r>
          </w:p>
        </w:tc>
      </w:tr>
      <w:tr>
        <w:trPr>
          <w:trHeight w:val="30"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222"/>
          <w:p>
            <w:pPr>
              <w:spacing w:after="20"/>
              <w:ind w:left="20"/>
              <w:jc w:val="both"/>
            </w:pPr>
          </w:p>
          <w:bookmarkEnd w:id="222"/>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223"/>
          <w:p>
            <w:pPr>
              <w:spacing w:after="20"/>
              <w:ind w:left="20"/>
              <w:jc w:val="both"/>
            </w:pPr>
            <w:r>
              <w:rPr>
                <w:rFonts w:ascii="Times New Roman"/>
                <w:b w:val="false"/>
                <w:i w:val="false"/>
                <w:color w:val="000000"/>
                <w:sz w:val="20"/>
              </w:rPr>
              <w:t>
7 </w:t>
            </w:r>
          </w:p>
          <w:bookmarkEnd w:id="223"/>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25494</w:t>
            </w:r>
          </w:p>
        </w:tc>
      </w:tr>
      <w:tr>
        <w:trPr>
          <w:trHeight w:val="30"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224"/>
          <w:p>
            <w:pPr>
              <w:spacing w:after="20"/>
              <w:ind w:left="20"/>
              <w:jc w:val="both"/>
            </w:pPr>
          </w:p>
          <w:bookmarkEnd w:id="224"/>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25494</w:t>
            </w:r>
          </w:p>
        </w:tc>
      </w:tr>
      <w:tr>
        <w:trPr>
          <w:trHeight w:val="30"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225"/>
          <w:p>
            <w:pPr>
              <w:spacing w:after="20"/>
              <w:ind w:left="20"/>
              <w:jc w:val="both"/>
            </w:pPr>
            <w:r>
              <w:rPr>
                <w:rFonts w:ascii="Times New Roman"/>
                <w:b w:val="false"/>
                <w:i w:val="false"/>
                <w:color w:val="000000"/>
                <w:sz w:val="20"/>
              </w:rPr>
              <w:t>
 </w:t>
            </w:r>
          </w:p>
          <w:bookmarkEnd w:id="225"/>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25494</w:t>
            </w:r>
          </w:p>
        </w:tc>
      </w:tr>
      <w:tr>
        <w:trPr>
          <w:trHeight w:val="30"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226"/>
          <w:p>
            <w:pPr>
              <w:spacing w:after="20"/>
              <w:ind w:left="20"/>
              <w:jc w:val="both"/>
            </w:pPr>
            <w:r>
              <w:rPr>
                <w:rFonts w:ascii="Times New Roman"/>
                <w:b w:val="false"/>
                <w:i w:val="false"/>
                <w:color w:val="000000"/>
                <w:sz w:val="20"/>
              </w:rPr>
              <w:t>
8 </w:t>
            </w:r>
          </w:p>
          <w:bookmarkEnd w:id="226"/>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қалдықтарының қозғалысы</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17349</w:t>
            </w:r>
          </w:p>
        </w:tc>
      </w:tr>
      <w:tr>
        <w:trPr>
          <w:trHeight w:val="30"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227"/>
          <w:p>
            <w:pPr>
              <w:spacing w:after="20"/>
              <w:ind w:left="20"/>
              <w:jc w:val="both"/>
            </w:pPr>
          </w:p>
          <w:bookmarkEnd w:id="227"/>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17349</w:t>
            </w:r>
          </w:p>
        </w:tc>
      </w:tr>
      <w:tr>
        <w:trPr>
          <w:trHeight w:val="30"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228"/>
          <w:p>
            <w:pPr>
              <w:spacing w:after="20"/>
              <w:ind w:left="20"/>
              <w:jc w:val="both"/>
            </w:pPr>
          </w:p>
          <w:bookmarkEnd w:id="228"/>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17349</w:t>
            </w:r>
          </w:p>
        </w:tc>
      </w:tr>
      <w:tr>
        <w:trPr>
          <w:trHeight w:val="30"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229"/>
          <w:p>
            <w:pPr>
              <w:spacing w:after="20"/>
              <w:ind w:left="20"/>
              <w:jc w:val="both"/>
            </w:pPr>
          </w:p>
          <w:bookmarkEnd w:id="229"/>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соңындағы бюджет қаражатының қалдықтары</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230"/>
          <w:p>
            <w:pPr>
              <w:spacing w:after="20"/>
              <w:ind w:left="20"/>
              <w:jc w:val="both"/>
            </w:pPr>
            <w:r>
              <w:rPr>
                <w:rFonts w:ascii="Times New Roman"/>
                <w:b w:val="false"/>
                <w:i w:val="false"/>
                <w:color w:val="000000"/>
                <w:sz w:val="20"/>
              </w:rPr>
              <w:t>
 </w:t>
            </w:r>
          </w:p>
          <w:bookmarkEnd w:id="230"/>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бюджет қаражатының қалдықтары</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8"/>
        <w:gridCol w:w="2140"/>
        <w:gridCol w:w="2140"/>
        <w:gridCol w:w="2895"/>
        <w:gridCol w:w="32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231"/>
          <w:p>
            <w:pPr>
              <w:spacing w:after="20"/>
              <w:ind w:left="20"/>
              <w:jc w:val="both"/>
            </w:pPr>
            <w:r>
              <w:rPr>
                <w:rFonts w:ascii="Times New Roman"/>
                <w:b w:val="false"/>
                <w:i w:val="false"/>
                <w:color w:val="000000"/>
                <w:sz w:val="20"/>
              </w:rPr>
              <w:t>
Функционалдық топ </w:t>
            </w:r>
          </w:p>
          <w:bookmarkEnd w:id="231"/>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232"/>
          <w:p>
            <w:pPr>
              <w:spacing w:after="20"/>
              <w:ind w:left="20"/>
              <w:jc w:val="both"/>
            </w:pPr>
          </w:p>
          <w:bookmarkEnd w:id="232"/>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233"/>
          <w:p>
            <w:pPr>
              <w:spacing w:after="20"/>
              <w:ind w:left="20"/>
              <w:jc w:val="both"/>
            </w:pPr>
          </w:p>
          <w:bookmarkEnd w:id="233"/>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234"/>
          <w:p>
            <w:pPr>
              <w:spacing w:after="20"/>
              <w:ind w:left="20"/>
              <w:jc w:val="both"/>
            </w:pPr>
            <w:r>
              <w:rPr>
                <w:rFonts w:ascii="Times New Roman"/>
                <w:b w:val="false"/>
                <w:i w:val="false"/>
                <w:color w:val="000000"/>
                <w:sz w:val="20"/>
              </w:rPr>
              <w:t>
 </w:t>
            </w:r>
          </w:p>
          <w:bookmarkEnd w:id="234"/>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235"/>
          <w:p>
            <w:pPr>
              <w:spacing w:after="20"/>
              <w:ind w:left="20"/>
              <w:jc w:val="both"/>
            </w:pPr>
            <w:r>
              <w:rPr>
                <w:rFonts w:ascii="Times New Roman"/>
                <w:b w:val="false"/>
                <w:i w:val="false"/>
                <w:color w:val="000000"/>
                <w:sz w:val="20"/>
              </w:rPr>
              <w:t>
16 </w:t>
            </w:r>
          </w:p>
          <w:bookmarkEnd w:id="235"/>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10163</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236"/>
          <w:p>
            <w:pPr>
              <w:spacing w:after="20"/>
              <w:ind w:left="20"/>
              <w:jc w:val="both"/>
            </w:pPr>
          </w:p>
          <w:bookmarkEnd w:id="236"/>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10163</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237"/>
          <w:p>
            <w:pPr>
              <w:spacing w:after="20"/>
              <w:ind w:left="20"/>
              <w:jc w:val="both"/>
            </w:pPr>
            <w:r>
              <w:rPr>
                <w:rFonts w:ascii="Times New Roman"/>
                <w:b w:val="false"/>
                <w:i w:val="false"/>
                <w:color w:val="000000"/>
                <w:sz w:val="20"/>
              </w:rPr>
              <w:t>
 </w:t>
            </w:r>
          </w:p>
          <w:bookmarkEnd w:id="237"/>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Байзақ аудандық мәслихатының</w:t>
            </w:r>
            <w:r>
              <w:br/>
            </w:r>
            <w:r>
              <w:rPr>
                <w:rFonts w:ascii="Times New Roman"/>
                <w:b w:val="false"/>
                <w:i w:val="false"/>
                <w:color w:val="000000"/>
                <w:sz w:val="20"/>
              </w:rPr>
              <w:t>2018 жылғы 12 наурыздағы</w:t>
            </w:r>
            <w:r>
              <w:br/>
            </w:r>
            <w:r>
              <w:rPr>
                <w:rFonts w:ascii="Times New Roman"/>
                <w:b w:val="false"/>
                <w:i w:val="false"/>
                <w:color w:val="000000"/>
                <w:sz w:val="20"/>
              </w:rPr>
              <w:t>№25-2 шешіміне 2 қосымша</w:t>
            </w:r>
            <w:r>
              <w:br/>
            </w:r>
            <w:r>
              <w:rPr>
                <w:rFonts w:ascii="Times New Roman"/>
                <w:b w:val="false"/>
                <w:i w:val="false"/>
                <w:color w:val="000000"/>
                <w:sz w:val="20"/>
              </w:rPr>
              <w:t>Байзақ аудандық мәслихатының</w:t>
            </w:r>
            <w:r>
              <w:br/>
            </w:r>
            <w:r>
              <w:rPr>
                <w:rFonts w:ascii="Times New Roman"/>
                <w:b w:val="false"/>
                <w:i w:val="false"/>
                <w:color w:val="000000"/>
                <w:sz w:val="20"/>
              </w:rPr>
              <w:t>2017 жылғы 14 желтоқсандағы</w:t>
            </w:r>
            <w:r>
              <w:br/>
            </w:r>
            <w:r>
              <w:rPr>
                <w:rFonts w:ascii="Times New Roman"/>
                <w:b w:val="false"/>
                <w:i w:val="false"/>
                <w:color w:val="000000"/>
                <w:sz w:val="20"/>
              </w:rPr>
              <w:t>№22-2 шешіміне 5 қосымша</w:t>
            </w:r>
          </w:p>
        </w:tc>
      </w:tr>
    </w:tbl>
    <w:bookmarkStart w:name="z276" w:id="238"/>
    <w:p>
      <w:pPr>
        <w:spacing w:after="0"/>
        <w:ind w:left="0"/>
        <w:jc w:val="left"/>
      </w:pPr>
      <w:r>
        <w:rPr>
          <w:rFonts w:ascii="Times New Roman"/>
          <w:b/>
          <w:i w:val="false"/>
          <w:color w:val="000000"/>
        </w:rPr>
        <w:t xml:space="preserve"> 2018 жылға негізгі капиталды сатудан түсетін түсімдер көлемі</w:t>
      </w:r>
    </w:p>
    <w:bookmarkEnd w:id="2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5"/>
        <w:gridCol w:w="1761"/>
        <w:gridCol w:w="1592"/>
        <w:gridCol w:w="1762"/>
        <w:gridCol w:w="2398"/>
        <w:gridCol w:w="3652"/>
      </w:tblGrid>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239"/>
          <w:p>
            <w:pPr>
              <w:spacing w:after="20"/>
              <w:ind w:left="20"/>
              <w:jc w:val="both"/>
            </w:pPr>
            <w:r>
              <w:rPr>
                <w:rFonts w:ascii="Times New Roman"/>
                <w:b w:val="false"/>
                <w:i w:val="false"/>
                <w:color w:val="000000"/>
                <w:sz w:val="20"/>
              </w:rPr>
              <w:t>
Санаты</w:t>
            </w:r>
          </w:p>
          <w:bookmarkEnd w:id="239"/>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240"/>
          <w:p>
            <w:pPr>
              <w:spacing w:after="20"/>
              <w:ind w:left="20"/>
              <w:jc w:val="both"/>
            </w:pPr>
            <w:r>
              <w:rPr>
                <w:rFonts w:ascii="Times New Roman"/>
                <w:b w:val="false"/>
                <w:i w:val="false"/>
                <w:color w:val="000000"/>
                <w:sz w:val="20"/>
              </w:rPr>
              <w:t>
3</w:t>
            </w:r>
          </w:p>
          <w:bookmarkEnd w:id="240"/>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капиталды сатудан түсетін түсімдер </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50700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50700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жалдау құқығын сатқаны үшін төлем</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