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5aaf" w14:textId="d0e5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2018 жылғы 19 желтоқсандағы № 40-3 шешімі. Жамбыл облысы Әділет департаментінде 2018 жылғы 26 желтоқсанда № 4065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желтоқсандагы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қалалық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67 604 854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9 633 821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186 543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6 088 574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51 696 006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69 392 158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7 618 750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7 618 750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2 142 410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2 142 410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-11 548 464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11 548 464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13 833 809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3 521 028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1 235 683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1–тармаққа өзгерістер енгізілді – Жамбыл облысы Тараз қалалық мәслихатының 27.03.2019 </w:t>
      </w:r>
      <w:r>
        <w:rPr>
          <w:rFonts w:ascii="Times New Roman"/>
          <w:b w:val="false"/>
          <w:i w:val="false"/>
          <w:color w:val="000000"/>
          <w:sz w:val="28"/>
        </w:rPr>
        <w:t>№ 43-7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қолданысқа енгізіледі); 24.04.2019 </w:t>
      </w:r>
      <w:r>
        <w:rPr>
          <w:rFonts w:ascii="Times New Roman"/>
          <w:b w:val="false"/>
          <w:i w:val="false"/>
          <w:color w:val="000000"/>
          <w:sz w:val="28"/>
        </w:rPr>
        <w:t>№ 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қолданысқа енгізіледі); 06.05.2019 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қолданысқа енгізіледі); 24.07.2019 </w:t>
      </w:r>
      <w:r>
        <w:rPr>
          <w:rFonts w:ascii="Times New Roman"/>
          <w:b w:val="false"/>
          <w:i w:val="false"/>
          <w:color w:val="000000"/>
          <w:sz w:val="28"/>
        </w:rPr>
        <w:t>№ 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қолданысқа енгізіледі); 11.09.2019 </w:t>
      </w:r>
      <w:r>
        <w:rPr>
          <w:rFonts w:ascii="Times New Roman"/>
          <w:b w:val="false"/>
          <w:i w:val="false"/>
          <w:color w:val="000000"/>
          <w:sz w:val="28"/>
        </w:rPr>
        <w:t>№ 48-5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қолданысқа енгізіледі); 23.10.2019 </w:t>
      </w:r>
      <w:r>
        <w:rPr>
          <w:rFonts w:ascii="Times New Roman"/>
          <w:b w:val="false"/>
          <w:i w:val="false"/>
          <w:color w:val="000000"/>
          <w:sz w:val="28"/>
        </w:rPr>
        <w:t>№ 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қолданысқа енгізіледі); 20.11.2019 </w:t>
      </w:r>
      <w:r>
        <w:rPr>
          <w:rFonts w:ascii="Times New Roman"/>
          <w:b w:val="false"/>
          <w:i w:val="false"/>
          <w:color w:val="000000"/>
          <w:sz w:val="28"/>
        </w:rPr>
        <w:t>№ 51-3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қолданысқа енгізіледі); 20.12.2019 </w:t>
      </w:r>
      <w:r>
        <w:rPr>
          <w:rFonts w:ascii="Times New Roman"/>
          <w:b w:val="false"/>
          <w:i w:val="false"/>
          <w:color w:val="000000"/>
          <w:sz w:val="28"/>
        </w:rPr>
        <w:t>№ 54-6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қала әкімдігінің резерві 495 714 мың теңге сомасында бекітілсін.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2–тармаққа өзгерістер енгізілді – Жамбыл облысы Тараз қалалық мәслихатының 27.03.2019 </w:t>
      </w:r>
      <w:r>
        <w:rPr>
          <w:rFonts w:ascii="Times New Roman"/>
          <w:b w:val="false"/>
          <w:i w:val="false"/>
          <w:color w:val="000000"/>
          <w:sz w:val="28"/>
        </w:rPr>
        <w:t>№ 43-7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қолданысқа енгізіледі); 06.05.2019 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қолданысқа енгізіледі); 24.07.2019 </w:t>
      </w:r>
      <w:r>
        <w:rPr>
          <w:rFonts w:ascii="Times New Roman"/>
          <w:b w:val="false"/>
          <w:i w:val="false"/>
          <w:color w:val="000000"/>
          <w:sz w:val="28"/>
        </w:rPr>
        <w:t>№ 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қолданысқа енгізіледі) ); 11.09.2019 </w:t>
      </w:r>
      <w:r>
        <w:rPr>
          <w:rFonts w:ascii="Times New Roman"/>
          <w:b w:val="false"/>
          <w:i w:val="false"/>
          <w:color w:val="000000"/>
          <w:sz w:val="28"/>
        </w:rPr>
        <w:t>№ 48-5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қолданысқа енгізіледі); 23.10.2019 </w:t>
      </w:r>
      <w:r>
        <w:rPr>
          <w:rFonts w:ascii="Times New Roman"/>
          <w:b w:val="false"/>
          <w:i w:val="false"/>
          <w:color w:val="000000"/>
          <w:sz w:val="28"/>
        </w:rPr>
        <w:t>№ 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қолданысқа енгізіледі); 20.11.2019 </w:t>
      </w:r>
      <w:r>
        <w:rPr>
          <w:rFonts w:ascii="Times New Roman"/>
          <w:b w:val="false"/>
          <w:i w:val="false"/>
          <w:color w:val="000000"/>
          <w:sz w:val="28"/>
        </w:rPr>
        <w:t>№ 51-3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қолданысқа енгізіледі); 20.12.2019 </w:t>
      </w:r>
      <w:r>
        <w:rPr>
          <w:rFonts w:ascii="Times New Roman"/>
          <w:b w:val="false"/>
          <w:i w:val="false"/>
          <w:color w:val="000000"/>
          <w:sz w:val="28"/>
        </w:rPr>
        <w:t>№ 54-6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қалалық бюджетті атқару процесінде секвестрлеуге жатпайтын бюджет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тіркеуден өткен күннен бастап күшіне енеді және 2019 жылдың 1 қаңтарынан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2019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1–қосымша жаңа редакцияда – Жамбыл облысы Тараз қалалық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54-6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67604854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9633821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51696006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51696006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3"/>
        <w:gridCol w:w="1144"/>
        <w:gridCol w:w="6324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69392158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19950919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19339202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330"/>
        <w:gridCol w:w="1330"/>
        <w:gridCol w:w="1822"/>
        <w:gridCol w:w="6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шешіміне 2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2020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45799317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9135358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32997980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32997980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62"/>
        <w:gridCol w:w="1163"/>
        <w:gridCol w:w="6428"/>
        <w:gridCol w:w="26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44842755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17406973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16840602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14979397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шешіміне 3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2021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51762291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9272386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62"/>
        <w:gridCol w:w="1163"/>
        <w:gridCol w:w="6428"/>
        <w:gridCol w:w="26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28077936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6960454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18460174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17885308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16152154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-3215059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шешіміне 4 қосымша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 атқару процесінде секвестрлеуге жатпайтын бюджеттік бағдарламалардың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3008"/>
        <w:gridCol w:w="3008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