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2240" w14:textId="4552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"Сайлау учаскелерін құру туралы" Тараз қаласы әкімінің 2015 жылғы 23 қарашадағы № 14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 әкімінің 2018 жылғы 19 желтоқсандағы № 14 шешімі. Жамбыл облысы Әділет департаментінде 2018 жылғы 20 желтоқсанда № 4043 болып тіркелді. Күші жойылды - Жамбыл облысы Тараз қаласы әкімінің 2020 жылғы 2 қыркүйектегі № 10 шешімімен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Тараз қаласы әкімінің 02.09.2020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әкімі ШЕШІМ ҚАБЫЛДАДЫ: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"Сайлау учаскелерін құру туралы" Тараз қаласы әкімінің 2015 жылғы 23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2889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жылдың 16 қаңтарында "Жамбыл-Тараз" газетінде жарияланған) мынадай өзгерістер мен толықтырулар енгізілсін: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№2, №4, №5 сайлау учаскелері жаңа мазмұнда жазылсын:</w:t>
      </w:r>
    </w:p>
    <w:bookmarkEnd w:id="3"/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 сайлау учаскесі</w:t>
      </w:r>
    </w:p>
    <w:bookmarkEnd w:id="4"/>
    <w:bookmarkStart w:name="z5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Сорокин көшесінің №4-38, 98, 106 (жұп сан жағы) үйлері, №5, 7, 11-21, 25-33, 43-51, 97, 99, 103 (тақ сан жағы) үйлері, Сорокин көшесі 1-бұрылысының №1-17 (екі жағы) үйлері, Сорокин көшесі 2-бұрылысының №1-48 (екі жағы) үйлері, Сорокин көшесі 3-бұрылысының №1-100, 107, 109, 110 үйлері, Сорокин көшесі 4-бұрылысының №3-7, 16, 19, 22, 23, 37а үйлері, Талас көшесінің №14-148 (жұп сан жағы) үйлері, №29-173 (тақ сан жағы) үйлері, Талас көшесі 1-бұрылысының №2/1-4/2, 8/1-16/2, 20, 24-30 (жұп сан жағы) үйлері, №1, 3, 7-31, 35-39, 43, 45, 49, 55 (тақ сан жағы) үйлері, Талас көшесі 2-бұрылысының №9, 11, 13 үйлері, Құрманғазы көшесінің №2-44, 48-52, 56-62 (жұп сан жағы) үйлері, №1-55, 59, 63-89 (тақ сан жағы) үйлері, Құрманғазы көшесі 1-бұрылысының №1а-18 (екі жағы) үйлері, Құрманғазы көшесі 2-бұрылысының №1-3, 5а, 5б, 6, 8, 10, 14 үйлері, Сельский көшесінің №18-56, 62, 72-80, 84-102, 120, 132, 134, 138-174 (жұп сан жағы) үйлері, №3, 9-45, 49-99 (тақ сан жағы) үйлері, Сельский көшесі бұрылысының №2, 3, 5, 6, 8, 11-17, 19-25 үйлері, Д.Нұрпейісова көшесінің №2, 6-14, 20, 114, 116/1, 116/2, 118 (жұп сан жағы) үйлері, №1-11, 19-35 (тақ сан жағы) үйлері; Цветочный көшесінің №2-28, 32, 34 (жұп сан жағы) үйлері, №1-17, 21-27, 31, 35 (тақ сан жағы) үйлері, Цветочный көшесі бұрылысының №2-20, 24 (жұп сан жағы) үйлері, №7, 9, 13, 33, 33а (тақ сан жағы) үйлері, Ә.Навои көшесінің №1-21 (екі жағы) үйлері, №22-38 (жұп сан жағы) үйлері, Шалғай көшесінің №1-3, 7-11, 15-31, 53-65, 79-81, 87-93, 97-103, 107-115, (тақ сан жағы) үйлері, Шалғай көшесі бұрылысының №1-6, 8, 10, 11-14, 16 үйлері, №17-23 (тақ сан жағы) үйлері, Ы.Алтынсарин көшесінің №1, 2, 4, 6, 7, 9, 12-18, 20, 22, 24, 25-37, 40-45, 47-50, 52-59, 61, 65-75 үйлері, Ы.Алтынсарин тұйығының №1, 3, 5, 9, 11 үйлері, Өтеген батыр көшесінің №1, 7-21, 27-43 (тақ сан жағы) үйлері, Өтеген батыр көшесі бұрылысының №2, 4 үйлері, Гончаров көшесінің №11-21 (тақ сан жағы) үйлері, Шмидт көшесінің №2-18 (жұп сан жағы) үйлері, Фадеев көшесінің №1а-1, 3-21 (екі жағы), 23, 27-33 үйлері, Шевченко көшесінің үйлері.</w:t>
      </w:r>
    </w:p>
    <w:bookmarkEnd w:id="5"/>
    <w:bookmarkStart w:name="z5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4 сайлау учаскесі</w:t>
      </w:r>
    </w:p>
    <w:bookmarkEnd w:id="6"/>
    <w:bookmarkStart w:name="z5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Айнакөл көшесінің №3-10, 11, 13, 15, 17, 18, 19, 20, 22, 24, 30, 32, 35, 38, 40, 42, 44, 45, 48, 78 үйлері, Оқым Қортыс көшесінің №1-5, 7, 11-13, 15, 19, 21, 23, 24-29, 32, 34, 35, 36, 38, 39, 40, 42 үйлері, Талас көшесінің №1-23 (тақ сан жағы) үйлері, Талас көшесі 2-бұрылысының №1-8, 10, 14-16, 25 үйлері, Заречный 1-көшесінің №1-4, 8, 10, 13 үйлері, Заречный 2-көшесінің №1-6, 8-17, 19, 20, 23-26, 28, 30, 32 үйлері, Полевая көшесінің №1, 2, 4-9, 11-14, 16-27, 29 үйлері, Ақыртас көшесінің №2-6, 10, 13, 16-19, 21, 23-27, 31-33, 35, 37 үйлері, Ж.Байғысиев көшесінің №1-12, 14, 15, 17, 19, 20, 23, 25, 26, 28, 29, 31-46, 48-50, 54-56, 59, 60 үйлері, Ж.Байғысиев көшесі бұрылысының №2, 6, 7, 9, 10, 12, 13 үйлері, Урицкий көшесінің №2-14 (жұп жағы) үйлері, №1-17 (тақ сан жағы), 18, 18б, 19, 20-26, 28-33, 35-39, 41, 42, 44, 49, 50, 52а, 54, 55 үйлері, Урицкий көшесі 1-бұрылысының №3, 9, 11, 12, 13, 14 үйлері, Урицкий көшесі 2-бұрылысының №3, 5, 17, 18, 20, 40, 45, 47, 51, 51б, 53 үйлері, Жауғаш батыр көшесінің №1-3, 5-14, 17, 20, 21, 24, 26, 27, 29, 31, 33, 35, 39, 39б үйлері, Жауғаш батыр тұйығының №2, 4, 6 үйлері, Ш.Уәлиханов көшесінің №1-131 (екі жағы) үйлері, Ш.Уәлиханов көшесі 1-бұрылысының №1-7, 9-24, 26-33, 35-37, 39-43 (екі жағы) үйлері, 45-53 (тақ сан жағы) үйлері, Ш.Уәлиханов көшесі 2-бұрылысының №1-8, 10, 12-15, 17, 18, 20-28, 30, 32, 35, 38, 40, 44, 46, 48, 50 үйлері, Ш.Уәлиханов көшесі 3-бұрылысының №2-19, 21, 22, 24, 25, 26, 28, 30, 32-38, 40, 46, 50, 52а, 52б, 54, 56, 56а үйлері, Ш.Уәлиханов көшесі 4-бұрылысының №1-4, 6-13, 14, 16, 18-23, 26-34, 36, 38-42, 44-47 үйлері, №49-63 (тақ сан жағы) үйлері, Ш.Уәлиханов көшесі 5-бұрылысының №2, 4-9, 10, 11, 12, 15, 18, 20а, 23, 25, 26, 27, 29, 30, 31, 33, 35а, 37, 85 үйлері, Киікбаев көшесінің №1, 2, 4, 6-11, 13, 15, 16, 18, 19, 22-26, 28-34, 37, 39, 41, 45 үйлері, Нұрманбетов көшесінің №1-38 (екі жағы) үйлері, Москва көшесінің №1, 2, 4-24 (екі жағы) үйлері, Сельский көшесінің №2-16 (жұп сан жағы) үйлері.</w:t>
      </w:r>
    </w:p>
    <w:bookmarkEnd w:id="7"/>
    <w:bookmarkStart w:name="z5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5 сайлау учаскесі</w:t>
      </w:r>
    </w:p>
    <w:bookmarkEnd w:id="8"/>
    <w:bookmarkStart w:name="z5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Байқоразов, Стариков, Горный, Қошмамбетов көшелерінің үйлері, Строительный көшесі 1, 2, 3, 4, 5, 6, 7, 8, 9-бұрылыстарының үйлері, Хмелевский көшесінің үйлері, Хмелевский көшесі 1, 2-бұрылыстарының үйлері, Завод көшесінің үйлері, Завод 2-көшесінің №6-22, 24, 26, 27, 29-33 үйлері, Завод 3-көшесінің үйлері, Қ.Рысқұлбеков көшесінің №1-10, 16-22, 28-36 (жұп сан жағы) үйлері, Жауғаш батыр көшесі №73 үй.";</w:t>
      </w:r>
    </w:p>
    <w:bookmarkEnd w:id="9"/>
    <w:bookmarkStart w:name="z5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№465 және №466 сайлау учаскелерімен толықтырылсын:</w:t>
      </w:r>
    </w:p>
    <w:bookmarkEnd w:id="10"/>
    <w:bookmarkStart w:name="z5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465 сайлау учаскесі</w:t>
      </w:r>
    </w:p>
    <w:bookmarkEnd w:id="11"/>
    <w:bookmarkStart w:name="z5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Шалғай көшесінің №2-10, 14-60, 64-66 (жұп сан жағы) үйлері, Аса көшесі 1-бұрылысының №1-9, 13/1, 13/2, 38 үйлері, Аса көшесі 2-бұрылысының №2 үйі, Аса көшесі 3-бұрылысының №1, 3, 5, 9 үйлері, Аса көшесі 4-бұрылысының №2-10 (жұп сан жағы) үйлері, Краснознаменский, Шу, Меркі, Бурненский, Солтүстік-шығыс көшелерінің үйлері, Барысхан тұрғын алқабы.</w:t>
      </w:r>
    </w:p>
    <w:bookmarkEnd w:id="12"/>
    <w:bookmarkStart w:name="z6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466 сайлау учаскесі</w:t>
      </w:r>
    </w:p>
    <w:bookmarkEnd w:id="13"/>
    <w:bookmarkStart w:name="z6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"Шалғай Қарасу" алқабы (Байтана батыр көшесінен Тараз қаласының оңтүстік-шығыс шекарасына дейін).".</w:t>
      </w:r>
    </w:p>
    <w:bookmarkEnd w:id="14"/>
    <w:bookmarkStart w:name="z6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 әкімі аппаратының басшысы Б. Мейрмановқа жүктелсін.</w:t>
      </w:r>
    </w:p>
    <w:bookmarkEnd w:id="15"/>
    <w:bookmarkStart w:name="z6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оның алғашқы ресми жарияланғаннан күнінен кейін күнтізбелік он күн өткен соң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Әбдірайымов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"КЕЛІСІЛДІ":</w:t>
      </w:r>
    </w:p>
    <w:bookmarkEnd w:id="17"/>
    <w:bookmarkStart w:name="z6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облыстық аумақтық</w:t>
      </w:r>
    </w:p>
    <w:bookmarkEnd w:id="18"/>
    <w:bookmarkStart w:name="z6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комиссиясының төрағасы</w:t>
      </w:r>
    </w:p>
    <w:bookmarkEnd w:id="19"/>
    <w:bookmarkStart w:name="z6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______________М. Сарыбеков</w:t>
      </w:r>
    </w:p>
    <w:bookmarkEnd w:id="20"/>
    <w:bookmarkStart w:name="z6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________2018 жыл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