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ce57" w14:textId="51dc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қалалық мәслихаты аппараты" мемлекеттік мекемесінің ережесін бекіту туралы" Тараз қалалық мәслихатының 2013 жылғы 25 желтоқсанындағы № 22-7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5 қыркүйектегі № 35-4 шешімі. Жамбыл облысы Әділет департаментінде 2018 жылғы 10 қыркүйекте № 3940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қалалық мәслихаты аппараты" мемлекеттік мекемесінің ережесін бекіту туралы" Тараз қалалық мәслихатының 2013 жылғы 25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№22-7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№2113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жылы 19 ақпанында "Жамбыл-Тараз" газетінде жарияланған) шешімінің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заңдылық, азаматтар құқығын қорғау, құқылық тәртібі және гендерлік саясат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