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e4c" w14:textId="7e3c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10 тамыздағы № 34-4 шешімі. Жамбыл облысы Әділет департаментінде 2018 жылғы 22 тамызда № 3930 болып тіркелді. Күші жойылды - Жамбыл облысы Тараз қалалық мәслихатының 2020 жылғы 27 наурыздағы № 55-6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Тараз қалалық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 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Тараз қалалық мәслихаты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аумағында қызметін жүзеге асыратын барлық салық төлеушілер үшін айына салық салу объектісінің бірлігіне бірыңғай тіркелген салық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4588"/>
        <w:gridCol w:w="5325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аумағында орналасқан айырбастау пункттері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