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2fac" w14:textId="731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24 желтоқсандағы № 266 қаулысы. Жамбыл облысы Әділет департаментінде 2018 жылғы 26 желтоқсанда № 4067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Құжаттың мәтінінде тұпнұсқаның пунктуациясы мен орфографиясы сақталған.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жер қойнауын пайдалану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"Оңтүстікқазжерқойнауы"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өңіраралық геология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департаментінің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және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__________________Қ. Мәдібек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кен іздеушілікке арналған аумақтар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әкімдігінің 13.04.2020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12.10.2020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05.06.2024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13.05.2025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нөмірі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нүктелердің координаталары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(гектар)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белдеу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Жидебайсай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Южный-2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Қарашев 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учаскесі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