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f322a" w14:textId="b3f3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мөлшерін айқындау туралы</w:t>
      </w:r>
    </w:p>
    <w:p>
      <w:pPr>
        <w:spacing w:after="0"/>
        <w:ind w:left="0"/>
        <w:jc w:val="both"/>
      </w:pPr>
      <w:r>
        <w:rPr>
          <w:rFonts w:ascii="Times New Roman"/>
          <w:b w:val="false"/>
          <w:i w:val="false"/>
          <w:color w:val="000000"/>
          <w:sz w:val="28"/>
        </w:rPr>
        <w:t>Жамбыл облысы әкімдігінің 2018 жылғы 24 желтоқсандағы № 267 қаулысы. Жамбыл облысы Әділет департаментінде 2018 жылғы 26 желтоқсанда № 4066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Жамбыл облысының әкімдігі ҚАУЛЫ ЕТЕДІ:</w:t>
      </w:r>
    </w:p>
    <w:p>
      <w:pPr>
        <w:spacing w:after="0"/>
        <w:ind w:left="0"/>
        <w:jc w:val="both"/>
      </w:pPr>
      <w:r>
        <w:rPr>
          <w:rFonts w:ascii="Times New Roman"/>
          <w:b w:val="false"/>
          <w:i w:val="false"/>
          <w:color w:val="000000"/>
          <w:sz w:val="28"/>
        </w:rPr>
        <w:t xml:space="preserve">
      1.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p>
      <w:pPr>
        <w:spacing w:after="0"/>
        <w:ind w:left="0"/>
        <w:jc w:val="both"/>
      </w:pPr>
      <w:r>
        <w:rPr>
          <w:rFonts w:ascii="Times New Roman"/>
          <w:b w:val="false"/>
          <w:i w:val="false"/>
          <w:color w:val="000000"/>
          <w:sz w:val="28"/>
        </w:rPr>
        <w:t>
      1) осы қаулының әділет органдарында мемлекеттік тіркелуін;</w:t>
      </w:r>
    </w:p>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"__" желтоқсандағы</w:t>
            </w:r>
            <w:r>
              <w:br/>
            </w:r>
            <w:r>
              <w:rPr>
                <w:rFonts w:ascii="Times New Roman"/>
                <w:b w:val="false"/>
                <w:i w:val="false"/>
                <w:color w:val="000000"/>
                <w:sz w:val="20"/>
              </w:rPr>
              <w:t>№___ қаулысына қосымша</w:t>
            </w:r>
          </w:p>
        </w:tc>
      </w:tr>
    </w:tbl>
    <w:p>
      <w:pPr>
        <w:spacing w:after="0"/>
        <w:ind w:left="0"/>
        <w:jc w:val="left"/>
      </w:pPr>
      <w:r>
        <w:rPr>
          <w:rFonts w:ascii="Times New Roman"/>
          <w:b/>
          <w:i w:val="false"/>
          <w:color w:val="000000"/>
        </w:rPr>
        <w:t xml:space="preserve">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w:t>
      </w:r>
    </w:p>
    <w:bookmarkStart w:name="z20" w:id="1"/>
    <w:p>
      <w:pPr>
        <w:spacing w:after="0"/>
        <w:ind w:left="0"/>
        <w:jc w:val="both"/>
      </w:pPr>
      <w:r>
        <w:rPr>
          <w:rFonts w:ascii="Times New Roman"/>
          <w:b w:val="false"/>
          <w:i w:val="false"/>
          <w:color w:val="ff0000"/>
          <w:sz w:val="28"/>
        </w:rPr>
        <w:t xml:space="preserve">
      Ескерту. Қосымша жаңа редакцияда - Жамбыл облысы әкімдігінің 25.02.2021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
    <w:p>
      <w:pPr>
        <w:spacing w:after="0"/>
        <w:ind w:left="0"/>
        <w:jc w:val="both"/>
      </w:pPr>
      <w:r>
        <w:rPr>
          <w:rFonts w:ascii="Times New Roman"/>
          <w:b w:val="false"/>
          <w:i w:val="false"/>
          <w:color w:val="000000"/>
          <w:sz w:val="28"/>
        </w:rPr>
        <w:t>
      Жамбыл облысы бойынша бір гектар үшін кен іздеушіліктің салдарын жою бойынша жер қойнауын пайдаланушы міндеттемелерінің орындалуын қамтамасыз етудің мөлшері кен іздеушілік мерзімінің бірінші жылы мен үшінші жылын қоса алғанда 2017 жылғы 27 желтоқсандағы Қазақстан Республикасының "Жер қойнауы және жер қойнауын пайдалану туралы" Кодексінің 210 бабының 2 тармағының 1 абзацында және 274 бабында белгіленген бір гектар үшін операцияларға жұмсалған жылдық ең төменгі шығыстар сомасының 20 % -дық көлемінде төмендегі формуламен анықталады:</w:t>
      </w:r>
    </w:p>
    <w:bookmarkStart w:name="z21" w:id="2"/>
    <w:p>
      <w:pPr>
        <w:spacing w:after="0"/>
        <w:ind w:left="0"/>
        <w:jc w:val="both"/>
      </w:pPr>
      <w:r>
        <w:rPr>
          <w:rFonts w:ascii="Times New Roman"/>
          <w:b w:val="false"/>
          <w:i w:val="false"/>
          <w:color w:val="000000"/>
          <w:sz w:val="28"/>
        </w:rPr>
        <w:t>
      Q = 530 х АЕК х 20 %</w:t>
      </w:r>
    </w:p>
    <w:bookmarkEnd w:id="2"/>
    <w:bookmarkStart w:name="z22" w:id="3"/>
    <w:p>
      <w:pPr>
        <w:spacing w:after="0"/>
        <w:ind w:left="0"/>
        <w:jc w:val="both"/>
      </w:pPr>
      <w:r>
        <w:rPr>
          <w:rFonts w:ascii="Times New Roman"/>
          <w:b w:val="false"/>
          <w:i w:val="false"/>
          <w:color w:val="000000"/>
          <w:sz w:val="28"/>
        </w:rPr>
        <w:t xml:space="preserve">
      мұндағы: </w:t>
      </w:r>
    </w:p>
    <w:bookmarkEnd w:id="3"/>
    <w:bookmarkStart w:name="z23" w:id="4"/>
    <w:p>
      <w:pPr>
        <w:spacing w:after="0"/>
        <w:ind w:left="0"/>
        <w:jc w:val="both"/>
      </w:pPr>
      <w:r>
        <w:rPr>
          <w:rFonts w:ascii="Times New Roman"/>
          <w:b w:val="false"/>
          <w:i w:val="false"/>
          <w:color w:val="000000"/>
          <w:sz w:val="28"/>
        </w:rPr>
        <w:t>
      Q- кен іздеушілік мерзімінің бірінші жылы мен үшінші жылын қоса алғанда қамтамасыз ету мөлшері;</w:t>
      </w:r>
    </w:p>
    <w:bookmarkEnd w:id="4"/>
    <w:bookmarkStart w:name="z24" w:id="5"/>
    <w:p>
      <w:pPr>
        <w:spacing w:after="0"/>
        <w:ind w:left="0"/>
        <w:jc w:val="both"/>
      </w:pPr>
      <w:r>
        <w:rPr>
          <w:rFonts w:ascii="Times New Roman"/>
          <w:b w:val="false"/>
          <w:i w:val="false"/>
          <w:color w:val="000000"/>
          <w:sz w:val="28"/>
        </w:rPr>
        <w:t>
      АЕК- тиісті қаржылық жылға, республикалық бюджет туралы заңымен белгіленген айлық есептік көрсеткіш.</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