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50a" w14:textId="14c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2018 жылғы 19 қазандағы №192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13 желтоқсандағы № 259 қаулысы. Жамбыл облысы Әділет департаментінде 2018 жылғы 14 желтоқсанда № 4032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2018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25 қазанында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М.Шүкеевке жүктелсін.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5997"/>
        <w:gridCol w:w="4364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Етті, сүтті және сүтті-етті мал шаруашылығы 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мал шаруашылығында селекциялық және асыл тұқымдық жұмыс жүргізу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сүтті және сүтті-етті мал шаруашылығында селекциялық және асыл тұқымдық жұмыс жүргізу (тауарлы және асыл тұқымды аналық бас, базалық және қосымша норматив бойынша)</w:t>
            </w:r>
          </w:p>
          <w:bookmarkEnd w:id="11"/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995 372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табынның өсімін молайту үшін пайдаланылатын етті, сүтті және сүтті-етті тұқымдардың асыл тұқымды тұқымдық бұқасын күтіп-бағу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шаруашылықтардан асыл тұқымды етті, сүтті және сүтті-етті бағыттағы ірі қара мал сатып алу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етті бағыттағы асыл тұқымды немесе таза тұқымды аналық мал басын сатып алу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мен Еуропа елдерінен импортталған асыл тұқымды сүтті бағыттағы аналық мал басын сатып алу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53932,032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құнын арзандату: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және 50 бастан басталатын шаруашылықтар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70 003,119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Бөдене жұмыртқаларын өндіру құнын арзандату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42 931,092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қойлардың аналық басын қолдан ұрықтандыруды ұйымдастыру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598 914,592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890 935,782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қой сатып алу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асыл тұқымды тұқымдық қошқарды күтіп бағу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154 251,5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21 904,7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құрамажем зауыттары өткізген құрама жем құнын арзандату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25 386,39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