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e136" w14:textId="e06e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29 қарашадағы № 241 қаулысы. Жамбыл облысы Әділет департаментінде 2018 жылғы 7 желтоқсанда № 4013 болып тіркелді. Күші жойылды - Жамбыл облысы әкімдігінің 2020 жылғы 26 қазандағы № 244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5 желтоқсанында "Ақ жол" газетінде жарияланған) келесі өзгерістер енгізілсін: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"Басым ауыл шаруашылығы дақылдарының тізбесі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 нормасын бекіту туралы";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Басым ауыл шаруашылығы дақылдарының тізбесі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 нормасы осы қаулының қосымшасына сәйкес бекітілсін.";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М.Шүкеевке жүктелсін.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қаулысына қосымша</w:t>
            </w:r>
          </w:p>
        </w:tc>
      </w:tr>
    </w:tbl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 нормасы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1 тоннаға нормасы, теңге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