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b579" w14:textId="4a4b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2018 жылғы 21 қыркүйектегі № 177 қаулысы. Жамбыл облысы Әділет департаментінде 2018 жылғы 10 қазанда № 3962 болып тіркелді. Күші жойылды - Жамбыл облысының әкімдігінің 2019 жылғы 19 сәуірдегі № 89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19.04.2019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тізбесі және 1 бірлікке (литрге, килограмға, грамға, данаға)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туралы" Жамбыл облысы әкімдігінің 2017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6 қыркүйегінде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Мұсаевқа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7467"/>
        <w:gridCol w:w="1231"/>
        <w:gridCol w:w="2471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өсімдіктерді қорғау құралдарының түрлері және әрекет етуші затының құрамы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300 грамм/литр+флорасулам, 5,35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410 грамм/литр+флорасулам, 7,4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500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дихлорфеноксиуксус қышқылы, 600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60 %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850 грамм / 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905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2-этилгексилді эфир түріндегі 2,4-Д қышқылы, 300 грамм/литр+флорасулам, 3, 7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720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 АРМОН-ЭФИР, 72%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950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концентратты коллоидты ертінді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грамм/литр+диметиламин тұзы түріндегі дикамба қышқылы, 120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 түріндегі 2,4-Д қышқылы, 500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 калий және натрий тұзы түріндегі, 500 грамм/литр МЦПА қышқылы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грамм/килограмм+флорасулам, 150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17723,65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25%+МСРА натрий–калий тұзы, 12,5%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имазамокс, 23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ПИЛАРАУНД, сулы ерітінді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изопропиламин және калий тұзы тектес глифосат, 540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глифосат, 500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түріндегі глифосат, 450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480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 қышқылы, 360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қышқылы, 360 грамм/литр+хлорсульфурон кислоты, 22,2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грамм/литр+2, 4 Д, 357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грамм/килограмм+метсульфурон-метил,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грамм/килограмм+триасульфурон, 41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2,4-Д, 357 грамм/литр+дикамба, 124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750, 75%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ЕВРО–ЛАЙТНИНГ, 4,8%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4,8 %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сулы-гликолды ертінді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грамм/килограмм+хлоримурон-этил, 150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грамм/килограмм+тиенкарбазон-метил, 22,5 грамм/килограмм+мефенпир-диэтил-антидот, 135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иодосульфурон-метил-натрия, 25 грамм/литр+амидосульфурон, 100 грамм/литр+мефенпир-диэтил-антидот 250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грамм/литр+галоксифоп-п-метил, 80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240 грамм/литр+клоквинтоцет-мексил (антидот) 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4 166,75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4 166,75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грамм/литр+клоксинтоцет-мексил, 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ХЛОМЕКС, 48%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грамм/литр+флуроксипир, 15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концентратты коллоидты ертінді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грамм/литр+никосульфурон, 30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грамм/литр+измазамокс, 25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концентратты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концентратты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концентратты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*АКЦЕНТ ПРИМА, 96%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концентратты коллоидты ертінді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концентратты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концентратты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*РЕНДОР, 70%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грамм/килограмм+трибенурон-метил, 625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грамм/килограмм+трибенурон-метил, 450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грамм/килограмм+трибенурон-метил, 261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формасындағы МЦПА, 750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1212,80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грамм/килограмм+тифенсульфурон-метил, 150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грамм/килограмм+тифенсульфурон-метил, 125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 25,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грамм/литр+МЦПА, 350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еритiн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2661,75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грамм/литр+клоквинтоцет-мексил-антидот, 90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грамм/литр+пирибензоксим, 20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4169,90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8982,19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грамм/литр+тербутилазин 187,5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концентратты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концентратты эмульсиясы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грамм/килограмм+метсульфурон-метил 70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грамм/килограмм+метсульфурон-метила, 164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40346,60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құрғақ ақпа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грамм/килограмм+метсульфурон-метил, 391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89145,70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грамм/килограмм+флорасулам, 187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феноксапро-п-этил, 100 грамм/литр+клоквинтосет-мексил (антидот), 27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феноксапрон-п-этил, 69 грамм/литр+мефенпир-диэтил (антидот), 75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грамм/литр+клодинафоп-прапаргил, 90 грамм/литр+клоквинтоцет-мексил, 72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майлы-сулы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грамм/литр+клоквинтосет-мексил (антидот), 20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майлы-сулы эмульсия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 этил, 100 грамм/литр+мефенпир-диэтил (антидот), 27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грамм/литр+фенклоразол-этил (антидот), 27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грамм/литр+фенклоразол-этил (антидот), 30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грамм/литр+фенклоразол-этил (антидот), 50 грамм/литр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12 %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120 грамм/литр+мефенпир-диэтил (антидот), 33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г/л+фенклоразол этил (антидот), 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грамм/литр+клохинтоцет-мексил (антидот), 47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грамм/литр+клодинафоп-пропаргил, 90 грамм/литр+клоквинтоцет-мексил, 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грамм/литр+фенклоразол-этил (антидот), 35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грамм/литр+клоквинтоцет-мексил (антидот), 35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грамм/литр+клоквинтосет-мексил (антидот), 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концентратты эмульсиясы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грамм/литр+клодинафоп-пропаргил, 24 грамм/литр+мефенпир-диэтил, 30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грамм/литр+клодинафоп-пропагил, 45 грамм/литр+клоквинтосет–мексил (антидот), 34,5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концентратты эмульсиясы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грамм/литр+клоквинтосет-мексил (антидот), 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грамм/литр+клоквинтосет-мексил, 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3822,35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флуазиафоп-п-бутил 150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3224,55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грамм/литр+иодосульфурон-метил-натрия, 1,0 грамм/литр+тиенкарбазон-метил, 10 грамм/литр+ципросульфид-антидот, 15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майлы концентратты эмульсиясы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концентратты эмульсиясы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грамм/литр+имазамокс, 38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шашырама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майлы концентратты эмульсиясы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 тил, 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концентратты суспензия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2509,15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грамм/килограмм+метсульфурон-метил, 333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26158,30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грамм/литр+десмедифам, 70 грамм/литр+фенмедифам, 90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грамм/литр+фенмедифам, 91 грамм/литр+десмедифам, 71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грамм/литр+фенмедифам, 63 грамм/литр+десмедифам, 21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грамм/литр+йодосульфурон-метил-натрий, 8 грамм/литр+мефенфир-диэтил (антидот), 24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концентратты эмульсиясы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2642,25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рапс дақылы бойынша АКЦЕНТ ПРИМА, 96% к.э. препаратының тіркеу куәлiгінiң қолданылу мерзiмi аяқталды.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картофель дақылы бойынша РЕНДОР, 70% с.п. препаратының тіркеу куәлiгінiң қолданылу мерзiмi аяқталды.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