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09ce" w14:textId="2c90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мемлекеттік орман қоры учаскелерінде ормандарды пайдаланудың кейбір түрлері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2018 жылғы 29 маусымдағы № 24-9 шешімі. Жамбыл облысы Әділет департаментінде 2018 жылғы 13 шілдеде № 3909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Салық және бюджетке төленетін басқа да міндетті төлемдер туралы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Облыстың мемлекеттік орман қоры учаскелерінде қосалқы сүрек ресурстарын дайындауға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мемлекеттік орман қоры учаскелерін пайдалануға негізделген жанама орман пайдалану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Аңшылық шаруашылығының қажеті үшін, ғылыми-зерттеу, мәдени-ағарту, рекреациялық, туристік және спорттық мақсаттарда облыстың мемлекеттік орман қоры учаскелерін пайдалану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Облыстың мемлекеттік орман қоры учаскелерінде дәрілік өсімдіктерді, қамыс пен саңырауқұлақтарды жинау және дайындау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"Облыстың мемлекеттік орман қоры учаскелерінде ормандарды пайдаланудың кейбір түрлері үшін төлемақы ставкаларын бекіту" Жамбыл облыстық мәслихатының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2015 жылдың 15 шілдесінде </w:t>
      </w:r>
      <w:r>
        <w:rPr>
          <w:rFonts w:ascii="Times New Roman"/>
          <w:b w:val="false"/>
          <w:i w:val="false"/>
          <w:color w:val="000000"/>
          <w:sz w:val="28"/>
        </w:rPr>
        <w:t>№ 2699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шілдесінде "Ақ жол" газетінде жарияланған) күші жойылды деп танылсын.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Жамбыл облыстық мәслихаттың агроөнеркәсіпті дамыту, экология және табиғатты пайдалану мәселелері жөніндегі тұрақты комиссиясына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мәслихатының 2018 жылғы 29 маусымдағы "Облыстың мемлекеттік орман қоры учаскелерінде ормандарды пайдаланудың кейбір түрлері үшін төлемақы ставкаларын бекіту туралы" № 24-9 шешіміне келісім парағы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Орман шаруашылығы және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дүниесі комитеті Жамбыл облыстық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шаруашылығы және жануарлар дүниесі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инспекциясы" республикалық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Сатыбалдин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маусым 2018 жыл.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мемлекеттік кірістер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Жамбыл облысы бойынша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________________К. Исаков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маусым 2018 жыл.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учаскелерінде қосалқы сүрек ресурстарын дайындауға төлемақы ставкалары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102"/>
        <w:gridCol w:w="1518"/>
        <w:gridCol w:w="6578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сүрек ресурстары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дайындау үшін төлемақы ставкалары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2 қосымша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 пайдалануға негізделген жанама орман пайдалану үшін төлемақы ставкалары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облыстық мәслихатының 26.09.2019 </w:t>
      </w:r>
      <w:r>
        <w:rPr>
          <w:rFonts w:ascii="Times New Roman"/>
          <w:b w:val="false"/>
          <w:i w:val="false"/>
          <w:color w:val="ff0000"/>
          <w:sz w:val="28"/>
        </w:rPr>
        <w:t>№ 38-14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1365"/>
        <w:gridCol w:w="1365"/>
        <w:gridCol w:w="674"/>
        <w:gridCol w:w="690"/>
        <w:gridCol w:w="1365"/>
        <w:gridCol w:w="674"/>
        <w:gridCol w:w="690"/>
        <w:gridCol w:w="1366"/>
        <w:gridCol w:w="1366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омарталар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ұя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шөп шабу: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жақсы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қанағаттанарлық (орташа)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жай-күйі қанағаттанғысыз (төмен)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шаруашылығы (өсіру)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мал жаю:</w:t>
            </w:r>
          </w:p>
        </w:tc>
      </w:tr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топтары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төлі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 және шөлейтті аймақта мал жайғаны үшін бір басқа төлемақы ставкасы (теңге)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 аймақта мал жайғаны үшін бір басқа төлемақы ставкасы (теңге)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аймақта мал жайғаны үшін бір басқа төлемақы ставкасы (теңге)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3 қосымша</w:t>
            </w:r>
          </w:p>
        </w:tc>
      </w:tr>
    </w:tbl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шаруашылығының қажеті үшін, ғылыми-зерттеу, мәдени-ағарту, рекреациялық, туристік және спорттық мақсаттарда облыстың мемлекеттік орман қоры учаскелерін пайдалану үшін төлемақы ставкалары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6232"/>
        <w:gridCol w:w="1569"/>
        <w:gridCol w:w="3272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пайдаланудың түрлері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мерзімге пайдалану (10 жылдан 49 жылға дейін)</w:t>
            </w:r>
          </w:p>
          <w:bookmarkEnd w:id="36"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шаруашылық қажеті үшін пайдалану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мәдени-сауықтыру мақсатында пайдалану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рекреациялық, туристік және спорттық мақсатында пайдалану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мерзімге пайдалану (1 жылға дейін)</w:t>
            </w:r>
          </w:p>
          <w:bookmarkEnd w:id="40"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мәдени-сауықтыру, рекреациялық, туристік және спорттық мақсатында пайдалану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4 қосымша</w:t>
            </w:r>
          </w:p>
        </w:tc>
      </w:tr>
    </w:tbl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учаскелерінде дәрілік өсімдіктерді, қамыс пен саңырауқұлақтарды жинау және дайындау үшін төлемақы ставкалары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927"/>
        <w:gridCol w:w="807"/>
        <w:gridCol w:w="2976"/>
        <w:gridCol w:w="2380"/>
        <w:gridCol w:w="1253"/>
        <w:gridCol w:w="1704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Өсімдіктердің атауы (қазақша)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бағасы теңгемен 1 килограмм үшін (құрғақ күйде)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қолданылатын баға, 1 килограмм үшін теңгемен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ставкаларының деңгейі пайызбен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төлемақы ставкасы теңгемен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қарақат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 жапырағы жемістері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салаубас (бесмертник -цмин)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Алқызыл долана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жемістері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Күмәнді валериана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 жоңышқа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 шаңқурай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 жапырағы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жалбыз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бақбақ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түймешетен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таушымылдық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 жусан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жапырағы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2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түймедақ (ромашка)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гүлсебеті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кереуік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Сұңғұла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қамысты жинау және дайындау үшін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067"/>
        <w:gridCol w:w="858"/>
        <w:gridCol w:w="3503"/>
        <w:gridCol w:w="1519"/>
        <w:gridCol w:w="2508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Өсімдіктің атауы (қазақша)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үшін нарықтық төлемақы ставкасы теңгемен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ставкаларының деңгейі пайызбен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төлемақы ставкасы теңгемен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2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өзегі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саңырауқұлақ жинау және дайындау үшін төлемақы ставкалары.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545"/>
        <w:gridCol w:w="641"/>
        <w:gridCol w:w="2865"/>
        <w:gridCol w:w="2618"/>
        <w:gridCol w:w="1379"/>
        <w:gridCol w:w="1874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Өсімдіктің атауы (қазақша)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бағасы теңгемен, 1 килограмм үшін дымқыл күйде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қолданылатын баға, 1 килограмм үшін теңгемен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ставкаларының деңгейі пайызбен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төлемақы ставкасы теңгемен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4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қалпақша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