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da047" w14:textId="14da0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Байзақ ауданының Бурыл, Ботамойнақ, Үлгілі, Сарыкемер және Бәйтерек ауылдық округтерінің шекараларын (шегін)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Жамбыл облысы әкімдігінің 2018 жылғы 21 маусымдағы № 126 қаулысы және Жамбыл облысы мәслихатының 2018 жылғы 29 маусымдағы № 24-8 шешімі. Жамбыл облысы Әділет департаментінде 2018 жылғы 13 шілдеде № 3906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Құжаттың мәтінінде тұпнұсқаның пунктуациясы мен орфографиясы сақталған.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әкiмшiлiк-аумақтық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 және Жамбыл облыстық мәслихаты ШЕШІМ ҚАБЫЛДАДЫ: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нормативтік құқықтық актінің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экспликация бойынша мемлекеттік жер қоры, меншік иелері және жер пайдаланушылар жерлері есебінен: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192,6759 гектар қосылуымен Жамбыл облысы Байзақ ауданының Бурыл ауылдық округінің;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119,4265 гектар қосылуымен Жамбыл облысы Байзақ ауданының Ботамойнақ ауылдық округінің;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180,5 гектар қосылуымен Жамбыл облысы Байзақ ауданының Үлгілі ауылдық округінің;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170,0 гектар қосылуымен Жамбыл облысы Байзақ ауданының Сарыкемер ауылдық округінің;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алынып тасталды - Жамбыл облысы әкімдігінің 12.04.2021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Жамбыл облыстық мәслихатының 12.04.2021 </w:t>
      </w:r>
      <w:r>
        <w:rPr>
          <w:rFonts w:ascii="Times New Roman"/>
          <w:b w:val="false"/>
          <w:i w:val="false"/>
          <w:color w:val="000000"/>
          <w:sz w:val="28"/>
        </w:rPr>
        <w:t>№ 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нормативтік құқықтық актінің орындалуын бақылау Жамбыл облысы мәслихатының агроөнеркәсіпті дамыту, экология және табиғатты пайдалану мәселелері жөніндегі тұрақты комиссиясына және Жамбыл облысы әкімінің орынбасары М.Мұсаевқа жүктелсін.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нормативтік құқықтық акт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А. Мырзахметов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Сәрсенов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 Қарашолақов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маусымдағы №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 мен Жамбыл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маусымдағы № 24-8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Байзақ ауданы Бурыл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 xml:space="preserve"> ЭКСПЛИКАЦИЯСЫ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"/>
        <w:gridCol w:w="1590"/>
        <w:gridCol w:w="1496"/>
        <w:gridCol w:w="1496"/>
        <w:gridCol w:w="1496"/>
        <w:gridCol w:w="1496"/>
        <w:gridCol w:w="1316"/>
        <w:gridCol w:w="1497"/>
        <w:gridCol w:w="1498"/>
      </w:tblGrid>
      <w:tr>
        <w:trPr>
          <w:trHeight w:val="30" w:hRule="atLeast"/>
        </w:trPr>
        <w:tc>
          <w:tcPr>
            <w:tcW w:w="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"/>
        </w:tc>
        <w:tc>
          <w:tcPr>
            <w:tcW w:w="1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атаулары</w:t>
            </w:r>
          </w:p>
        </w:tc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көлемі, гектар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ауылшаруашылық алқаптары, гектар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</w:p>
        </w:tc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екпелер, гектар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жайылымдық, гектар</w:t>
            </w:r>
          </w:p>
        </w:tc>
        <w:tc>
          <w:tcPr>
            <w:tcW w:w="1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бөгде жер,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гектар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суармалы,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2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 ауылдық округінің аумағы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173,2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 Бурыл, Құмжота ауылы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 ауылдық округіне мемлекеттік жер қоры, жер пайдаланушылар мен меншік иелері жерлері есебінен қосылған жер көлемі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192,6759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186,7864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171,751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168,131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1,1603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13,8751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14"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Афраилов Хасан Исмаиловичтің шаруа қожалығының жерінен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Башатов Уммат Фадиловичтің шаруа қожалығының жерінен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Крыкбаева Салтанат Джюсуповнаның шаруа қожалығының жерінен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Крыкбаева Дина Жусуповнаның шаруа қожалығының жерінен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Ибатуллина Шолпан Джюсуповнаның шаруа қожалығының жерінен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Есеев Батырбек Тураровичтің шаруа қожалығының жерінен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Керимбекова Гульнара Жусупбековнаның шаруа қожалығының жерінен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Аканова Асель Жусуповнаның шаруа қожалығының жерінен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Крыкбаев Арман Джюсуповичтің шаруа қожалығының жерінен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Арыкбаева Аида Жусуповнаның шаруа қожалығының жерінен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Пьянкова Татьяна Андреевнаның шаруа қожалығының жерінен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Лескуль Агибаевна Сауранбаеваның шаруа қожалығының жерінен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Назимова Валентина Эмильевнаның шаруа қожалығының жерінен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Мухиев Досай Кадымовичтің шаруа қожалығының жерінен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Сулайманова Зулейханың шаруа қожалығының жерінен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Танатова Алтынай Рыскулбековнаның шаруа қожалығының жерінен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Елеуов Ринат Адильбековичтің шаруа қожалығының жерінен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Шарбадаров Турысбектің шаруа қожалығының жерінен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Базылбаев Мурат Анваровичтің шаруа қожалығының жерінен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Боранбаева Оралтай Алданазаровнаның шаруа қожалығының жерінен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Базылбаев Мурат Анваровичтің шаруа қожалығының жерінен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Тажикулов Нурлан Аманалиевичтің шаруа қожалығының жерінен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Базылбаев Мурат Анваровичтің шаруа қожалығының жерінен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Базылбаев Мурат Анваровичтің шаруа қожалығының жерінен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Базылбаев Мурат Анваровичтің шаруа қожалығының жерінен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Базылбаев Мурат Анваровичтің шаруа қожалығының жерінен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Мухиев Досай Кадымовичтің шаруа қожалығының жерінен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Базылбаев Тимур Ануаровичтің шаруа қожалығының жерінен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Утеулиева Зейнель Есеновнаның шаруа қожалығының жерінен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"Байзақ ауданы әкімдігінің білім бөлімі" коммуналдық мемлекеттік мекемесінің жерінен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"Бурыл" өндірістік кооперативінің босалқы жерінен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0,478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0,478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"Бурыл" мемлекеттік жер қорының жерінен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6,5314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6,5314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6,5314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Ногаева Гулназ Мейрбековнаның шаруа қожалығының жерінен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Махсутов Кайраттың шаруа қожалығының жерінен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Абдрамбаева Гульсим Маликовнаның шаруа қожалығының жерінен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Абдулманов Байнур Молдашевичтің шаруа қожалығының жерінен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Ануаров Ербол Маратовичтің шаруа қожалығының жерінен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Базылбаев Мурат Анваровичтің шаруа қожалығының жерінен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Базылбаев Тимур Ануаровичтің шаруа қожалығының жерінен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Алгатаев Талгат Амангельдиевичтің шаруа қожалығының жерінен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Екейбаева Кумыскул Екейбаевнаның шаруа қожалығының жерінен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Инкарова Айнура Берденовнаның шаруа қожалығының жерінен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Базылбаев Мурат Анваровичтің шаруа қожалығының жерінен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Базылбаев Тимур Ануаровичтің шаруа қожалығының жерінен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Базылбаев Тимур Ануаровичтің шаруа қожалығының жерінен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Базылбаев Тимур Ануаровичтің шаруа қожалығының жерінен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"Бурыл" өндірістік кооперативінің босалқы жерінен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0,1917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0,1917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"Бурыл" мемлекеттік жер қорының жерінен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1,1603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1,1603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1,1603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Даутов Алим Шолпановичтің шаруа қожалығының жерінен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Даутов Алим Шолпановичтің шаруа қожалығының жерінен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56,2488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56,2488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56,2488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56,2488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"Бурыл" өндірістік кооперативінің босалқы жерінен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2,3542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0,2277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"Бурыл" мемлекеттік жер қорының жерінен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4,7787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4,7787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4,7787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Орманов Сейткадыр Маликовичтің шаруа қожалығының жерінен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"Бурыл" өндірістік кооперативінің босалқы жерінен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0,0956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"Бурыл" мемлекеттік жер қорының жерінен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2,565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2,565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2,565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5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 ауылдық округінің шегі өзгертілгеннен кейінгі жер көлемі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934,8759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756,2364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327,5385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314,8185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29,0603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399,6376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178.6395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 Бурыл, Құмжота ауылы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126 қаулысы мен Жамбыл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24-8 шешіміне 2 қосымша</w:t>
            </w:r>
          </w:p>
        </w:tc>
      </w:tr>
    </w:tbl>
    <w:bookmarkStart w:name="z8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Байзақ ауданы Ботамойнақ ауылдық округінің ЭКСПЛИКАЦИЯСЫ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1595"/>
        <w:gridCol w:w="1680"/>
        <w:gridCol w:w="1681"/>
        <w:gridCol w:w="1501"/>
        <w:gridCol w:w="1501"/>
        <w:gridCol w:w="958"/>
        <w:gridCol w:w="326"/>
        <w:gridCol w:w="1501"/>
        <w:gridCol w:w="1141"/>
      </w:tblGrid>
      <w:tr>
        <w:trPr>
          <w:trHeight w:val="30" w:hRule="atLeast"/>
        </w:trPr>
        <w:tc>
          <w:tcPr>
            <w:tcW w:w="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7"/>
        </w:tc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атауы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көлемі, гектар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ауылшаруашылық алқаптары, гектар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бөгде жер,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</w:p>
        </w:tc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екпелер, гектар</w:t>
            </w:r>
          </w:p>
        </w:tc>
        <w:tc>
          <w:tcPr>
            <w:tcW w:w="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шабындық, гектар</w:t>
            </w:r>
          </w:p>
        </w:tc>
        <w:tc>
          <w:tcPr>
            <w:tcW w:w="1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жайылымдық,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гектар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суармалы,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9"/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Ботамойнақ ауылдық округінің аумағы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 Байзақ ауылы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 Ботамойнақ ауылы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0"/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Ботамойнақ ауылдық округіне мемлекеттік жер қоры, жер пайдаланушылар мен меншік иелері жерлері есебінен қосылған жер көлемі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119,4265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116,8165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85,6485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78,1985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24,618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Бурлибаева Кулаш Еспаевнаның шаруа қожалығының жерінен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Адахаева Куляштің шаруа қожалығының жерінен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Абдилдабекова Раткулдің шаруа қожалығының жерінен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Азимов Азиз Камаловичтің шаруа қожалығының жерінен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Тастанкулов Сарсенбайдың шаруа қожалығының жерінен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3,64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3,64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Айдаров Райымбек Базарбековичтің шаруа қожалығының жерінен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4,09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4,09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4,09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Алимбаев Талгат Алимбековичтің шаруа қожалығының жерінен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3,64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3,64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Макулбаев Нсанбайдың шаруа қожалығының жерінен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 Мухтар Оразбаевичтің шаруа қожалығының жерінен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Ашимов Назимбек Кермановичтің шаруа қожалығының жерінен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Тасболатов Данияр Дуйсеновичтің шаруа қожалығының жерінен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5,46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5,46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Калибаев Жасасын Алдабергеновичтің шаруа қожалығының жерінен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Болшабеков Аманжол Есенбековичтің шаруа қожалығының жерінен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Сатыбалдиев Шахмет Атабековичтің шаруа қожалығының жерінен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Матаев Амирбайдың шаруа қожалығының жерінен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Давмушаров Кунай Амонжуловичтің шаруа қожалығының жерінен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Сарықазақов Мамыраимның шаруа қожалығының жерінен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Асилбаев Бакыт Абдраимовичтің шаруа қожалығының жерінен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"Бурыл" өндірістік кооперативінің босалқы жерінен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18,44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Аскаров Рамазан Муратовичтің шаруа қожалығының жерінен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Губарева Татьяна Джураевнаның шаруа қожалығының жерінен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Шартыкбаев Кайрат Кеулимжаевичтің шаруа қожалығының жерінен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4,27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4,27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4,27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Бейсенова Жанат Конырбаевнаның шаруа қожалығының жерінен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Тымбаев Өмірзақ Еркинбаевичтің шаруа қожалығының жерінен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4,06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4,06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Жамисаров Мусадиннің шаруа қожалығының жерінен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9,59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9,59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9,59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Кыдралиев Мурат Кайындиевичтің шаруа қожалығының жерінен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учаскедегі "Байзақ" мемлекеттік жер қорының жерінен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2,7985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2,7985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2,7985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2,7985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учаскедегі "Байзақ" мемлекеттік жер қорының жерінен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1"/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Ботамойнақ ауылдық округінің шегі өзгертілгеннен кейінгі жер көлемі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2617.4265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2223.8165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191.6485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184.1985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2017.618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393.61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 Байзақ ауылы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 Ботамойнақ ауылы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126 қаулысы мен Жамбыл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мәслихатының 2018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29 маусымдағы № 24-8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1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Байзақ ауданы Үлгілі ауылдық округінің </w:t>
      </w:r>
      <w:r>
        <w:br/>
      </w:r>
      <w:r>
        <w:rPr>
          <w:rFonts w:ascii="Times New Roman"/>
          <w:b/>
          <w:i w:val="false"/>
          <w:color w:val="000000"/>
        </w:rPr>
        <w:t>ЭКСПЛИКАЦИЯСЫ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2506"/>
        <w:gridCol w:w="1300"/>
        <w:gridCol w:w="1546"/>
        <w:gridCol w:w="1546"/>
        <w:gridCol w:w="1546"/>
        <w:gridCol w:w="442"/>
        <w:gridCol w:w="1547"/>
        <w:gridCol w:w="1302"/>
      </w:tblGrid>
      <w:tr>
        <w:trPr>
          <w:trHeight w:val="30" w:hRule="atLeast"/>
        </w:trPr>
        <w:tc>
          <w:tcPr>
            <w:tcW w:w="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3"/>
        </w:tc>
        <w:tc>
          <w:tcPr>
            <w:tcW w:w="2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атауы</w:t>
            </w:r>
          </w:p>
        </w:tc>
        <w:tc>
          <w:tcPr>
            <w:tcW w:w="1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көлемі, гектар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ауылшаруашылық алқаптары, гектар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бөгде жер,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</w:p>
        </w:tc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көпжылдықекпелер, гектар</w:t>
            </w:r>
          </w:p>
        </w:tc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жайылымдық,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гектар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суармалы,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5"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 ауылдық округінің аумағы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 Үлгілі ауылы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6"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 ауылдық округіне мемлекеттік жер қоры, жер пайдаланушылар мен меншік иелері жерлері есебінен қосылған жер көлемі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174,56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127,38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"Медеу" мемлекеттік жер қорының жерінен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"Жамбыл" мемлекеттік жер қорының жерінен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Қостөбе ауылдық округінің босалқы жерінен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Жұмашев Бегазим шаруа қожалығының жерінен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Уткелбаев Аят Сеитовичтің шаруа қожалығының жерінен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Серикбаев Есиркептің шаруа қожалығының жерінен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"Sinooil" жауапкершілігі шектеулі серіктестігінің жерінен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Джумабаев Абдималик Абильхаевичтің шаруа қожалығының жерінен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Сатыбалдиева Агимаш Кашкеевнаның шаруа қожалығының жерінен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Мейрханов Асильбек Исмаиловичтің шаруа қожалығының жерінен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Калдыбаев Маргулан Ахметовичтің шаруа қожалығының жерінен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6,75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Турумова Қансұлу Кожамбаевнаның шаруа қожалығының жерінен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Калдыбаев Базарбайдың шаруа қожалығының жерінен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Жамышжанова Каипкулдің шаруа қожалығының жерінен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10,05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Калдыбаев Маргулан Ахметовичтің шаруа қожалығының жерінен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Калдыбаев Базарбайдың шаруа қожалығының жерінен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Орманалиев Маусымалының шаруа қожалығының жерінен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Алдабеков Мамытбек Мадиевичтің шаруа қожалығының жерінен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Жетписбаев Рахаттың шаруа қожалығының жерінен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Шугаева Заира Татымовнаның шаруа қожалығының жерінен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Мукашева Клара Сабировнаның шаруа қожалығының жерінен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Алишев Ушкеннің шаруа қожалығының жерінен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Жамитжанов Жайлаудың шаруа қожалығының жерінен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3,79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3,79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3,79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3,79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Курмантаева Саракүлдің шаруа қожалығының жерінен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4,47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4,47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4,47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4,47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"Үлгілі -2005" жауапкершілігі шектеулі серіктестігінің жерінен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"Үлгілі -2005" жауапкершілігі шектеулі серіктестігінің жерінен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Жетписбаев Рахаттың шаруа қожалығының жерінен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7"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 ауылдық округінің шегі өзгертілгеннен кейінгі жер көлемі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430,56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189,38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150,83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236,18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12,85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 Үлгілі ауылы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21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126 қаулысы мен Жамбыл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мәслихатының 2018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29 маусымдағы № 24-8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17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Байзақ ауданы Сарыкемер ауылдық округінің </w:t>
      </w:r>
      <w:r>
        <w:br/>
      </w:r>
      <w:r>
        <w:rPr>
          <w:rFonts w:ascii="Times New Roman"/>
          <w:b/>
          <w:i w:val="false"/>
          <w:color w:val="000000"/>
        </w:rPr>
        <w:t>ЭКСПЛИКАЦИЯСЫ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қосымша -жаңа редакцияда - Жамбыл облысы әкімдігінің 12.04.2021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Жамбыл облыстық мәслихатының 12.04.2021 </w:t>
      </w:r>
      <w:r>
        <w:rPr>
          <w:rFonts w:ascii="Times New Roman"/>
          <w:b w:val="false"/>
          <w:i w:val="false"/>
          <w:color w:val="ff0000"/>
          <w:sz w:val="28"/>
        </w:rPr>
        <w:t>№ 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"/>
        <w:gridCol w:w="2060"/>
        <w:gridCol w:w="1088"/>
        <w:gridCol w:w="939"/>
        <w:gridCol w:w="939"/>
        <w:gridCol w:w="790"/>
        <w:gridCol w:w="790"/>
        <w:gridCol w:w="939"/>
        <w:gridCol w:w="790"/>
        <w:gridCol w:w="790"/>
        <w:gridCol w:w="1092"/>
        <w:gridCol w:w="1015"/>
        <w:gridCol w:w="791"/>
      </w:tblGrid>
      <w:tr>
        <w:trPr>
          <w:trHeight w:val="30" w:hRule="atLeast"/>
        </w:trPr>
        <w:tc>
          <w:tcPr>
            <w:tcW w:w="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ауданы, гек 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орман қорына жатпайтын ағашты-бұталы алқаптар, гектар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 тындағы жерлер, гек тар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алаңдар, жолдар жә не көше лер ас тында ғы жерлер, гек тар</w:t>
            </w:r>
          </w:p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астындағы жерлер, гектар</w:t>
            </w:r>
          </w:p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алқаптар,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егістік, гек тар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суармалы, гектар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екпелер, гектар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шабындық, гектар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жайылым, гек 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ауылдық округі жерінің 2020 жылғы жер есебі бойынша жер көлемі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1068, 3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148,95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409,46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Сарыкемер ауылы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530, 70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жер есебі бойынша Сарыкемер ауыл округі жерінің жер көлемі с.і.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660, 1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120,60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106,28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Сарыкемер ауылы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120,60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106,28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10,08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 ауыл округінен Сарыкемер ауыл округі жерінің шегін кеңейтуге берілген жерлерінің 2021 жылғы компьютерлік есеп бойынша нақты жер көлемі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576, 30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67,45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81,46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309, 67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Сарыкемер ауылы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528, 70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Сарыкемер елді мекенінің жері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47,60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 босалқы жерінен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субъектілерінің жерінен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Сарсенбаев Ж. шаруа қожалығы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Саттыбаева Х. шаруа қожалығы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Жетписбаев Ш. шаруа қожалығы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Тультаева Ф. шаруа қожалығы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3,37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3,37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Муратов В. шаруа қожалығы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Туртаев Н. шаруа қожалығы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Конысбаева К. шаруа қожалығы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Абдумаликова К. шаруа қожалығы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Рустамбеков К. шаруа қожалығы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Сарыкемер ауылдық округінің жерлерінің 2017 жылғы компьютерлік есеп бойынша нақты жер көлемі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660, 10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120,60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106,28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Сарыкемер ауылы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614, 00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120,60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5,95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Сарыкемер ауылы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444, 00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Сарыкемер елді мекенінің жері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170, 00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5,95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 босалқы жерінен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субъектілерінің жерінен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133, 26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Жапаркулова С. шаруа қожалығы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Усенбаев С. шаруа қожалығы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Билалов К. шаруа қожалығы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Тайров А. шаруа қожалығы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Жарасбаев А. шаруа қожалығы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Касымбекова М. шаруа қожалығы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Байлиев К. шаруа қожалығы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Нурпейсова Л. шаруа қожалығы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Д. шаруа қожалығы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Сараева Г. шаруа қожалығы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Юсупалиев М. шаруа қожалығы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Аббасов И. шаруа қожалығы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Сарсембаев Б. шаруа қожалығы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Асланова З. шаруа қожалығы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Елмуратов К. шаруа қожалығы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Ходжыбаева К. шаруа қожалығы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Досаев А. шаруа қожалығы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Алимбетова П. шаруа қожалығы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Апжапаров Т. шаруа қожалығы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Каримжанов К. шаруа қожалығы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Мемедов К. шаруа қожалығы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Апжапаров Т. шаруа қожалығы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 С. шаруа қожалығы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Б. шаруа қожалығы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Басбаева А. шаруа қожалығы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Бупетаева М. шаруа қожалығы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 И. шаруа қожалығы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 С. шаруа қожалығы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Ауытов К. шаруа қожалығы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12,67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9,67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Ауытов К. шаруа қожалығы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Ауытов К. шаруа қожалығы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Анваров А. шаруа қожалығы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Капалбаева Т. шаруа қожалығы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5,18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Ауытов К. шаруа қожалығы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Капалбаева Т. шаруа қожалығы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Ауытов К. шаруа қожалығы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Назимов Х. шаруа қожалығы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Замишев Б. шаруа қожалығы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Гасанова М. шаруа қожалығы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Курамшин И. шаруа қожалығы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 А. шаруа қожалығы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Сарыкемер ауылдық округінің кеңейтілгеннен кейінгі жалпы жер көлемі: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1236,40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212,55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123,13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Сарыкемер елді мекені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1190,30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212,55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21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126 қаулысы мен Жамбыл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мәслихатының 2018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29 маусымдағы № 24-8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22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Байзақ ауданы Бәйтерек ауылдық округінің  ЭКСПЛИКАЦИЯСЫ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 қосымша алынып тасталды - Жамбыл облысы әкімдігінің 12.04.2021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Жамбыл облыстық мәслихатының 12.04.2021 </w:t>
      </w:r>
      <w:r>
        <w:rPr>
          <w:rFonts w:ascii="Times New Roman"/>
          <w:b w:val="false"/>
          <w:i w:val="false"/>
          <w:color w:val="ff0000"/>
          <w:sz w:val="28"/>
        </w:rPr>
        <w:t>№ 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кейін күнтізбелік он күн өткен соң қолданысқа енгізіледі) шешімімен.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