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f1e6" w14:textId="c9bf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қызмет саласындағы мемлекеттік көрсетілетін қызметтер регламенттерін бекіту туралы" Жамбыл облысы әкімдігінің 2016 жылғы 18 сәуірдегі № 132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12 маусымдағы № 114 қаулысы. Жамбыл облысы Әділет департаментінде 2018 жылғы 5 шілдеде № 3888 болып тіркелді. Күші жойылды - Жамбыл облысы әкімдігінің 2021 жылғы 5 ақпандағы № 36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қызмет саласындағы мемлекеттік көрсетілетін қызметтер регламенттерін бекіту туралы" Жамбыл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3078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3 маусымдағы "Әділет" ақпараттық-құқықтық жүйесінде жарияланған) келесідей өзгерістер енгізілсін: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"Медициналық қызметке лицензия беру" 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берушінің кеңсе қызметкерімен 15 (он бес) минуттың ішінде Мемлекеттік корпорациядан/порталдан келіп түскен мемлекеттік қызмет көрсету үшін ұсынылған құжаттарды қабылдау, тіркеу және оны көрсетілетін қызметті берушінің басшысына жіберу;";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 мынадай редакцияда жазылсын: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 бөлімінің жауапты орындаушысы ұсынылған құжаттардың толықтығын қарайды, қызмет көрсету нәтижесін әзірлеп, басшыға ұсынады: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беру кезінде – 14 (он төрт) жұмыс күні;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қайта ресімдеу кезінде – 2 (екі) жұмыс күні;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нысанда берілген лицензия және (немесе) лицензияға қосымша жоғалған немесе бүлінген жағдайда оның телнұсқасын беру кезінде – 1 (бір) жұмыс күні;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егерде көрсетілетін қызметті алушының ұсынылған құжаттары стандарттың 10-тармағында көзделген жағдайларда болса, мемлекеттік қызметті көрсетуден бас тарту туралы дәлелді жауапты көрсетілетін қызмет беруші бөлімінің жауапты орындаушысы дайындайды;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көрсетудің нәтижесіне немесе дәлелді бас тарту туралы жауапқа 3 (үш) сағат ішінде қол қояды;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кеңсе қызметкері мемлекеттік қызмет көрсетудің нәтижесін немесе дәлелді бас тарту туралы жауапты Мемлекеттік корпорацияға/порталға жібереді.";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 алушының мемлекеттік қызметті көрсету үшін Мемлекеттік корпорациядан/порталдан келіп түскен қажетті құжаттарын көрсетілетін қызмет берушінің кеңсесінде тіркеу және оларды көрсетілетін қызмет берушінің басшысына жолдауы;";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берушінің кеңсе қызметкерімен 15 (он бес) минуттың ішінде Мемлекеттік корпорациядан/порталдан келіп түскен мемлекеттік қызмет көрсету үшін ұсынылған құжаттарды қабылдау, тіркеу және оны көрсетілетін қызметті берушінің басшысына жіберу;";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 мынадай редакцияда жазылсын: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 бөлімінің жауапты орындаушысы ұсынылған құжаттардың толықтығын қарайды, қызмет көрсету нәтижесін әзірлеп, басшыға ұсынады: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беру кезінде – 14 (он төрт) жұмыс күні;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қайта ресімдеу кезінде – 2 (екі) жұмыс күні;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нысанда берілген лицензия және (немесе) лицензияға қосымша жоғалған немесе бүлінген жағдайда оның телнұсқасын беру кезінде – 1 (бір) жұмыс күні;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егерде көрсетілетін қызметті алушының ұсынылған құжаттары стандарттың 10-тармағында көзделген жағдайларда болса, мемлекеттік қызметті көрсетуден бас тарту туралы дәлелді жауапты көрсетілетін қызмет беруші бөлімінің жауапты орындаушысы дайындайды;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көрсетудің нәтижесіне немесе дәлелді бас тарту туралы жауапқа 3 (үш) сағат ішінде қол қояды;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кеңсе қызметкері мемлекеттік қызмет көрсетудің нәтижесін немесе дәлелді бас тарту туралы жауапты Мемлекеттік корпорацияға/порталға жібереді.";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 қызметке лицензия беру" мемлекеттік көрсетілетін қызмет регламентінің 2-қосымшасы осы қаулының қосымшасына сәйкес жаңа редакцияда жазылсын.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денсаулық сақтау басқармасы" коммуналдық мемлекеттік мекемесі заңнамада белгіленген тәртіппен: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Е.Дауылбаевқа жүктелсін.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Мемлекеттік корпорация арқылы мемлекеттік қызмет көрсету кезінде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Портал арқылы мемлекеттік қызмет көрсету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 - 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іс-қымылдары;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