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1ce1" w14:textId="e951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"Белгіленген электр қуаты 5 МВт және одан төмен, 5 МВт-тан жоғары немесе белгіленген жылу қуаты 100 Гкал/сағ және одан жоғары, сондай-ақ,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регламентін бекіту туралы" Жамбыл облысы әкімдігінің 2015 жылғы 27 тамыздағы № 216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14 маусымдағы № 117 қаулысы. Жамбыл облысы Әділет департаментінде 2018 жылғы 2 шілдеде № 3881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Құжаттың мәтінінде тұпнұсқаның пунктуациясы мен орфографиясы сақталған.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"Белгіленген электр қуаты 5 МВт және одан төмен, 5 МВт-тан жоғары немесе белгіленген жылу қуаты 100 Гкал/сағ және одан жоғары, сондай-ақ,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регламентін бекіту туралы" Жамбыл облысы әкімдігінің 2015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№216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№2785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10 қазанда "Ақ жол" газетінде жарияланған) мынадай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"Энергия өндіруші және энергия беруші ұйымдарға күзгі-қысқы кезеңдегі жұмысқа әзірлік паспортын беру" мемлекеттік көрсетілетін қызмет регламентін бекіту туралы";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"Қоса беріліп отырған "Энергия өндіруші және энергия беруші ұйымдарға күзгі-қысқы кезеңдегі жұмысқа әзірлік паспортын беру" мемлекеттік көрсетілетін қызмет регламенті бекітілсін.";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"Белгіленген электр қуаты 5 МВт және одан төмен, 5 МВт-тан жоғары немесе белгіленген жылу қуаты 100 Гкал/сағ және одан жоғары, сондай-ақ,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регламентін бекіту туралы" мемлекеттік көрсетілетін қызмет регламентінде: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"Энергия өндіруші және энергия беруші ұйымдарға күзгі-қысқы кезеңдегі жұмысқа әзірлік паспортын беру" мемлекеттік көрсетілетін қызмет регламенті";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"Энергия өндіруші және энергия беруші ұйымдарға күзгі-қысқы кезеңдегі жұмысқа әзірлік паспортын беру" мемлекеттік көрсетілетін қызметті Қазақстан Республикасы Энергетика министрінің 2015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№281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 энергетикасы саласындағы мемлекеттік көрсетілетін қызметтер стандарттарын бекіту туралы" бұйрығымен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№11130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"Энергия өндіруші және энергия беруші ұйымдарға күзгі-қысқы кезеңдегі жұмысқа әзірлік паспортын беру" мемлекеттік көрсетілетін қызмет стандартына (бұдан әрі – Стандарт) сәйкес аудандар мен Тараз қаласы әкімдігінің тұрғын жай-коммуналдық шаруашылық, жолаушы көлігі және автомобиль жолдары бөлімдері (бұдан әрі – қызмет көрсетуші) көрсетеді.";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нәтижесі: энергия өндіруші және энергия беруші ұйымдарға күзгі-қысқы кезеңдегі жұмысқа әзірлік паспортын беру, энергия өндіруші және энергия беруші ұйымдарға күзгі-қысқы кезеңдегі жұмысқа әзірлік паспортын ескертулермен беру,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электрондық, қағаз түрінде.";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бұрыштағы мәтін келесі редакцияда жазылсын: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"Энергия өндіруші және энергия беруші ұйымдарға күзгі-қысқы кезеңдегі жұмысқа әзірлік паспортын беру" мемлекеттік көрсетілетін қызмет регламентіне 1-қосымша";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бұрыштағы мәтін келесі редакцияда жазылсын: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"Энергия өндіруші және энергия беруші ұйымдарға күзгі-қысқы кезеңдегі жұмысқа әзірлік паспортын беру" мемлекеттік көрсетілетін қызмет регламентіне 2-қосымша";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"Энергия өндіруші және энергия беруші ұйымдарға күзгі-қысқы кезеңдегі жұмысқа әзірлік паспортын беру" мемлекеттік көрсетілетін қызметтің бизнес-процесс анықтамалығы".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Б.Орынбековке жүктелсін.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