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48bf6" w14:textId="fc48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асыл тұқымды мал шаруашылығын дамытуды, мал шаруашылығының өнімділігін және өнім сапасын арттыруды субсидиялау бағыттары бойынша субсидиялар нормативтері мен көлемдерін және өлшемшарттар мен талаптарын бекіту туралы" Жамбыл облысы әкімдігінің 2018 жылғы 25 қаңтардағы №11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облысының әкімдігінің 2018 жылғы 21 мамырдағы №94 қаулысы. Жамбыл облысы Әділет департаментінде 2018 жылғы 5 маусымда № 3847 болып тіркелді. Күші жойылды - Жамбыл облысы әкімдігінің 2018 жылғы 19 қазандағы № 192 қаулысымен.</w:t>
      </w:r>
    </w:p>
    <w:p>
      <w:pPr>
        <w:spacing w:after="0"/>
        <w:ind w:left="0"/>
        <w:jc w:val="both"/>
      </w:pPr>
      <w:bookmarkStart w:name="z10" w:id="0"/>
      <w:r>
        <w:rPr>
          <w:rFonts w:ascii="Times New Roman"/>
          <w:b w:val="false"/>
          <w:i w:val="false"/>
          <w:color w:val="ff0000"/>
          <w:sz w:val="28"/>
        </w:rPr>
        <w:t xml:space="preserve">
      Ескерту. Күші жойылды - Жамбыл облысы әкімдігінің 19.10.2018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1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rPr>
          <w:rFonts w:ascii="Times New Roman"/>
          <w:b/>
          <w:i w:val="false"/>
          <w:color w:val="000000"/>
          <w:sz w:val="28"/>
        </w:rPr>
        <w:t>:</w:t>
      </w:r>
      <w:r>
        <w:rPr>
          <w:rFonts w:ascii="Times New Roman"/>
          <w:b w:val="false"/>
          <w:i w:val="false"/>
          <w:color w:val="000000"/>
          <w:sz w:val="28"/>
        </w:rPr>
        <w:t xml:space="preserve"> </w:t>
      </w:r>
    </w:p>
    <w:bookmarkEnd w:id="1"/>
    <w:bookmarkStart w:name="z12" w:id="2"/>
    <w:p>
      <w:pPr>
        <w:spacing w:after="0"/>
        <w:ind w:left="0"/>
        <w:jc w:val="both"/>
      </w:pPr>
      <w:r>
        <w:rPr>
          <w:rFonts w:ascii="Times New Roman"/>
          <w:b w:val="false"/>
          <w:i w:val="false"/>
          <w:color w:val="000000"/>
          <w:sz w:val="28"/>
        </w:rPr>
        <w:t xml:space="preserve">
      1. "2018 жылға асыл тұқымды мал шаруашылығын дамытуды, мал шаруашылығының өнімділігін және өнім сапасын арттыруды субсидиялау бағыттары бойынша субсидиялар нормативтері мен көлемдерін және өлшемшарттар мен талаптарын бекіту туралы" Жамбыл облысы әкімдігінің 2018 жылғы 25 қаңтардағы </w:t>
      </w:r>
      <w:r>
        <w:rPr>
          <w:rFonts w:ascii="Times New Roman"/>
          <w:b w:val="false"/>
          <w:i w:val="false"/>
          <w:color w:val="000000"/>
          <w:sz w:val="28"/>
        </w:rPr>
        <w:t>№11</w:t>
      </w:r>
      <w:r>
        <w:rPr>
          <w:rFonts w:ascii="Times New Roman"/>
          <w:b w:val="false"/>
          <w:i w:val="false"/>
          <w:color w:val="000000"/>
          <w:sz w:val="28"/>
        </w:rPr>
        <w:t xml:space="preserve"> қаулысы (Нормативтік құқықтық актілердің мемлекеттік тіркеу тізілімінде </w:t>
      </w:r>
      <w:r>
        <w:rPr>
          <w:rFonts w:ascii="Times New Roman"/>
          <w:b w:val="false"/>
          <w:i w:val="false"/>
          <w:color w:val="000000"/>
          <w:sz w:val="28"/>
        </w:rPr>
        <w:t>№3710</w:t>
      </w:r>
      <w:r>
        <w:rPr>
          <w:rFonts w:ascii="Times New Roman"/>
          <w:b w:val="false"/>
          <w:i w:val="false"/>
          <w:color w:val="000000"/>
          <w:sz w:val="28"/>
        </w:rPr>
        <w:t xml:space="preserve"> болып тіркелген, 2018 жылдың 28 ақпанында Қазақстан Республикасы нормативтік құқықтық актілері электрондық түрдегі эталондық бақылау банкінде жарияланған) келесі өзгеріс енгізілсін:</w:t>
      </w:r>
    </w:p>
    <w:bookmarkEnd w:id="2"/>
    <w:bookmarkStart w:name="z13"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қосымшасына сәйкес жаңа редакцияда жазылсын.</w:t>
      </w:r>
    </w:p>
    <w:bookmarkEnd w:id="3"/>
    <w:bookmarkStart w:name="z14" w:id="4"/>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4"/>
    <w:bookmarkStart w:name="z15"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16" w:id="6"/>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6"/>
    <w:bookmarkStart w:name="z17" w:id="7"/>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7"/>
    <w:bookmarkStart w:name="z18" w:id="8"/>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8"/>
    <w:bookmarkStart w:name="z19" w:id="9"/>
    <w:p>
      <w:pPr>
        <w:spacing w:after="0"/>
        <w:ind w:left="0"/>
        <w:jc w:val="both"/>
      </w:pPr>
      <w:r>
        <w:rPr>
          <w:rFonts w:ascii="Times New Roman"/>
          <w:b w:val="false"/>
          <w:i w:val="false"/>
          <w:color w:val="000000"/>
          <w:sz w:val="28"/>
        </w:rPr>
        <w:t xml:space="preserve">
      3. Осы қаулының орындалуын бақылау облыс әкімінің орынбасары М.Мұсаевқа жүктелсін. </w:t>
      </w:r>
    </w:p>
    <w:bookmarkEnd w:id="9"/>
    <w:bookmarkStart w:name="z20" w:id="10"/>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21 мамырдағы</w:t>
            </w:r>
            <w:r>
              <w:br/>
            </w:r>
            <w:r>
              <w:rPr>
                <w:rFonts w:ascii="Times New Roman"/>
                <w:b w:val="false"/>
                <w:i w:val="false"/>
                <w:color w:val="000000"/>
                <w:sz w:val="20"/>
              </w:rPr>
              <w:t xml:space="preserve">№ 94 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25 қаңтардағы</w:t>
            </w:r>
            <w:r>
              <w:br/>
            </w:r>
            <w:r>
              <w:rPr>
                <w:rFonts w:ascii="Times New Roman"/>
                <w:b w:val="false"/>
                <w:i w:val="false"/>
                <w:color w:val="000000"/>
                <w:sz w:val="20"/>
              </w:rPr>
              <w:t>№ 11 қаулысымен бекітілген</w:t>
            </w:r>
          </w:p>
        </w:tc>
      </w:tr>
    </w:tbl>
    <w:bookmarkStart w:name="z24" w:id="11"/>
    <w:p>
      <w:pPr>
        <w:spacing w:after="0"/>
        <w:ind w:left="0"/>
        <w:jc w:val="left"/>
      </w:pPr>
      <w:r>
        <w:rPr>
          <w:rFonts w:ascii="Times New Roman"/>
          <w:b/>
          <w:i w:val="false"/>
          <w:color w:val="000000"/>
        </w:rPr>
        <w:t xml:space="preserve"> 2018 жылға асыл тұқымды мал шаруашылығын дамытуды, мал шаруашылығының өнiмдiлiгiн және өнiм сапасын арттыруды субсидиялау бағыттары бойынша субсидиялар көлемдері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6052"/>
        <w:gridCol w:w="5263"/>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w:t>
            </w:r>
          </w:p>
          <w:bookmarkEnd w:id="12"/>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 теңге</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және сүтті мал шаруашылығы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1.</w:t>
            </w:r>
          </w:p>
          <w:bookmarkEnd w:id="13"/>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және селекциялық жұмыс жүргізуге кеткен шығындарды арзандату (тауарлы және асыл тұқымды аналық бас)</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535 372 000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2.</w:t>
            </w:r>
          </w:p>
          <w:bookmarkEnd w:id="14"/>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шаруашылықтардан және импортталған асыл тұқымды етті және сүтті бағыттағы ірі қара мал сатып алуға кеткен шығындарды арзандату</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589 900 000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1 125 272 000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1.</w:t>
            </w:r>
          </w:p>
          <w:bookmarkEnd w:id="15"/>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ірі қара малдың аналық басын қолдан ұрықтандыруды ұйымдастыру шығындарын арзандату</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50 768 000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2.</w:t>
            </w:r>
          </w:p>
          <w:bookmarkEnd w:id="16"/>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тауарлы табындарда етті, сүтті және сүтті-етті тұқымдардың асыл тұқымды тұқымдық бұқаларын күтіп-бағу шығындарын арзандату</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100 768 000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7"/>
          <w:p>
            <w:pPr>
              <w:spacing w:after="20"/>
              <w:ind w:left="20"/>
              <w:jc w:val="both"/>
            </w:pPr>
            <w:r>
              <w:rPr>
                <w:rFonts w:ascii="Times New Roman"/>
                <w:b w:val="false"/>
                <w:i w:val="false"/>
                <w:color w:val="000000"/>
                <w:sz w:val="20"/>
              </w:rPr>
              <w:t>
1.</w:t>
            </w:r>
          </w:p>
          <w:bookmarkEnd w:id="17"/>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жүргізуге кеткен шығындарды арзандату</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524 598 000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2.</w:t>
            </w:r>
          </w:p>
          <w:bookmarkEnd w:id="18"/>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 сатып алуға кеткен шығындарды арзандату</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272 060 000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796 658 000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9"/>
          <w:p>
            <w:pPr>
              <w:spacing w:after="20"/>
              <w:ind w:left="20"/>
              <w:jc w:val="both"/>
            </w:pPr>
            <w:r>
              <w:rPr>
                <w:rFonts w:ascii="Times New Roman"/>
                <w:b w:val="false"/>
                <w:i w:val="false"/>
                <w:color w:val="000000"/>
                <w:sz w:val="20"/>
              </w:rPr>
              <w:t>
1.</w:t>
            </w:r>
          </w:p>
          <w:bookmarkEnd w:id="19"/>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жылқы сатып алуға кеткен шығындарды арзандату</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шаруашылығы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0"/>
          <w:p>
            <w:pPr>
              <w:spacing w:after="20"/>
              <w:ind w:left="20"/>
              <w:jc w:val="both"/>
            </w:pPr>
            <w:r>
              <w:rPr>
                <w:rFonts w:ascii="Times New Roman"/>
                <w:b w:val="false"/>
                <w:i w:val="false"/>
                <w:color w:val="000000"/>
                <w:sz w:val="20"/>
              </w:rPr>
              <w:t>
1.</w:t>
            </w:r>
          </w:p>
          <w:bookmarkEnd w:id="20"/>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жүргізуге кеткен шығындарды арзандату</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1"/>
          <w:p>
            <w:pPr>
              <w:spacing w:after="20"/>
              <w:ind w:left="20"/>
              <w:jc w:val="both"/>
            </w:pPr>
            <w:r>
              <w:rPr>
                <w:rFonts w:ascii="Times New Roman"/>
                <w:b w:val="false"/>
                <w:i w:val="false"/>
                <w:color w:val="000000"/>
                <w:sz w:val="20"/>
              </w:rPr>
              <w:t>
1.</w:t>
            </w:r>
          </w:p>
          <w:bookmarkEnd w:id="21"/>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бастан бастап, бұқашықтарды бордақылау шығындарын арзандату</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863 685 000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2"/>
          <w:p>
            <w:pPr>
              <w:spacing w:after="20"/>
              <w:ind w:left="20"/>
              <w:jc w:val="both"/>
            </w:pPr>
            <w:r>
              <w:rPr>
                <w:rFonts w:ascii="Times New Roman"/>
                <w:b w:val="false"/>
                <w:i w:val="false"/>
                <w:color w:val="000000"/>
                <w:sz w:val="20"/>
              </w:rPr>
              <w:t>
2.</w:t>
            </w:r>
          </w:p>
          <w:bookmarkEnd w:id="22"/>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бұқашықтарды бордақылау шығындарын арзандату</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923 685 000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мал шаруашылығы: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3"/>
          <w:p>
            <w:pPr>
              <w:spacing w:after="20"/>
              <w:ind w:left="20"/>
              <w:jc w:val="both"/>
            </w:pPr>
            <w:r>
              <w:rPr>
                <w:rFonts w:ascii="Times New Roman"/>
                <w:b w:val="false"/>
                <w:i w:val="false"/>
                <w:color w:val="000000"/>
                <w:sz w:val="20"/>
              </w:rPr>
              <w:t>
1.</w:t>
            </w:r>
          </w:p>
          <w:bookmarkEnd w:id="23"/>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мен дайындаудың құнын арзандату (бағымдағы мал басы 400 және 50 бастан басталатын шаруашылықтар)</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4"/>
          <w:p>
            <w:pPr>
              <w:spacing w:after="20"/>
              <w:ind w:left="20"/>
              <w:jc w:val="both"/>
            </w:pPr>
            <w:r>
              <w:rPr>
                <w:rFonts w:ascii="Times New Roman"/>
                <w:b w:val="false"/>
                <w:i w:val="false"/>
                <w:color w:val="000000"/>
                <w:sz w:val="20"/>
              </w:rPr>
              <w:t>
2.</w:t>
            </w:r>
          </w:p>
          <w:bookmarkEnd w:id="24"/>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сүт өндіру мен дайындаудың құнын арзандату</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157 000 000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5"/>
          <w:p>
            <w:pPr>
              <w:spacing w:after="20"/>
              <w:ind w:left="20"/>
              <w:jc w:val="both"/>
            </w:pPr>
            <w:r>
              <w:rPr>
                <w:rFonts w:ascii="Times New Roman"/>
                <w:b w:val="false"/>
                <w:i w:val="false"/>
                <w:color w:val="000000"/>
                <w:sz w:val="20"/>
              </w:rPr>
              <w:t>
1.</w:t>
            </w:r>
          </w:p>
          <w:bookmarkEnd w:id="25"/>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(бройлер) етін өндіру құнын арзандату</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6"/>
          <w:p>
            <w:pPr>
              <w:spacing w:after="20"/>
              <w:ind w:left="20"/>
              <w:jc w:val="both"/>
            </w:pPr>
            <w:r>
              <w:rPr>
                <w:rFonts w:ascii="Times New Roman"/>
                <w:b w:val="false"/>
                <w:i w:val="false"/>
                <w:color w:val="000000"/>
                <w:sz w:val="20"/>
              </w:rPr>
              <w:t>
1.</w:t>
            </w:r>
          </w:p>
          <w:bookmarkEnd w:id="26"/>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50 017 000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7"/>
          <w:p>
            <w:pPr>
              <w:spacing w:after="20"/>
              <w:ind w:left="20"/>
              <w:jc w:val="both"/>
            </w:pPr>
            <w:r>
              <w:rPr>
                <w:rFonts w:ascii="Times New Roman"/>
                <w:b w:val="false"/>
                <w:i w:val="false"/>
                <w:color w:val="000000"/>
                <w:sz w:val="20"/>
              </w:rPr>
              <w:t>
2.</w:t>
            </w:r>
          </w:p>
          <w:bookmarkEnd w:id="27"/>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жұмыртқаларын өндіру құнын арзандату</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51 617 000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8"/>
          <w:p>
            <w:pPr>
              <w:spacing w:after="20"/>
              <w:ind w:left="20"/>
              <w:jc w:val="both"/>
            </w:pPr>
            <w:r>
              <w:rPr>
                <w:rFonts w:ascii="Times New Roman"/>
                <w:b w:val="false"/>
                <w:i w:val="false"/>
                <w:color w:val="000000"/>
                <w:sz w:val="20"/>
              </w:rPr>
              <w:t>
1.</w:t>
            </w:r>
          </w:p>
          <w:bookmarkEnd w:id="28"/>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 өндіру құнын арзандату</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9"/>
          <w:p>
            <w:pPr>
              <w:spacing w:after="20"/>
              <w:ind w:left="20"/>
              <w:jc w:val="both"/>
            </w:pPr>
            <w:r>
              <w:rPr>
                <w:rFonts w:ascii="Times New Roman"/>
                <w:b w:val="false"/>
                <w:i w:val="false"/>
                <w:color w:val="000000"/>
                <w:sz w:val="20"/>
              </w:rPr>
              <w:t>
1.</w:t>
            </w:r>
          </w:p>
          <w:bookmarkEnd w:id="29"/>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етін өндіру құнын арзандату</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0"/>
          <w:p>
            <w:pPr>
              <w:spacing w:after="20"/>
              <w:ind w:left="20"/>
              <w:jc w:val="both"/>
            </w:pPr>
            <w:r>
              <w:rPr>
                <w:rFonts w:ascii="Times New Roman"/>
                <w:b w:val="false"/>
                <w:i w:val="false"/>
                <w:color w:val="000000"/>
                <w:sz w:val="20"/>
              </w:rPr>
              <w:t>
2.</w:t>
            </w:r>
          </w:p>
          <w:bookmarkEnd w:id="30"/>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өткізілген биязы және жартылай биязы жүн өндіру құнын арзандату</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1"/>
          <w:p>
            <w:pPr>
              <w:spacing w:after="20"/>
              <w:ind w:left="20"/>
              <w:jc w:val="both"/>
            </w:pPr>
            <w:r>
              <w:rPr>
                <w:rFonts w:ascii="Times New Roman"/>
                <w:b w:val="false"/>
                <w:i w:val="false"/>
                <w:color w:val="000000"/>
                <w:sz w:val="20"/>
              </w:rPr>
              <w:t>
1.</w:t>
            </w:r>
          </w:p>
          <w:bookmarkEnd w:id="31"/>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қайта өндеу құнын арзандату</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2"/>
          <w:p>
            <w:pPr>
              <w:spacing w:after="20"/>
              <w:ind w:left="20"/>
              <w:jc w:val="both"/>
            </w:pPr>
            <w:r>
              <w:rPr>
                <w:rFonts w:ascii="Times New Roman"/>
                <w:b w:val="false"/>
                <w:i w:val="false"/>
                <w:color w:val="000000"/>
                <w:sz w:val="20"/>
              </w:rPr>
              <w:t>
2.</w:t>
            </w:r>
          </w:p>
          <w:bookmarkEnd w:id="32"/>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 өндіру құнын арзандату</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өндіру:</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3"/>
          <w:p>
            <w:pPr>
              <w:spacing w:after="20"/>
              <w:ind w:left="20"/>
              <w:jc w:val="both"/>
            </w:pPr>
            <w:r>
              <w:rPr>
                <w:rFonts w:ascii="Times New Roman"/>
                <w:b w:val="false"/>
                <w:i w:val="false"/>
                <w:color w:val="000000"/>
                <w:sz w:val="20"/>
              </w:rPr>
              <w:t>
1.</w:t>
            </w:r>
          </w:p>
          <w:bookmarkEnd w:id="33"/>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өндірумен айналысатын ауыл шаруашылығы кооперативтері үшін құрама жем зауыттары өткізген құрама жем құнын арзандату</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