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9204" w14:textId="1179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эмиссиялар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2018 жылғы 6 сәуірдегі № 22-5 шешімі. Жамбыл облысы Әділет департаментінде 2018 жылғы 23 сәуірде № 3800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Жамбыл облыстық мәслихатының 16.01.2023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"Салық және бюджетке төленетiн басқа да мiндеттi төлемдер туралы" Кодексінің (Салық Кодексi) </w:t>
      </w:r>
      <w:r>
        <w:rPr>
          <w:rFonts w:ascii="Times New Roman"/>
          <w:b w:val="false"/>
          <w:i w:val="false"/>
          <w:color w:val="000000"/>
          <w:sz w:val="28"/>
        </w:rPr>
        <w:t>576-бабының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 тармағына сәйкес,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Жамбыл облыстық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қоршаған ортаға теріс әсер еткені үшін төлемақы мөлшерлемелері осы шешімнің қосымшасына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Жамбыл облыстық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"Қоршаған ортаға эмиссиялар үшін төлемақы ставкаларын арттыру туралы" Жамбыл облыстық мәслихаттың 2012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(Нормативтік-құқықтық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1861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2012 жылдың 27 желтоқсанында "Ақ жол" газетінде жарияланған)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Жамбыл облыстық мәслихаттың агроөнеркәсіпті дамыту, экология және табиғатты пайдалану мәселелері жөніндегі тұрақты комиссиясына жүктелсін.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колданысқа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Нұрымова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№22-5 шешіміне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қоршаған ортаға теріс әсер еткені үшін төлемақы мөлшерлемелері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облыстық мәслихатының 16.01.2023 </w:t>
      </w:r>
      <w:r>
        <w:rPr>
          <w:rFonts w:ascii="Times New Roman"/>
          <w:b w:val="false"/>
          <w:i w:val="false"/>
          <w:color w:val="ff0000"/>
          <w:sz w:val="28"/>
        </w:rPr>
        <w:t>№24-2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қажеттілік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ажыратып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