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a98b" w14:textId="3eda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аумағында орналасқан террористік тұрғыдан осал объектілердің тізбесін бекіту туралы" Жамбыл облысы әкімдігінің 2017 жылғы 22 маусымдағы №122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14 наурыздағы № 36 қаулысы. Жамбыл облысы Әділет департаментінде 2018 жылғы 3 сәуірде № 3778 болып тіркелді. Күші жойылды - Жамбыл облысы әкімдігінің 2019 жылғы 27 желтоқсандағы № 295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27.12.2019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(тiркелген күннен бастап күшiне енедi және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аумағында орналасқан террористік тұрғыдан осал объектілердің тізбесін бекіту туралы" Жамбыл облысы әкімдігінің 2017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№3485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27 шілдесінде Қазақстан Республикасы нормативтік құқықтық актілері электрондық түрдегі эталондық бақылау банкінде жарияланған)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Жамбыл облысының аумағында орналасқан террористік тұрғыдан осал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(қызмет бабында пайдалану үшін)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әкімі аппаратының жұмылдыру дайындығы және аумақтық қорғаныс бөлімі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шаралардың қабылдануын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бойынша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 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Ч. Самақов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наурыз 2018 жыл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департаментінің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 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Маткенов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наурыз 2018 жыл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ескертпесесі. "Қызмет бабында пайдалану үшін" грифімен қаулының қосымша "Заң" ДБ-на енгізілмейді.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