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4ff6c" w14:textId="704f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көрсетілетін мемлекеттік қызметтер регламенттерін бекіту туралы" Жамбыл облысы әкімдігінің 2015 жылғы 25 маусымдағы № 133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2018 жылғы 12 наурыздағы № 33 қаулысы. Жамбыл облысы Әділет департаментінде 2018 жылғы 2 сәуірде № 3774 болып тіркелді. Күші жойылды - Жамбыл облысы әкімдігінің 2020 жылғы 20 тамыздағы № 189 қаулысымен</w:t>
      </w:r>
    </w:p>
    <w:p>
      <w:pPr>
        <w:spacing w:after="0"/>
        <w:ind w:left="0"/>
        <w:jc w:val="both"/>
      </w:pPr>
      <w:r>
        <w:rPr>
          <w:rFonts w:ascii="Times New Roman"/>
          <w:b w:val="false"/>
          <w:i w:val="false"/>
          <w:color w:val="ff0000"/>
          <w:sz w:val="28"/>
        </w:rPr>
        <w:t xml:space="preserve">
      Ескерту. Күші жойылды - Жамбыл облысы әкімдігінің 20.08.2020 </w:t>
      </w:r>
      <w:r>
        <w:rPr>
          <w:rFonts w:ascii="Times New Roman"/>
          <w:b w:val="false"/>
          <w:i w:val="false"/>
          <w:color w:val="ff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регламенттерін бекіту туралы" Жамбыл облысы әкімдігінің 2015 жылғы 25 маусымдағы </w:t>
      </w:r>
      <w:r>
        <w:rPr>
          <w:rFonts w:ascii="Times New Roman"/>
          <w:b w:val="false"/>
          <w:i w:val="false"/>
          <w:color w:val="000000"/>
          <w:sz w:val="28"/>
        </w:rPr>
        <w:t>№ 133</w:t>
      </w:r>
      <w:r>
        <w:rPr>
          <w:rFonts w:ascii="Times New Roman"/>
          <w:b w:val="false"/>
          <w:i w:val="false"/>
          <w:color w:val="000000"/>
          <w:sz w:val="28"/>
        </w:rPr>
        <w:t xml:space="preserve"> қаулысына (Нормативтік құқықтық актілердің мемлекеттік тіркеу тізілімінде </w:t>
      </w:r>
      <w:r>
        <w:rPr>
          <w:rFonts w:ascii="Times New Roman"/>
          <w:b w:val="false"/>
          <w:i w:val="false"/>
          <w:color w:val="000000"/>
          <w:sz w:val="28"/>
        </w:rPr>
        <w:t>№ 2711</w:t>
      </w:r>
      <w:r>
        <w:rPr>
          <w:rFonts w:ascii="Times New Roman"/>
          <w:b w:val="false"/>
          <w:i w:val="false"/>
          <w:color w:val="000000"/>
          <w:sz w:val="28"/>
        </w:rPr>
        <w:t xml:space="preserve"> болып тіркелген, 2015 жылдың 8 тамызында "Ақ Жол" газетінде жарияланған) мынадай өзгерістер мен толықтыру енгізілсін:</w:t>
      </w:r>
    </w:p>
    <w:bookmarkEnd w:id="1"/>
    <w:bookmarkStart w:name="z9"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Мыналар:</w:t>
      </w:r>
    </w:p>
    <w:bookmarkEnd w:id="3"/>
    <w:bookmarkStart w:name="z11" w:id="4"/>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көрсетілетін қызмет регламенті;</w:t>
      </w:r>
    </w:p>
    <w:bookmarkEnd w:id="4"/>
    <w:bookmarkStart w:name="z12" w:id="5"/>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регламенті;</w:t>
      </w:r>
    </w:p>
    <w:bookmarkEnd w:id="5"/>
    <w:bookmarkStart w:name="z13" w:id="6"/>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регламенті;</w:t>
      </w:r>
    </w:p>
    <w:bookmarkEnd w:id="6"/>
    <w:bookmarkStart w:name="z14" w:id="7"/>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регламенті;</w:t>
      </w:r>
    </w:p>
    <w:bookmarkEnd w:id="7"/>
    <w:bookmarkStart w:name="z15" w:id="8"/>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регламенті;</w:t>
      </w:r>
    </w:p>
    <w:bookmarkEnd w:id="8"/>
    <w:bookmarkStart w:name="z16" w:id="9"/>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тамақтандыруды ұсыну" мемлекеттік көрсетілетін қызмет регламенті;</w:t>
      </w:r>
    </w:p>
    <w:bookmarkEnd w:id="9"/>
    <w:bookmarkStart w:name="z17" w:id="10"/>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регламенті;</w:t>
      </w:r>
    </w:p>
    <w:bookmarkEnd w:id="10"/>
    <w:bookmarkStart w:name="z18" w:id="11"/>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"Баланы (балаларды) патронаттық тәрбиелеуге беру" мемлекеттік көрсетілетін қызмет регламенті;</w:t>
      </w:r>
    </w:p>
    <w:bookmarkEnd w:id="11"/>
    <w:bookmarkStart w:name="z19" w:id="12"/>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"Патронат тәрбиешiлерге берiлген баланы (балаларды) асырап-бағуға ақшалай қаражат төлеуді тағайындау" мемлекеттік көрсетілетін қызмет регламенті;</w:t>
      </w:r>
    </w:p>
    <w:bookmarkEnd w:id="12"/>
    <w:bookmarkStart w:name="z20" w:id="13"/>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көрсетілетін қызмет регламенті;</w:t>
      </w:r>
    </w:p>
    <w:bookmarkEnd w:id="13"/>
    <w:bookmarkStart w:name="z21" w:id="14"/>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регламенті;</w:t>
      </w:r>
    </w:p>
    <w:bookmarkEnd w:id="14"/>
    <w:bookmarkStart w:name="z22" w:id="15"/>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регламенті;</w:t>
      </w:r>
    </w:p>
    <w:bookmarkEnd w:id="15"/>
    <w:bookmarkStart w:name="z23" w:id="16"/>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көрсетілетін қызмет регламенті;</w:t>
      </w:r>
    </w:p>
    <w:bookmarkEnd w:id="16"/>
    <w:bookmarkStart w:name="z24" w:id="17"/>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 бекітілсін.";</w:t>
      </w:r>
    </w:p>
    <w:bookmarkEnd w:id="17"/>
    <w:bookmarkStart w:name="z25" w:id="18"/>
    <w:p>
      <w:pPr>
        <w:spacing w:after="0"/>
        <w:ind w:left="0"/>
        <w:jc w:val="both"/>
      </w:pPr>
      <w:r>
        <w:rPr>
          <w:rFonts w:ascii="Times New Roman"/>
          <w:b w:val="false"/>
          <w:i w:val="false"/>
          <w:color w:val="000000"/>
          <w:sz w:val="28"/>
        </w:rPr>
        <w:t xml:space="preserve">
      көрсетілген қаулы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14-қосымшамен</w:t>
      </w:r>
      <w:r>
        <w:rPr>
          <w:rFonts w:ascii="Times New Roman"/>
          <w:b w:val="false"/>
          <w:i w:val="false"/>
          <w:color w:val="000000"/>
          <w:sz w:val="28"/>
        </w:rPr>
        <w:t xml:space="preserve"> толықтырылсын.</w:t>
      </w:r>
    </w:p>
    <w:bookmarkEnd w:id="18"/>
    <w:bookmarkStart w:name="z26" w:id="19"/>
    <w:p>
      <w:pPr>
        <w:spacing w:after="0"/>
        <w:ind w:left="0"/>
        <w:jc w:val="both"/>
      </w:pPr>
      <w:r>
        <w:rPr>
          <w:rFonts w:ascii="Times New Roman"/>
          <w:b w:val="false"/>
          <w:i w:val="false"/>
          <w:color w:val="000000"/>
          <w:sz w:val="28"/>
        </w:rPr>
        <w:t xml:space="preserve">
      2. Көрсетілген қаулымен бекітілген "Қорғаншылық және қамқоршылық жөнінде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9"/>
    <w:bookmarkStart w:name="z27" w:id="2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20"/>
    <w:bookmarkStart w:name="z28" w:id="21"/>
    <w:p>
      <w:pPr>
        <w:spacing w:after="0"/>
        <w:ind w:left="0"/>
        <w:jc w:val="both"/>
      </w:pPr>
      <w:r>
        <w:rPr>
          <w:rFonts w:ascii="Times New Roman"/>
          <w:b w:val="false"/>
          <w:i w:val="false"/>
          <w:color w:val="000000"/>
          <w:sz w:val="28"/>
        </w:rPr>
        <w:t xml:space="preserve">
      "3. Мемлекеттік көрсетілетін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қамқоршылық және қорғаншылық белгілеу туралы анықтама 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21"/>
    <w:bookmarkStart w:name="z29" w:id="22"/>
    <w:p>
      <w:pPr>
        <w:spacing w:after="0"/>
        <w:ind w:left="0"/>
        <w:jc w:val="both"/>
      </w:pPr>
      <w:r>
        <w:rPr>
          <w:rFonts w:ascii="Times New Roman"/>
          <w:b w:val="false"/>
          <w:i w:val="false"/>
          <w:color w:val="000000"/>
          <w:sz w:val="28"/>
        </w:rPr>
        <w:t xml:space="preserve">
      көрсетілген қаулымен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2"/>
    <w:bookmarkStart w:name="z30" w:id="2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екінші бөлігі</w:t>
      </w:r>
      <w:r>
        <w:rPr>
          <w:rFonts w:ascii="Times New Roman"/>
          <w:b w:val="false"/>
          <w:i w:val="false"/>
          <w:color w:val="000000"/>
          <w:sz w:val="28"/>
        </w:rPr>
        <w:t xml:space="preserve"> келесі редакцияда жазылсын:</w:t>
      </w:r>
    </w:p>
    <w:bookmarkEnd w:id="23"/>
    <w:bookmarkStart w:name="z31" w:id="24"/>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24"/>
    <w:bookmarkStart w:name="z32" w:id="25"/>
    <w:p>
      <w:pPr>
        <w:spacing w:after="0"/>
        <w:ind w:left="0"/>
        <w:jc w:val="both"/>
      </w:pPr>
      <w:r>
        <w:rPr>
          <w:rFonts w:ascii="Times New Roman"/>
          <w:b w:val="false"/>
          <w:i w:val="false"/>
          <w:color w:val="000000"/>
          <w:sz w:val="28"/>
        </w:rPr>
        <w:t>
      1) "Азаматтарға арналған үкімет" мемлекеттік корпорацияның коммерциялық емес қоғамы (бұдан әрі – Мемлекеттік корпорация);</w:t>
      </w:r>
    </w:p>
    <w:bookmarkEnd w:id="25"/>
    <w:bookmarkStart w:name="z33" w:id="26"/>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26"/>
    <w:bookmarkStart w:name="z34" w:id="27"/>
    <w:p>
      <w:pPr>
        <w:spacing w:after="0"/>
        <w:ind w:left="0"/>
        <w:jc w:val="both"/>
      </w:pPr>
      <w:r>
        <w:rPr>
          <w:rFonts w:ascii="Times New Roman"/>
          <w:b w:val="false"/>
          <w:i w:val="false"/>
          <w:color w:val="000000"/>
          <w:sz w:val="28"/>
        </w:rPr>
        <w:t xml:space="preserve">
      көрсетілген қаулымен бекітілген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 </w:t>
      </w:r>
    </w:p>
    <w:bookmarkEnd w:id="28"/>
    <w:bookmarkStart w:name="z36" w:id="29"/>
    <w:p>
      <w:pPr>
        <w:spacing w:after="0"/>
        <w:ind w:left="0"/>
        <w:jc w:val="both"/>
      </w:pPr>
      <w:r>
        <w:rPr>
          <w:rFonts w:ascii="Times New Roman"/>
          <w:b w:val="false"/>
          <w:i w:val="false"/>
          <w:color w:val="000000"/>
          <w:sz w:val="28"/>
        </w:rPr>
        <w:t xml:space="preserve">
      "1.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бекітілген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xml:space="preserve"> болып тіркелген) "Кәмелетке толмаған балалардың мүлкіне иелік ету және кәмелетке толмаған балаларға мұра ресімдеу үшін анықтамалар беру"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29"/>
    <w:bookmarkStart w:name="z37" w:id="3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30"/>
    <w:bookmarkStart w:name="z38" w:id="31"/>
    <w:p>
      <w:pPr>
        <w:spacing w:after="0"/>
        <w:ind w:left="0"/>
        <w:jc w:val="both"/>
      </w:pPr>
      <w:r>
        <w:rPr>
          <w:rFonts w:ascii="Times New Roman"/>
          <w:b w:val="false"/>
          <w:i w:val="false"/>
          <w:color w:val="000000"/>
          <w:sz w:val="28"/>
        </w:rPr>
        <w:t xml:space="preserve">
      "1)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мұрагерлік құқығы бойынша тиесілі мүлікке иелік ету туралы анықтама;";</w:t>
      </w:r>
    </w:p>
    <w:bookmarkEnd w:id="31"/>
    <w:bookmarkStart w:name="z39" w:id="3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32"/>
    <w:bookmarkStart w:name="z40" w:id="33"/>
    <w:p>
      <w:pPr>
        <w:spacing w:after="0"/>
        <w:ind w:left="0"/>
        <w:jc w:val="both"/>
      </w:pPr>
      <w:r>
        <w:rPr>
          <w:rFonts w:ascii="Times New Roman"/>
          <w:b w:val="false"/>
          <w:i w:val="false"/>
          <w:color w:val="000000"/>
          <w:sz w:val="28"/>
        </w:rPr>
        <w:t xml:space="preserve">
      "3)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меншік құқығы бар кәмелетке толмаған балалардың мүліктеріне иелік ету үшін берілетін анықтама не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33"/>
    <w:bookmarkStart w:name="z41" w:id="34"/>
    <w:p>
      <w:pPr>
        <w:spacing w:after="0"/>
        <w:ind w:left="0"/>
        <w:jc w:val="both"/>
      </w:pPr>
      <w:r>
        <w:rPr>
          <w:rFonts w:ascii="Times New Roman"/>
          <w:b w:val="false"/>
          <w:i w:val="false"/>
          <w:color w:val="000000"/>
          <w:sz w:val="28"/>
        </w:rPr>
        <w:t xml:space="preserve">
      көрсетілген қаулымен бекітілген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анықтамаларын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4"/>
    <w:bookmarkStart w:name="z42" w:id="3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35"/>
    <w:bookmarkStart w:name="z43" w:id="36"/>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кәмелетке толмаған балаларға меншік құқығында тиесілі мүлікпен жасалатын мәмілелерді ресімдеу үшін қорғаншылық немесе қамқоршылық бойынша функцияларды жүзеге асыратын органдардың беретін анықтамасы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36"/>
    <w:bookmarkStart w:name="z44" w:id="37"/>
    <w:p>
      <w:pPr>
        <w:spacing w:after="0"/>
        <w:ind w:left="0"/>
        <w:jc w:val="both"/>
      </w:pPr>
      <w:r>
        <w:rPr>
          <w:rFonts w:ascii="Times New Roman"/>
          <w:b w:val="false"/>
          <w:i w:val="false"/>
          <w:color w:val="000000"/>
          <w:sz w:val="28"/>
        </w:rPr>
        <w:t xml:space="preserve">
      көрсетілген қаулымен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37"/>
    <w:bookmarkStart w:name="z45" w:id="38"/>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екінші бөлігі</w:t>
      </w:r>
      <w:r>
        <w:rPr>
          <w:rFonts w:ascii="Times New Roman"/>
          <w:b w:val="false"/>
          <w:i w:val="false"/>
          <w:color w:val="000000"/>
          <w:sz w:val="28"/>
        </w:rPr>
        <w:t xml:space="preserve"> келесі редакцияда жазылсын:</w:t>
      </w:r>
    </w:p>
    <w:bookmarkEnd w:id="38"/>
    <w:bookmarkStart w:name="z46" w:id="39"/>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39"/>
    <w:bookmarkStart w:name="z47" w:id="40"/>
    <w:p>
      <w:pPr>
        <w:spacing w:after="0"/>
        <w:ind w:left="0"/>
        <w:jc w:val="both"/>
      </w:pPr>
      <w:r>
        <w:rPr>
          <w:rFonts w:ascii="Times New Roman"/>
          <w:b w:val="false"/>
          <w:i w:val="false"/>
          <w:color w:val="000000"/>
          <w:sz w:val="28"/>
        </w:rPr>
        <w:t>
      1) көрсетілетін қызметті берушінің кеңсесі;</w:t>
      </w:r>
    </w:p>
    <w:bookmarkEnd w:id="40"/>
    <w:bookmarkStart w:name="z48" w:id="41"/>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w:t>
      </w:r>
    </w:p>
    <w:bookmarkEnd w:id="41"/>
    <w:bookmarkStart w:name="z49" w:id="4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42"/>
    <w:bookmarkStart w:name="z50" w:id="43"/>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жалпы білім беру ұйымдарына және кері қарай үйлеріне тегін тасымалдауды ұсыну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52" w:id="44"/>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44"/>
    <w:bookmarkStart w:name="z53" w:id="45"/>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45"/>
    <w:bookmarkStart w:name="z54" w:id="4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46"/>
    <w:bookmarkStart w:name="z55" w:id="47"/>
    <w:p>
      <w:pPr>
        <w:spacing w:after="0"/>
        <w:ind w:left="0"/>
        <w:jc w:val="both"/>
      </w:pPr>
      <w:r>
        <w:rPr>
          <w:rFonts w:ascii="Times New Roman"/>
          <w:b w:val="false"/>
          <w:i w:val="false"/>
          <w:color w:val="000000"/>
          <w:sz w:val="28"/>
        </w:rPr>
        <w:t xml:space="preserve">
      Мемлекеттік корпорациясы арқылы құжаттарды қабылдау кезінде көрсетілетін қызметті алушыға тиісті құжаттардың қабылданғаны туралы қолхат береді. </w:t>
      </w:r>
    </w:p>
    <w:bookmarkEnd w:id="47"/>
    <w:bookmarkStart w:name="z56" w:id="48"/>
    <w:p>
      <w:pPr>
        <w:spacing w:after="0"/>
        <w:ind w:left="0"/>
        <w:jc w:val="both"/>
      </w:pPr>
      <w:r>
        <w:rPr>
          <w:rFonts w:ascii="Times New Roman"/>
          <w:b w:val="false"/>
          <w:i w:val="false"/>
          <w:color w:val="000000"/>
          <w:sz w:val="28"/>
        </w:rPr>
        <w:t xml:space="preserve">
      Көрсетілетін қызметті алушы (не нотариалды куәландырылған сенімхат бойынша оның өкілі) жүгінген кезде мемлекеттік қызмет көрсету үшін қажетті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48"/>
    <w:bookmarkStart w:name="z57" w:id="4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59" w:id="5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50"/>
    <w:bookmarkStart w:name="z60" w:id="51"/>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51"/>
    <w:bookmarkStart w:name="z61" w:id="52"/>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63" w:id="53"/>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53"/>
    <w:bookmarkStart w:name="z64" w:id="54"/>
    <w:p>
      <w:pPr>
        <w:spacing w:after="0"/>
        <w:ind w:left="0"/>
        <w:jc w:val="both"/>
      </w:pPr>
      <w:r>
        <w:rPr>
          <w:rFonts w:ascii="Times New Roman"/>
          <w:b w:val="false"/>
          <w:i w:val="false"/>
          <w:color w:val="000000"/>
          <w:sz w:val="28"/>
        </w:rPr>
        <w:t xml:space="preserve">
      көрсетілген қаулымен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66" w:id="55"/>
    <w:p>
      <w:pPr>
        <w:spacing w:after="0"/>
        <w:ind w:left="0"/>
        <w:jc w:val="both"/>
      </w:pPr>
      <w:r>
        <w:rPr>
          <w:rFonts w:ascii="Times New Roman"/>
          <w:b w:val="false"/>
          <w:i w:val="false"/>
          <w:color w:val="000000"/>
          <w:sz w:val="28"/>
        </w:rPr>
        <w:t>
      "1.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қызметі (бұдан әрі – мемлекеттік көрсетілетін қызмет)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болып тіркелген) бұйрығымен бекітілген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көрсетілетін қызмет стандартына (бұдан әрі - стандарт) сәйкес білім беру ұйымдары, облыстық маңызына ие аудандық және қалалық жергілікті атқарушы органдар (бұдан әрі-мемлекеттік қызметті көрсетуші) көрсетіледі.</w:t>
      </w:r>
    </w:p>
    <w:bookmarkEnd w:id="55"/>
    <w:bookmarkStart w:name="z67" w:id="56"/>
    <w:p>
      <w:pPr>
        <w:spacing w:after="0"/>
        <w:ind w:left="0"/>
        <w:jc w:val="both"/>
      </w:pPr>
      <w:r>
        <w:rPr>
          <w:rFonts w:ascii="Times New Roman"/>
          <w:b w:val="false"/>
          <w:i w:val="false"/>
          <w:color w:val="000000"/>
          <w:sz w:val="28"/>
        </w:rPr>
        <w:t xml:space="preserve">
      Өтініштерді қабылдау және мемлекеттік қызмет көрсетудің нәтижелерін беру: </w:t>
      </w:r>
    </w:p>
    <w:bookmarkEnd w:id="56"/>
    <w:bookmarkStart w:name="z68" w:id="57"/>
    <w:p>
      <w:pPr>
        <w:spacing w:after="0"/>
        <w:ind w:left="0"/>
        <w:jc w:val="both"/>
      </w:pPr>
      <w:r>
        <w:rPr>
          <w:rFonts w:ascii="Times New Roman"/>
          <w:b w:val="false"/>
          <w:i w:val="false"/>
          <w:color w:val="000000"/>
          <w:sz w:val="28"/>
        </w:rPr>
        <w:t>
      1) көрсетілетін қызметті берушінің кеңсесі;</w:t>
      </w:r>
    </w:p>
    <w:bookmarkEnd w:id="57"/>
    <w:bookmarkStart w:name="z69" w:id="58"/>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58"/>
    <w:bookmarkStart w:name="z70" w:id="59"/>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59"/>
    <w:bookmarkStart w:name="z71" w:id="60"/>
    <w:p>
      <w:pPr>
        <w:spacing w:after="0"/>
        <w:ind w:left="0"/>
        <w:jc w:val="both"/>
      </w:pPr>
      <w:r>
        <w:rPr>
          <w:rFonts w:ascii="Times New Roman"/>
          <w:b w:val="false"/>
          <w:i w:val="false"/>
          <w:color w:val="000000"/>
          <w:sz w:val="28"/>
        </w:rPr>
        <w:t xml:space="preserve">
      "Мемлекеттік қызмет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жалпы білім беретін мектепте тегін және жеңілдетілген тамақтандыруды ұсыну туралы анықтама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60"/>
    <w:bookmarkStart w:name="z72" w:id="61"/>
    <w:p>
      <w:pPr>
        <w:spacing w:after="0"/>
        <w:ind w:left="0"/>
        <w:jc w:val="both"/>
      </w:pPr>
      <w:r>
        <w:rPr>
          <w:rFonts w:ascii="Times New Roman"/>
          <w:b w:val="false"/>
          <w:i w:val="false"/>
          <w:color w:val="000000"/>
          <w:sz w:val="28"/>
        </w:rPr>
        <w:t xml:space="preserve">
      көрсетілген қаулымен бекітілген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1"/>
    <w:bookmarkStart w:name="z73" w:id="6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екінші бөлігі</w:t>
      </w:r>
      <w:r>
        <w:rPr>
          <w:rFonts w:ascii="Times New Roman"/>
          <w:b w:val="false"/>
          <w:i w:val="false"/>
          <w:color w:val="000000"/>
          <w:sz w:val="28"/>
        </w:rPr>
        <w:t xml:space="preserve"> келесі редакцияда жазылсын:</w:t>
      </w:r>
    </w:p>
    <w:bookmarkEnd w:id="62"/>
    <w:bookmarkStart w:name="z74" w:id="63"/>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63"/>
    <w:bookmarkStart w:name="z75" w:id="64"/>
    <w:p>
      <w:pPr>
        <w:spacing w:after="0"/>
        <w:ind w:left="0"/>
        <w:jc w:val="both"/>
      </w:pPr>
      <w:r>
        <w:rPr>
          <w:rFonts w:ascii="Times New Roman"/>
          <w:b w:val="false"/>
          <w:i w:val="false"/>
          <w:color w:val="000000"/>
          <w:sz w:val="28"/>
        </w:rPr>
        <w:t>
      1) "Азаматтарға арналған үкімет" мемлекеттік корпорациясының коммерциялық емес қоғамы (бұдан әрі – Мемлекеттік корпорация);</w:t>
      </w:r>
    </w:p>
    <w:bookmarkEnd w:id="64"/>
    <w:bookmarkStart w:name="z76" w:id="65"/>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65"/>
    <w:bookmarkStart w:name="z77" w:id="66"/>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66"/>
    <w:bookmarkStart w:name="z78" w:id="67"/>
    <w:p>
      <w:pPr>
        <w:spacing w:after="0"/>
        <w:ind w:left="0"/>
        <w:jc w:val="both"/>
      </w:pPr>
      <w:r>
        <w:rPr>
          <w:rFonts w:ascii="Times New Roman"/>
          <w:b w:val="false"/>
          <w:i w:val="false"/>
          <w:color w:val="000000"/>
          <w:sz w:val="28"/>
        </w:rPr>
        <w:t xml:space="preserve">
      "3. Мемлекеттік қызмет көрсетудің нәтижесі: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67"/>
    <w:bookmarkStart w:name="z79" w:id="68"/>
    <w:p>
      <w:pPr>
        <w:spacing w:after="0"/>
        <w:ind w:left="0"/>
        <w:jc w:val="both"/>
      </w:pPr>
      <w:r>
        <w:rPr>
          <w:rFonts w:ascii="Times New Roman"/>
          <w:b w:val="false"/>
          <w:i w:val="false"/>
          <w:color w:val="000000"/>
          <w:sz w:val="28"/>
        </w:rPr>
        <w:t xml:space="preserve">
      көрсетілген қаулымен бекітілген "Баланы (балаларды) патронаттық тәрбиелеуге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68"/>
    <w:bookmarkStart w:name="z80" w:id="6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екінші бөлігі</w:t>
      </w:r>
      <w:r>
        <w:rPr>
          <w:rFonts w:ascii="Times New Roman"/>
          <w:b w:val="false"/>
          <w:i w:val="false"/>
          <w:color w:val="000000"/>
          <w:sz w:val="28"/>
        </w:rPr>
        <w:t xml:space="preserve"> келесі редакцияда жазылсын:</w:t>
      </w:r>
    </w:p>
    <w:bookmarkEnd w:id="69"/>
    <w:bookmarkStart w:name="z81" w:id="7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70"/>
    <w:bookmarkStart w:name="z82" w:id="71"/>
    <w:p>
      <w:pPr>
        <w:spacing w:after="0"/>
        <w:ind w:left="0"/>
        <w:jc w:val="both"/>
      </w:pPr>
      <w:r>
        <w:rPr>
          <w:rFonts w:ascii="Times New Roman"/>
          <w:b w:val="false"/>
          <w:i w:val="false"/>
          <w:color w:val="000000"/>
          <w:sz w:val="28"/>
        </w:rPr>
        <w:t xml:space="preserve">
      1) көрсетілетін қызметті берушінің кеңсесі; </w:t>
      </w:r>
    </w:p>
    <w:bookmarkEnd w:id="71"/>
    <w:bookmarkStart w:name="z83" w:id="7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72"/>
    <w:bookmarkStart w:name="z84" w:id="73"/>
    <w:p>
      <w:pPr>
        <w:spacing w:after="0"/>
        <w:ind w:left="0"/>
        <w:jc w:val="both"/>
      </w:pPr>
      <w:r>
        <w:rPr>
          <w:rFonts w:ascii="Times New Roman"/>
          <w:b w:val="false"/>
          <w:i w:val="false"/>
          <w:color w:val="000000"/>
          <w:sz w:val="28"/>
        </w:rPr>
        <w:t xml:space="preserve">
      көрсетілген қаулымен бекітілген "Патронат тәрбиешiлерге берiлген баланы (балаларды) асырап-бағуға ақшалай қаражат төлеуді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3"/>
    <w:bookmarkStart w:name="z85" w:id="7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74"/>
    <w:bookmarkStart w:name="z86" w:id="75"/>
    <w:p>
      <w:pPr>
        <w:spacing w:after="0"/>
        <w:ind w:left="0"/>
        <w:jc w:val="both"/>
      </w:pPr>
      <w:r>
        <w:rPr>
          <w:rFonts w:ascii="Times New Roman"/>
          <w:b w:val="false"/>
          <w:i w:val="false"/>
          <w:color w:val="000000"/>
          <w:sz w:val="28"/>
        </w:rPr>
        <w:t xml:space="preserve">
      "3. Мемлекеттік қызмет көрсетудің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патронат тәрбиешілерге баланы (балаларды) күтіп-бағуға бөлінетін ақша қаражатын тағайындау туралы шешім не осы мемлекеттік қызметті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88" w:id="76"/>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болып табылады.</w:t>
      </w:r>
    </w:p>
    <w:bookmarkEnd w:id="76"/>
    <w:bookmarkStart w:name="z89" w:id="77"/>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77"/>
    <w:bookmarkStart w:name="z90" w:id="78"/>
    <w:p>
      <w:pPr>
        <w:spacing w:after="0"/>
        <w:ind w:left="0"/>
        <w:jc w:val="both"/>
      </w:pPr>
      <w:r>
        <w:rPr>
          <w:rFonts w:ascii="Times New Roman"/>
          <w:b w:val="false"/>
          <w:i w:val="false"/>
          <w:color w:val="000000"/>
          <w:sz w:val="28"/>
        </w:rPr>
        <w:t xml:space="preserve">
      көрсетілген қаулымен бекітілген "Бала асырап алуға тілек білдірген адамдарды есепке қою"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78"/>
    <w:bookmarkStart w:name="z91" w:id="7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екінші бөлігі</w:t>
      </w:r>
      <w:r>
        <w:rPr>
          <w:rFonts w:ascii="Times New Roman"/>
          <w:b w:val="false"/>
          <w:i w:val="false"/>
          <w:color w:val="000000"/>
          <w:sz w:val="28"/>
        </w:rPr>
        <w:t xml:space="preserve"> келесі редакцияда жазылсын:</w:t>
      </w:r>
    </w:p>
    <w:bookmarkEnd w:id="79"/>
    <w:bookmarkStart w:name="z92" w:id="80"/>
    <w:p>
      <w:pPr>
        <w:spacing w:after="0"/>
        <w:ind w:left="0"/>
        <w:jc w:val="both"/>
      </w:pPr>
      <w:r>
        <w:rPr>
          <w:rFonts w:ascii="Times New Roman"/>
          <w:b w:val="false"/>
          <w:i w:val="false"/>
          <w:color w:val="000000"/>
          <w:sz w:val="28"/>
        </w:rPr>
        <w:t>
      "Өтініштерді қабылдау және мемлекеттік қызмет көрсетудің нәтижелерін беру:</w:t>
      </w:r>
    </w:p>
    <w:bookmarkEnd w:id="80"/>
    <w:bookmarkStart w:name="z93" w:id="81"/>
    <w:p>
      <w:pPr>
        <w:spacing w:after="0"/>
        <w:ind w:left="0"/>
        <w:jc w:val="both"/>
      </w:pPr>
      <w:r>
        <w:rPr>
          <w:rFonts w:ascii="Times New Roman"/>
          <w:b w:val="false"/>
          <w:i w:val="false"/>
          <w:color w:val="000000"/>
          <w:sz w:val="28"/>
        </w:rPr>
        <w:t xml:space="preserve">
      1) көрсетілетін қызметті берушінің кеңсесі; </w:t>
      </w:r>
    </w:p>
    <w:bookmarkEnd w:id="81"/>
    <w:bookmarkStart w:name="z94" w:id="82"/>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келесі редакцияда жазылсын:</w:t>
      </w:r>
    </w:p>
    <w:bookmarkStart w:name="z96" w:id="83"/>
    <w:p>
      <w:pPr>
        <w:spacing w:after="0"/>
        <w:ind w:left="0"/>
        <w:jc w:val="both"/>
      </w:pPr>
      <w:r>
        <w:rPr>
          <w:rFonts w:ascii="Times New Roman"/>
          <w:b w:val="false"/>
          <w:i w:val="false"/>
          <w:color w:val="000000"/>
          <w:sz w:val="28"/>
        </w:rPr>
        <w:t xml:space="preserve">
      "3. Мемлекеттік қызмет көрсетудің нәтижесі: </w:t>
      </w:r>
    </w:p>
    <w:bookmarkEnd w:id="83"/>
    <w:bookmarkStart w:name="z97" w:id="84"/>
    <w:p>
      <w:pPr>
        <w:spacing w:after="0"/>
        <w:ind w:left="0"/>
        <w:jc w:val="both"/>
      </w:pPr>
      <w:r>
        <w:rPr>
          <w:rFonts w:ascii="Times New Roman"/>
          <w:b w:val="false"/>
          <w:i w:val="false"/>
          <w:color w:val="000000"/>
          <w:sz w:val="28"/>
        </w:rPr>
        <w:t xml:space="preserve">
      Көрсетілетін қызметті берушіге жүгінген кезде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84"/>
    <w:bookmarkStart w:name="z98" w:id="85"/>
    <w:p>
      <w:pPr>
        <w:spacing w:after="0"/>
        <w:ind w:left="0"/>
        <w:jc w:val="both"/>
      </w:pPr>
      <w:r>
        <w:rPr>
          <w:rFonts w:ascii="Times New Roman"/>
          <w:b w:val="false"/>
          <w:i w:val="false"/>
          <w:color w:val="000000"/>
          <w:sz w:val="28"/>
        </w:rPr>
        <w:t xml:space="preserve">
      Порталда –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бала асырап алуға үміткер(лер) болу мүмкіндігі (мүмкін еместігі) туралы қорытындының дайындығы туралы хабарлама (бұдан әрі - хабарлама). </w:t>
      </w:r>
    </w:p>
    <w:bookmarkEnd w:id="85"/>
    <w:bookmarkStart w:name="z99" w:id="86"/>
    <w:p>
      <w:pPr>
        <w:spacing w:after="0"/>
        <w:ind w:left="0"/>
        <w:jc w:val="both"/>
      </w:pPr>
      <w:r>
        <w:rPr>
          <w:rFonts w:ascii="Times New Roman"/>
          <w:b w:val="false"/>
          <w:i w:val="false"/>
          <w:color w:val="000000"/>
          <w:sz w:val="28"/>
        </w:rPr>
        <w:t xml:space="preserve">
      Көрсетілетін қызметті алушы хабарламаны алғаннан кейін бала асырап алуға үміткер(лер) болудың мүмкіндігі (мүмкін еместігі) туралы қорытындыны алу үшін хабарламада көрсетілген мекенжай бойынша хабарласуы қажет. </w:t>
      </w:r>
    </w:p>
    <w:bookmarkEnd w:id="86"/>
    <w:bookmarkStart w:name="z100" w:id="87"/>
    <w:p>
      <w:pPr>
        <w:spacing w:after="0"/>
        <w:ind w:left="0"/>
        <w:jc w:val="both"/>
      </w:pPr>
      <w:r>
        <w:rPr>
          <w:rFonts w:ascii="Times New Roman"/>
          <w:b w:val="false"/>
          <w:i w:val="false"/>
          <w:color w:val="000000"/>
          <w:sz w:val="28"/>
        </w:rPr>
        <w:t>
      Мемлекеттік қызмет көрсетудің нәтижесін ұсыну нысаны – электрондық және (немесе) қағаз түрінде.";</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02" w:id="88"/>
    <w:p>
      <w:pPr>
        <w:spacing w:after="0"/>
        <w:ind w:left="0"/>
        <w:jc w:val="both"/>
      </w:pPr>
      <w:r>
        <w:rPr>
          <w:rFonts w:ascii="Times New Roman"/>
          <w:b w:val="false"/>
          <w:i w:val="false"/>
          <w:color w:val="000000"/>
          <w:sz w:val="28"/>
        </w:rPr>
        <w:t xml:space="preserve">
      "4. Мемлекеттік қызметті көрсету бойынша іс-қимылды бастау үшін негіздеме болып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өтініші мен мемлекеттік қызметті көрсету үшін қажетті құжаттары (бұдан әрі – құжаттар) болып табылады.</w:t>
      </w:r>
    </w:p>
    <w:bookmarkEnd w:id="88"/>
    <w:bookmarkStart w:name="z103" w:id="8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89"/>
    <w:bookmarkStart w:name="z104" w:id="90"/>
    <w:p>
      <w:pPr>
        <w:spacing w:after="0"/>
        <w:ind w:left="0"/>
        <w:jc w:val="both"/>
      </w:pPr>
      <w:r>
        <w:rPr>
          <w:rFonts w:ascii="Times New Roman"/>
          <w:b w:val="false"/>
          <w:i w:val="false"/>
          <w:color w:val="000000"/>
          <w:sz w:val="28"/>
        </w:rPr>
        <w:t xml:space="preserve">
      көрсетілген қаулымен бекітілген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0"/>
    <w:bookmarkStart w:name="z105" w:id="91"/>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91"/>
    <w:bookmarkStart w:name="z106" w:id="92"/>
    <w:p>
      <w:pPr>
        <w:spacing w:after="0"/>
        <w:ind w:left="0"/>
        <w:jc w:val="both"/>
      </w:pPr>
      <w:r>
        <w:rPr>
          <w:rFonts w:ascii="Times New Roman"/>
          <w:b w:val="false"/>
          <w:i w:val="false"/>
          <w:color w:val="000000"/>
          <w:sz w:val="28"/>
        </w:rPr>
        <w:t xml:space="preserve">
      "3. Мемлекеттік қызмет көрсетудің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жетім баланы және (немесе) ата-анасының қамқорлығынсыз қалған баланы асырап алуға байланысты біржолғы ақшалай төлемді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08" w:id="93"/>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ұсынуы болып табылады.</w:t>
      </w:r>
    </w:p>
    <w:bookmarkEnd w:id="93"/>
    <w:bookmarkStart w:name="z109" w:id="94"/>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94"/>
    <w:bookmarkStart w:name="z110" w:id="95"/>
    <w:p>
      <w:pPr>
        <w:spacing w:after="0"/>
        <w:ind w:left="0"/>
        <w:jc w:val="both"/>
      </w:pPr>
      <w:r>
        <w:rPr>
          <w:rFonts w:ascii="Times New Roman"/>
          <w:b w:val="false"/>
          <w:i w:val="false"/>
          <w:color w:val="000000"/>
          <w:sz w:val="28"/>
        </w:rPr>
        <w:t xml:space="preserve">
      көрсетілген қаулымен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12" w:id="96"/>
    <w:p>
      <w:pPr>
        <w:spacing w:after="0"/>
        <w:ind w:left="0"/>
        <w:jc w:val="both"/>
      </w:pPr>
      <w:r>
        <w:rPr>
          <w:rFonts w:ascii="Times New Roman"/>
          <w:b w:val="false"/>
          <w:i w:val="false"/>
          <w:color w:val="000000"/>
          <w:sz w:val="28"/>
        </w:rPr>
        <w:t xml:space="preserve">
      "1.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 (бұдан әрі – мемлекеттік көрсетілетін қызмет) Қазақстан Республикасы Білім және ғылым министрінің 2015 жылғы 13 сәуірдегі "Отбасы және балалар саласында көрсетілетін мемлекеттік қызметтер стандарттарын бекіту туралы" (нормативтік құқықтық актілерді мемлекеттік тіркеу тізілімінде 2015 жылдың 26 мамырында </w:t>
      </w:r>
      <w:r>
        <w:rPr>
          <w:rFonts w:ascii="Times New Roman"/>
          <w:b w:val="false"/>
          <w:i w:val="false"/>
          <w:color w:val="000000"/>
          <w:sz w:val="28"/>
        </w:rPr>
        <w:t>№ 11184</w:t>
      </w:r>
      <w:r>
        <w:rPr>
          <w:rFonts w:ascii="Times New Roman"/>
          <w:b w:val="false"/>
          <w:i w:val="false"/>
          <w:color w:val="000000"/>
          <w:sz w:val="28"/>
        </w:rPr>
        <w:t xml:space="preserve"> болып тіркелген) </w:t>
      </w:r>
      <w:r>
        <w:rPr>
          <w:rFonts w:ascii="Times New Roman"/>
          <w:b w:val="false"/>
          <w:i w:val="false"/>
          <w:color w:val="000000"/>
          <w:sz w:val="28"/>
        </w:rPr>
        <w:t>№ 198</w:t>
      </w:r>
      <w:r>
        <w:rPr>
          <w:rFonts w:ascii="Times New Roman"/>
          <w:b w:val="false"/>
          <w:i w:val="false"/>
          <w:color w:val="000000"/>
          <w:sz w:val="28"/>
        </w:rPr>
        <w:t> бұйрығымен бекітілген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стандартына сәйкес (бұдан әрі - стандарт) білім беру ұйымдары, облыстық маңызға ие аудандық және қалалық жергілікті атқарушы органдармен (бұдан әрі-мемлекеттік қызметті көрсетуші) көрсетіледі.</w:t>
      </w:r>
    </w:p>
    <w:bookmarkEnd w:id="96"/>
    <w:bookmarkStart w:name="z113" w:id="97"/>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97"/>
    <w:bookmarkStart w:name="z114" w:id="98"/>
    <w:p>
      <w:pPr>
        <w:spacing w:after="0"/>
        <w:ind w:left="0"/>
        <w:jc w:val="both"/>
      </w:pPr>
      <w:r>
        <w:rPr>
          <w:rFonts w:ascii="Times New Roman"/>
          <w:b w:val="false"/>
          <w:i w:val="false"/>
          <w:color w:val="000000"/>
          <w:sz w:val="28"/>
        </w:rPr>
        <w:t>
      1) көрсетілетін қызметті берушінің кеңсесі;</w:t>
      </w:r>
    </w:p>
    <w:bookmarkEnd w:id="98"/>
    <w:bookmarkStart w:name="z115" w:id="99"/>
    <w:p>
      <w:pPr>
        <w:spacing w:after="0"/>
        <w:ind w:left="0"/>
        <w:jc w:val="both"/>
      </w:pPr>
      <w:r>
        <w:rPr>
          <w:rFonts w:ascii="Times New Roman"/>
          <w:b w:val="false"/>
          <w:i w:val="false"/>
          <w:color w:val="000000"/>
          <w:sz w:val="28"/>
        </w:rPr>
        <w:t>
      2) "Азаматтарға арналған үкімет" мемлекеттік корпорацияның коммерциялық емес акционерлық қоғамы (бұдан әрі – Мемлекеттік корпорация) арқылы жүзеге асырылады.";</w:t>
      </w:r>
    </w:p>
    <w:bookmarkEnd w:id="99"/>
    <w:bookmarkStart w:name="z116" w:id="100"/>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бірінші абзацы</w:t>
      </w:r>
      <w:r>
        <w:rPr>
          <w:rFonts w:ascii="Times New Roman"/>
          <w:b w:val="false"/>
          <w:i w:val="false"/>
          <w:color w:val="000000"/>
          <w:sz w:val="28"/>
        </w:rPr>
        <w:t xml:space="preserve"> келесі редакцияда жазылсын:</w:t>
      </w:r>
    </w:p>
    <w:bookmarkEnd w:id="100"/>
    <w:bookmarkStart w:name="z117" w:id="101"/>
    <w:p>
      <w:pPr>
        <w:spacing w:after="0"/>
        <w:ind w:left="0"/>
        <w:jc w:val="both"/>
      </w:pPr>
      <w:r>
        <w:rPr>
          <w:rFonts w:ascii="Times New Roman"/>
          <w:b w:val="false"/>
          <w:i w:val="false"/>
          <w:color w:val="000000"/>
          <w:sz w:val="28"/>
        </w:rPr>
        <w:t xml:space="preserve">
      "3. Мемлекеттік қызмет көрсетудің нәтижесі: қала сыртындағы және мектеп жанындағы лагерьлерге жолдама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мемлекеттік қызмет көрсетуден бас тарту туралы дәлелді жауап.";</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19" w:id="102"/>
    <w:p>
      <w:pPr>
        <w:spacing w:after="0"/>
        <w:ind w:left="0"/>
        <w:jc w:val="both"/>
      </w:pPr>
      <w:r>
        <w:rPr>
          <w:rFonts w:ascii="Times New Roman"/>
          <w:b w:val="false"/>
          <w:i w:val="false"/>
          <w:color w:val="000000"/>
          <w:sz w:val="28"/>
        </w:rPr>
        <w:t xml:space="preserve">
      "4. Мемлекеттік қызметті көрсету бойынша рәсімдерді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көрсетілген өтініші мен мемлекеттік қызметті көрсету үшін қажетті құжаттары (бұдан әрі – құжаттар) болып табылады.</w:t>
      </w:r>
    </w:p>
    <w:bookmarkEnd w:id="102"/>
    <w:bookmarkStart w:name="z120" w:id="10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03"/>
    <w:bookmarkStart w:name="z121" w:id="10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 тармақшасы</w:t>
      </w:r>
      <w:r>
        <w:rPr>
          <w:rFonts w:ascii="Times New Roman"/>
          <w:b w:val="false"/>
          <w:i w:val="false"/>
          <w:color w:val="000000"/>
          <w:sz w:val="28"/>
        </w:rPr>
        <w:t xml:space="preserve"> келесі редакцияда жазылсын:</w:t>
      </w:r>
    </w:p>
    <w:bookmarkEnd w:id="104"/>
    <w:bookmarkStart w:name="z122" w:id="105"/>
    <w:p>
      <w:pPr>
        <w:spacing w:after="0"/>
        <w:ind w:left="0"/>
        <w:jc w:val="both"/>
      </w:pPr>
      <w:r>
        <w:rPr>
          <w:rFonts w:ascii="Times New Roman"/>
          <w:b w:val="false"/>
          <w:i w:val="false"/>
          <w:color w:val="000000"/>
          <w:sz w:val="28"/>
        </w:rPr>
        <w:t>
      1) көрсетілетін қызметті алу үшін қажетті құжаттарды қабылдау, тіркеу – 15 (он бес) минуттан аспайды;</w:t>
      </w:r>
    </w:p>
    <w:bookmarkEnd w:id="105"/>
    <w:bookmarkStart w:name="z123" w:id="106"/>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106"/>
    <w:bookmarkStart w:name="z124" w:id="107"/>
    <w:p>
      <w:pPr>
        <w:spacing w:after="0"/>
        <w:ind w:left="0"/>
        <w:jc w:val="both"/>
      </w:pPr>
      <w:r>
        <w:rPr>
          <w:rFonts w:ascii="Times New Roman"/>
          <w:b w:val="false"/>
          <w:i w:val="false"/>
          <w:color w:val="000000"/>
          <w:sz w:val="28"/>
        </w:rPr>
        <w:t>
       "3) көрсетілетін қызметті алушының құжаттарын ұсынылған талаптарға сәйкес келуін қарау және мемлекеттік көрсетілетін қызмет нәтижесін дайындау – 3 (үш) жұмыс күн ішінде;"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келесі редакцияда жазылсын:</w:t>
      </w:r>
    </w:p>
    <w:bookmarkStart w:name="z126" w:id="10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арасындағы өзара іс-қимылдың реттілігін сипаттау:</w:t>
      </w:r>
    </w:p>
    <w:bookmarkEnd w:id="108"/>
    <w:bookmarkStart w:name="z127" w:id="109"/>
    <w:p>
      <w:pPr>
        <w:spacing w:after="0"/>
        <w:ind w:left="0"/>
        <w:jc w:val="both"/>
      </w:pPr>
      <w:r>
        <w:rPr>
          <w:rFonts w:ascii="Times New Roman"/>
          <w:b w:val="false"/>
          <w:i w:val="false"/>
          <w:color w:val="000000"/>
          <w:sz w:val="28"/>
        </w:rPr>
        <w:t>
      1) көрсетілетін қызметті берушінің кеңсе қызметкері өтініш түскен сәттен бастап 15 (он бес) минут ішінде құжаттарды тіркейді және көрсетілетін қызметті беруші басшысының қарауына енгізеді;</w:t>
      </w:r>
    </w:p>
    <w:bookmarkEnd w:id="109"/>
    <w:bookmarkStart w:name="z128" w:id="110"/>
    <w:p>
      <w:pPr>
        <w:spacing w:after="0"/>
        <w:ind w:left="0"/>
        <w:jc w:val="both"/>
      </w:pPr>
      <w:r>
        <w:rPr>
          <w:rFonts w:ascii="Times New Roman"/>
          <w:b w:val="false"/>
          <w:i w:val="false"/>
          <w:color w:val="000000"/>
          <w:sz w:val="28"/>
        </w:rPr>
        <w:t>
      2) көрсетілетін қызметті берушінің басшысы 1 (бір) жұмыс күн ішінде көрсетілетін қызметті алушының құжаттарын қарайды және оларды көрсетілетін қызметті берушінің жауапты маманына орындауға жолдайды;</w:t>
      </w:r>
    </w:p>
    <w:bookmarkEnd w:id="110"/>
    <w:bookmarkStart w:name="z129" w:id="111"/>
    <w:p>
      <w:pPr>
        <w:spacing w:after="0"/>
        <w:ind w:left="0"/>
        <w:jc w:val="both"/>
      </w:pPr>
      <w:r>
        <w:rPr>
          <w:rFonts w:ascii="Times New Roman"/>
          <w:b w:val="false"/>
          <w:i w:val="false"/>
          <w:color w:val="000000"/>
          <w:sz w:val="28"/>
        </w:rPr>
        <w:t>
      3) көрсетілетін қызметті берушінің жауапты маманы 3 (үш) жұмыс күні ішінде көрсетілетін қызметті алушының құжаттарының ұсынылған талаптарға сәйкес келуін қарайды және мемлекеттік көрсетілетін қызмет нәтижесін дайындап, көрсетілетін қызметті берушінің басшысына қол қою үшін жолдайды;</w:t>
      </w:r>
    </w:p>
    <w:bookmarkEnd w:id="111"/>
    <w:bookmarkStart w:name="z130" w:id="112"/>
    <w:p>
      <w:pPr>
        <w:spacing w:after="0"/>
        <w:ind w:left="0"/>
        <w:jc w:val="both"/>
      </w:pPr>
      <w:r>
        <w:rPr>
          <w:rFonts w:ascii="Times New Roman"/>
          <w:b w:val="false"/>
          <w:i w:val="false"/>
          <w:color w:val="000000"/>
          <w:sz w:val="28"/>
        </w:rPr>
        <w:t>
      4) көрсетілетін қызметті берушінің басшысы 1 (бір) жұмыс күн ішінде мемлекеттік көрсетілетін қызмет нәтижесіне қол қойып, көрсетілетін қызметті алушыға беру үшін көрсетілетін қызметті берушінің кеңсе қызметкеріне жолдайды;</w:t>
      </w:r>
    </w:p>
    <w:bookmarkEnd w:id="112"/>
    <w:bookmarkStart w:name="z131" w:id="113"/>
    <w:p>
      <w:pPr>
        <w:spacing w:after="0"/>
        <w:ind w:left="0"/>
        <w:jc w:val="both"/>
      </w:pPr>
      <w:r>
        <w:rPr>
          <w:rFonts w:ascii="Times New Roman"/>
          <w:b w:val="false"/>
          <w:i w:val="false"/>
          <w:color w:val="000000"/>
          <w:sz w:val="28"/>
        </w:rPr>
        <w:t>
      5) көрсетілетін қызметті берушінің кеңсе қызметкері көрсетілетін қызметті алушыға 30 (отыз) минут ішінде мемлекеттік көрсетілетін қызмет нәтижесін береді.";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133" w:id="114"/>
    <w:p>
      <w:pPr>
        <w:spacing w:after="0"/>
        <w:ind w:left="0"/>
        <w:jc w:val="both"/>
      </w:pPr>
      <w:r>
        <w:rPr>
          <w:rFonts w:ascii="Times New Roman"/>
          <w:b w:val="false"/>
          <w:i w:val="false"/>
          <w:color w:val="000000"/>
          <w:sz w:val="28"/>
        </w:rPr>
        <w:t>
      "9. Мемлекеттік корпорациясына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14"/>
    <w:bookmarkStart w:name="z134" w:id="115"/>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115"/>
    <w:bookmarkStart w:name="z135" w:id="116"/>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қызмет көрсету мерзімі өткенге дейін бір тәуліктен кешіктірмей көрсетілетін мемлекеттік қызметтердің нәтижесін Мемлекеттік корпорацияға жеткізуді қамтамасыз етеді.</w:t>
      </w:r>
    </w:p>
    <w:bookmarkEnd w:id="116"/>
    <w:bookmarkStart w:name="z136" w:id="117"/>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құжаттардың қабылданғаны туралы қолхат береді.</w:t>
      </w:r>
    </w:p>
    <w:bookmarkEnd w:id="117"/>
    <w:bookmarkStart w:name="z137" w:id="118"/>
    <w:p>
      <w:pPr>
        <w:spacing w:after="0"/>
        <w:ind w:left="0"/>
        <w:jc w:val="both"/>
      </w:pPr>
      <w:r>
        <w:rPr>
          <w:rFonts w:ascii="Times New Roman"/>
          <w:b w:val="false"/>
          <w:i w:val="false"/>
          <w:color w:val="000000"/>
          <w:sz w:val="28"/>
        </w:rPr>
        <w:t xml:space="preserve">
      Көрсетілетін қызметті алушы (не нотариалды куәландырылған сенімхат бойынша оның өкілі) жүгінген кезде мемлекеттік қызмет көрсету үшін қажетті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w:t>
      </w:r>
    </w:p>
    <w:bookmarkEnd w:id="118"/>
    <w:bookmarkStart w:name="z138" w:id="119"/>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140" w:id="120"/>
    <w:p>
      <w:pPr>
        <w:spacing w:after="0"/>
        <w:ind w:left="0"/>
        <w:jc w:val="both"/>
      </w:pPr>
      <w:r>
        <w:rPr>
          <w:rFonts w:ascii="Times New Roman"/>
          <w:b w:val="false"/>
          <w:i w:val="false"/>
          <w:color w:val="000000"/>
          <w:sz w:val="28"/>
        </w:rPr>
        <w:t>
      "10. Мемлекеттік қызмет көрсетудің нәтижесін Мемлекеттік корпорация арқылы алу процесінің сипаттамасы, оның ұзақтығы:</w:t>
      </w:r>
    </w:p>
    <w:bookmarkEnd w:id="120"/>
    <w:bookmarkStart w:name="z141" w:id="121"/>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беру – 15 (он бес) минут.";</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143" w:id="122"/>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1-қосымшасына</w:t>
      </w:r>
      <w:r>
        <w:rPr>
          <w:rFonts w:ascii="Times New Roman"/>
          <w:b w:val="false"/>
          <w:i w:val="false"/>
          <w:color w:val="000000"/>
          <w:sz w:val="28"/>
        </w:rPr>
        <w:t>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122"/>
    <w:bookmarkStart w:name="z144" w:id="123"/>
    <w:p>
      <w:pPr>
        <w:spacing w:after="0"/>
        <w:ind w:left="0"/>
        <w:jc w:val="both"/>
      </w:pPr>
      <w:r>
        <w:rPr>
          <w:rFonts w:ascii="Times New Roman"/>
          <w:b w:val="false"/>
          <w:i w:val="false"/>
          <w:color w:val="000000"/>
          <w:sz w:val="28"/>
        </w:rPr>
        <w:t xml:space="preserve">
      көрсетілген қаулымен бекітілген "Балаға кері әсер етпейтін ата-ана құқықтарынан айырылған ата-аналарға баламен кездесуіне рұқсат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23"/>
    <w:bookmarkStart w:name="z145" w:id="12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екінші бөлігі</w:t>
      </w:r>
      <w:r>
        <w:rPr>
          <w:rFonts w:ascii="Times New Roman"/>
          <w:b w:val="false"/>
          <w:i w:val="false"/>
          <w:color w:val="000000"/>
          <w:sz w:val="28"/>
        </w:rPr>
        <w:t xml:space="preserve"> келесі редакцияда жазылсын:</w:t>
      </w:r>
    </w:p>
    <w:bookmarkEnd w:id="124"/>
    <w:bookmarkStart w:name="z146" w:id="125"/>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End w:id="125"/>
    <w:bookmarkStart w:name="z147" w:id="126"/>
    <w:p>
      <w:pPr>
        <w:spacing w:after="0"/>
        <w:ind w:left="0"/>
        <w:jc w:val="both"/>
      </w:pPr>
      <w:r>
        <w:rPr>
          <w:rFonts w:ascii="Times New Roman"/>
          <w:b w:val="false"/>
          <w:i w:val="false"/>
          <w:color w:val="000000"/>
          <w:sz w:val="28"/>
        </w:rPr>
        <w:t>
      1) көрсетілетін қызметті берушінің кеңсесі;</w:t>
      </w:r>
    </w:p>
    <w:bookmarkEnd w:id="126"/>
    <w:bookmarkStart w:name="z148" w:id="127"/>
    <w:p>
      <w:pPr>
        <w:spacing w:after="0"/>
        <w:ind w:left="0"/>
        <w:jc w:val="both"/>
      </w:pPr>
      <w:r>
        <w:rPr>
          <w:rFonts w:ascii="Times New Roman"/>
          <w:b w:val="false"/>
          <w:i w:val="false"/>
          <w:color w:val="000000"/>
          <w:sz w:val="28"/>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жазылсын:</w:t>
      </w:r>
    </w:p>
    <w:bookmarkStart w:name="z150" w:id="128"/>
    <w:p>
      <w:pPr>
        <w:spacing w:after="0"/>
        <w:ind w:left="0"/>
        <w:jc w:val="both"/>
      </w:pPr>
      <w:r>
        <w:rPr>
          <w:rFonts w:ascii="Times New Roman"/>
          <w:b w:val="false"/>
          <w:i w:val="false"/>
          <w:color w:val="000000"/>
          <w:sz w:val="28"/>
        </w:rPr>
        <w:t xml:space="preserve">
      "4.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көрсетілген мемлекеттік қызметті көрсету үшін қажетті құжаттары (бұдан әрі – құжаттар ) болып табылады.</w:t>
      </w:r>
    </w:p>
    <w:bookmarkEnd w:id="128"/>
    <w:bookmarkStart w:name="z151" w:id="129"/>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p>
    <w:bookmarkStart w:name="z153" w:id="130"/>
    <w:p>
      <w:pPr>
        <w:spacing w:after="0"/>
        <w:ind w:left="0"/>
        <w:jc w:val="both"/>
      </w:pPr>
      <w:r>
        <w:rPr>
          <w:rFonts w:ascii="Times New Roman"/>
          <w:b w:val="false"/>
          <w:i w:val="false"/>
          <w:color w:val="000000"/>
          <w:sz w:val="28"/>
        </w:rPr>
        <w:t>
      "9. Мемлекеттік корпорацияға және (немесе) өзге көрсетілетін қызметті берушіге жүгіну тәртібінің сипаттамасы, көрсетілетін қызметті алушының сұрау салуын өңдеудің ұзақтығы:</w:t>
      </w:r>
    </w:p>
    <w:bookmarkEnd w:id="130"/>
    <w:bookmarkStart w:name="z154" w:id="131"/>
    <w:p>
      <w:pPr>
        <w:spacing w:after="0"/>
        <w:ind w:left="0"/>
        <w:jc w:val="both"/>
      </w:pPr>
      <w:r>
        <w:rPr>
          <w:rFonts w:ascii="Times New Roman"/>
          <w:b w:val="false"/>
          <w:i w:val="false"/>
          <w:color w:val="000000"/>
          <w:sz w:val="28"/>
        </w:rPr>
        <w:t>
      мемлекеттік корпорация қызметкері көрсетілетін қызмет алушымен ұсынылған құжаттар топтамасын стандартқа сәйкестігін қарайды – 15 (он бес) минут.</w:t>
      </w:r>
    </w:p>
    <w:bookmarkEnd w:id="131"/>
    <w:bookmarkStart w:name="z155" w:id="132"/>
    <w:p>
      <w:pPr>
        <w:spacing w:after="0"/>
        <w:ind w:left="0"/>
        <w:jc w:val="both"/>
      </w:pPr>
      <w:r>
        <w:rPr>
          <w:rFonts w:ascii="Times New Roman"/>
          <w:b w:val="false"/>
          <w:i w:val="false"/>
          <w:color w:val="000000"/>
          <w:sz w:val="28"/>
        </w:rPr>
        <w:t xml:space="preserve">
      Көрсетілетін қызметті алушы (не нотариалды куәландырылған сенім хат бойынша оның өкілі) жүгінген кезде мемлекеттік қызмет көрсету үшін қажетті құжаттар тізбесі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w:t>
      </w:r>
    </w:p>
    <w:bookmarkEnd w:id="132"/>
    <w:bookmarkStart w:name="z156" w:id="133"/>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жағдайда Мемлекеттік корпорациясының қызметкері өтінішті қабылдаудан бас тартады және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жазылсын:</w:t>
      </w:r>
    </w:p>
    <w:bookmarkStart w:name="z158" w:id="134"/>
    <w:p>
      <w:pPr>
        <w:spacing w:after="0"/>
        <w:ind w:left="0"/>
        <w:jc w:val="both"/>
      </w:pPr>
      <w:r>
        <w:rPr>
          <w:rFonts w:ascii="Times New Roman"/>
          <w:b w:val="false"/>
          <w:i w:val="false"/>
          <w:color w:val="000000"/>
          <w:sz w:val="28"/>
        </w:rPr>
        <w:t xml:space="preserve">
      "10. Мемлекеттік қызмет көрсетудің нәтижесін Мемлекеттік корпорация арқылы алу процесінің сипаттамасы, оның ұзақтығы: </w:t>
      </w:r>
    </w:p>
    <w:bookmarkEnd w:id="134"/>
    <w:bookmarkStart w:name="z159" w:id="135"/>
    <w:p>
      <w:pPr>
        <w:spacing w:after="0"/>
        <w:ind w:left="0"/>
        <w:jc w:val="both"/>
      </w:pPr>
      <w:r>
        <w:rPr>
          <w:rFonts w:ascii="Times New Roman"/>
          <w:b w:val="false"/>
          <w:i w:val="false"/>
          <w:color w:val="000000"/>
          <w:sz w:val="28"/>
        </w:rPr>
        <w:t>
      мемлекеттік көрсетілетін қызметті алушыға мемлекеттік қызметтің нәтижесін немесе бас тарту туралы дәйекті жауап беру – 15 (он бес) минут.".</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жазылсын:</w:t>
      </w:r>
    </w:p>
    <w:bookmarkStart w:name="z161" w:id="136"/>
    <w:p>
      <w:pPr>
        <w:spacing w:after="0"/>
        <w:ind w:left="0"/>
        <w:jc w:val="both"/>
      </w:pPr>
      <w:r>
        <w:rPr>
          <w:rFonts w:ascii="Times New Roman"/>
          <w:b w:val="false"/>
          <w:i w:val="false"/>
          <w:color w:val="000000"/>
          <w:sz w:val="28"/>
        </w:rPr>
        <w:t>
      "11. Мемлекеттік қызмет көрсету процесінде рәсімдердің (іс-қимылдардың) реті, көрсетілетін қызметті берушінің құрылымдық бөлімшелерінің (қызметкерлерінің) өзара іс-қимылдарының, сонымен қатар Мемлекеттік корпорациямен өзара іс-қимыл тәртібінің және мемлекеттік қызмет көрсету процесінде ақпараттық жүйелерді қолдану тәртібінің толық сипаттамасы осы регламентке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 www.egov.kz, көрсетілетін қызметті берушінің интернет-ресурсында орналастырылады."</w:t>
      </w:r>
    </w:p>
    <w:bookmarkEnd w:id="136"/>
    <w:bookmarkStart w:name="z162" w:id="137"/>
    <w:p>
      <w:pPr>
        <w:spacing w:after="0"/>
        <w:ind w:left="0"/>
        <w:jc w:val="both"/>
      </w:pPr>
      <w:r>
        <w:rPr>
          <w:rFonts w:ascii="Times New Roman"/>
          <w:b w:val="false"/>
          <w:i w:val="false"/>
          <w:color w:val="000000"/>
          <w:sz w:val="28"/>
        </w:rPr>
        <w:t>
      3. "Жамбыл облысы әкімдігінің білім басқармасы" коммуналдық мемлекеттік мекемесі заңнамада белгіленген тәртіппен:</w:t>
      </w:r>
    </w:p>
    <w:bookmarkEnd w:id="137"/>
    <w:bookmarkStart w:name="z163" w:id="138"/>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138"/>
    <w:bookmarkStart w:name="z164" w:id="139"/>
    <w:p>
      <w:pPr>
        <w:spacing w:after="0"/>
        <w:ind w:left="0"/>
        <w:jc w:val="both"/>
      </w:pPr>
      <w:r>
        <w:rPr>
          <w:rFonts w:ascii="Times New Roman"/>
          <w:b w:val="false"/>
          <w:i w:val="false"/>
          <w:color w:val="000000"/>
          <w:sz w:val="28"/>
        </w:rPr>
        <w:t>
      2) осы қаулының мемлекеттік тіркеуден өткеннен кейін күнтізбелік он күн ішінде оны ресми жариялауға жіберуді;</w:t>
      </w:r>
    </w:p>
    <w:bookmarkEnd w:id="139"/>
    <w:bookmarkStart w:name="z165" w:id="140"/>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140"/>
    <w:bookmarkStart w:name="z166" w:id="141"/>
    <w:p>
      <w:pPr>
        <w:spacing w:after="0"/>
        <w:ind w:left="0"/>
        <w:jc w:val="both"/>
      </w:pPr>
      <w:r>
        <w:rPr>
          <w:rFonts w:ascii="Times New Roman"/>
          <w:b w:val="false"/>
          <w:i w:val="false"/>
          <w:color w:val="000000"/>
          <w:sz w:val="28"/>
        </w:rPr>
        <w:t xml:space="preserve">
      4) осы қаулының мемлекеттік тіркеуден өткеннен кейін он жұмыс күні ішінде облыс әкімі аппаратына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ұсынылуын;</w:t>
      </w:r>
    </w:p>
    <w:bookmarkEnd w:id="141"/>
    <w:bookmarkStart w:name="z167" w:id="142"/>
    <w:p>
      <w:pPr>
        <w:spacing w:after="0"/>
        <w:ind w:left="0"/>
        <w:jc w:val="both"/>
      </w:pPr>
      <w:r>
        <w:rPr>
          <w:rFonts w:ascii="Times New Roman"/>
          <w:b w:val="false"/>
          <w:i w:val="false"/>
          <w:color w:val="000000"/>
          <w:sz w:val="28"/>
        </w:rPr>
        <w:t>
      5) осы қаулыдан туындайтын басқа да шаралардың қабылдануын қамтамасыз етсін.</w:t>
      </w:r>
    </w:p>
    <w:bookmarkEnd w:id="142"/>
    <w:bookmarkStart w:name="z168" w:id="143"/>
    <w:p>
      <w:pPr>
        <w:spacing w:after="0"/>
        <w:ind w:left="0"/>
        <w:jc w:val="both"/>
      </w:pPr>
      <w:r>
        <w:rPr>
          <w:rFonts w:ascii="Times New Roman"/>
          <w:b w:val="false"/>
          <w:i w:val="false"/>
          <w:color w:val="000000"/>
          <w:sz w:val="28"/>
        </w:rPr>
        <w:t>
      4. Осы қаулының орындалуын бақылау облыс әкімінің орынбасары Е. Манжуовқа жүктелсін.</w:t>
      </w:r>
    </w:p>
    <w:bookmarkEnd w:id="143"/>
    <w:bookmarkStart w:name="z169" w:id="144"/>
    <w:p>
      <w:pPr>
        <w:spacing w:after="0"/>
        <w:ind w:left="0"/>
        <w:jc w:val="both"/>
      </w:pPr>
      <w:r>
        <w:rPr>
          <w:rFonts w:ascii="Times New Roman"/>
          <w:b w:val="false"/>
          <w:i w:val="false"/>
          <w:color w:val="000000"/>
          <w:sz w:val="28"/>
        </w:rPr>
        <w:t>
      5.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p>
    <w:bookmarkEnd w:id="1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2018 жылғы 12 наурыздағы</w:t>
            </w:r>
            <w:r>
              <w:br/>
            </w:r>
            <w:r>
              <w:rPr>
                <w:rFonts w:ascii="Times New Roman"/>
                <w:b w:val="false"/>
                <w:i w:val="false"/>
                <w:color w:val="000000"/>
                <w:sz w:val="20"/>
              </w:rPr>
              <w:t>№ 33 қаулысына қосымша</w:t>
            </w:r>
            <w:r>
              <w:br/>
            </w: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25 маусымдағы</w:t>
            </w:r>
            <w:r>
              <w:br/>
            </w:r>
            <w:r>
              <w:rPr>
                <w:rFonts w:ascii="Times New Roman"/>
                <w:b w:val="false"/>
                <w:i w:val="false"/>
                <w:color w:val="000000"/>
                <w:sz w:val="20"/>
              </w:rPr>
              <w:t>№133 қаулысына 14-қосымша</w:t>
            </w:r>
          </w:p>
        </w:tc>
      </w:tr>
    </w:tbl>
    <w:bookmarkStart w:name="z172" w:id="145"/>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регламенті</w:t>
      </w:r>
    </w:p>
    <w:bookmarkEnd w:id="145"/>
    <w:bookmarkStart w:name="z173" w:id="146"/>
    <w:p>
      <w:pPr>
        <w:spacing w:after="0"/>
        <w:ind w:left="0"/>
        <w:jc w:val="left"/>
      </w:pPr>
      <w:r>
        <w:rPr>
          <w:rFonts w:ascii="Times New Roman"/>
          <w:b/>
          <w:i w:val="false"/>
          <w:color w:val="000000"/>
        </w:rPr>
        <w:t xml:space="preserve"> 1. Жалпы ережелер</w:t>
      </w:r>
    </w:p>
    <w:bookmarkEnd w:id="146"/>
    <w:bookmarkStart w:name="z174" w:id="147"/>
    <w:p>
      <w:pPr>
        <w:spacing w:after="0"/>
        <w:ind w:left="0"/>
        <w:jc w:val="both"/>
      </w:pPr>
      <w:r>
        <w:rPr>
          <w:rFonts w:ascii="Times New Roman"/>
          <w:b w:val="false"/>
          <w:i w:val="false"/>
          <w:color w:val="000000"/>
          <w:sz w:val="28"/>
        </w:rPr>
        <w:t xml:space="preserve">
      1. "Баланы (балаларды) қабылдаушы отбасына тәрбиелеуге беру және оларды асырауға ақшалай қаражат төлеуді тағайындау" мемлекеттік көрсетілетін қызмет (бұдан әрі – мемлекеттік көрсетілетін қызмет)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w:t>
      </w:r>
      <w:r>
        <w:rPr>
          <w:rFonts w:ascii="Times New Roman"/>
          <w:b w:val="false"/>
          <w:i w:val="false"/>
          <w:color w:val="000000"/>
          <w:sz w:val="28"/>
        </w:rPr>
        <w:t>№ 198</w:t>
      </w:r>
      <w:r>
        <w:rPr>
          <w:rFonts w:ascii="Times New Roman"/>
          <w:b w:val="false"/>
          <w:i w:val="false"/>
          <w:color w:val="000000"/>
          <w:sz w:val="28"/>
        </w:rPr>
        <w:t xml:space="preserve"> бұйрығымен (Нормативтік құқықтық актілерді мемлекеттік тіркеу тізілімінде </w:t>
      </w:r>
      <w:r>
        <w:rPr>
          <w:rFonts w:ascii="Times New Roman"/>
          <w:b w:val="false"/>
          <w:i w:val="false"/>
          <w:color w:val="000000"/>
          <w:sz w:val="28"/>
        </w:rPr>
        <w:t>№ 11184</w:t>
      </w:r>
      <w:r>
        <w:rPr>
          <w:rFonts w:ascii="Times New Roman"/>
          <w:b w:val="false"/>
          <w:i w:val="false"/>
          <w:color w:val="000000"/>
          <w:sz w:val="28"/>
        </w:rPr>
        <w:t xml:space="preserve"> болып тіркелген) бекітілген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стандартына (бұдан әрі - стандарт) сәйкес аудандар мен Тараз қаласы әкімдіктерінің білім бөлімдерімен (бұдан әрі – көрсетілетін қызметті беруші) көрсетіледі.</w:t>
      </w:r>
    </w:p>
    <w:bookmarkEnd w:id="147"/>
    <w:bookmarkStart w:name="z175" w:id="148"/>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көрсетілетін қызметті берушінің кеңсесі арқылы жүзеге асырылады.</w:t>
      </w:r>
    </w:p>
    <w:bookmarkEnd w:id="148"/>
    <w:bookmarkStart w:name="z176" w:id="149"/>
    <w:p>
      <w:pPr>
        <w:spacing w:after="0"/>
        <w:ind w:left="0"/>
        <w:jc w:val="both"/>
      </w:pPr>
      <w:r>
        <w:rPr>
          <w:rFonts w:ascii="Times New Roman"/>
          <w:b w:val="false"/>
          <w:i w:val="false"/>
          <w:color w:val="000000"/>
          <w:sz w:val="28"/>
        </w:rPr>
        <w:t>
      2. Мемлекеттік қызметті көрсету нысаны: қағаз түрінде.</w:t>
      </w:r>
    </w:p>
    <w:bookmarkEnd w:id="149"/>
    <w:bookmarkStart w:name="z177" w:id="150"/>
    <w:p>
      <w:pPr>
        <w:spacing w:after="0"/>
        <w:ind w:left="0"/>
        <w:jc w:val="both"/>
      </w:pPr>
      <w:r>
        <w:rPr>
          <w:rFonts w:ascii="Times New Roman"/>
          <w:b w:val="false"/>
          <w:i w:val="false"/>
          <w:color w:val="000000"/>
          <w:sz w:val="28"/>
        </w:rPr>
        <w:t xml:space="preserve">
      3. Мемлекеттік қызмет көрсету нәтижесі: баланы (балаларды) қабылдаушы отбасына тәрбиелеуге беру туралы шарт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w:t>
      </w:r>
    </w:p>
    <w:bookmarkEnd w:id="150"/>
    <w:bookmarkStart w:name="z178" w:id="151"/>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51"/>
    <w:bookmarkStart w:name="z179" w:id="152"/>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152"/>
    <w:bookmarkStart w:name="z180" w:id="153"/>
    <w:p>
      <w:pPr>
        <w:spacing w:after="0"/>
        <w:ind w:left="0"/>
        <w:jc w:val="both"/>
      </w:pPr>
      <w:r>
        <w:rPr>
          <w:rFonts w:ascii="Times New Roman"/>
          <w:b w:val="false"/>
          <w:i w:val="false"/>
          <w:color w:val="000000"/>
          <w:sz w:val="28"/>
        </w:rPr>
        <w:t xml:space="preserve">
      4. Мемлекеттік қызметті көрсету бойынша ресімдерді (әрекеттерді) бастау үшін негіздеме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мемлекеттік қызметті көрсету үшін қажетті құжаттары (бұдан әрі – құжаттар ) болып табылады.</w:t>
      </w:r>
    </w:p>
    <w:bookmarkEnd w:id="153"/>
    <w:bookmarkStart w:name="z181" w:id="154"/>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ресімнің (әрекеттердің) мазмұны, оны орындау ұзақтығы:</w:t>
      </w:r>
    </w:p>
    <w:bookmarkEnd w:id="154"/>
    <w:bookmarkStart w:name="z182" w:id="155"/>
    <w:p>
      <w:pPr>
        <w:spacing w:after="0"/>
        <w:ind w:left="0"/>
        <w:jc w:val="both"/>
      </w:pPr>
      <w:r>
        <w:rPr>
          <w:rFonts w:ascii="Times New Roman"/>
          <w:b w:val="false"/>
          <w:i w:val="false"/>
          <w:color w:val="000000"/>
          <w:sz w:val="28"/>
        </w:rPr>
        <w:t>
      1) құжаттарды қабылдау, тіркеу – 20 (жиырма) минут;</w:t>
      </w:r>
    </w:p>
    <w:bookmarkEnd w:id="155"/>
    <w:bookmarkStart w:name="z183" w:id="156"/>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56"/>
    <w:bookmarkStart w:name="z184" w:id="157"/>
    <w:p>
      <w:pPr>
        <w:spacing w:after="0"/>
        <w:ind w:left="0"/>
        <w:jc w:val="both"/>
      </w:pPr>
      <w:r>
        <w:rPr>
          <w:rFonts w:ascii="Times New Roman"/>
          <w:b w:val="false"/>
          <w:i w:val="false"/>
          <w:color w:val="000000"/>
          <w:sz w:val="28"/>
        </w:rPr>
        <w:t xml:space="preserve">
      2) құжаттарды қарастыру және орындаушыға жолдау – 1 (бір) күнтізбелік күн; </w:t>
      </w:r>
    </w:p>
    <w:bookmarkEnd w:id="157"/>
    <w:bookmarkStart w:name="z185" w:id="158"/>
    <w:p>
      <w:pPr>
        <w:spacing w:after="0"/>
        <w:ind w:left="0"/>
        <w:jc w:val="both"/>
      </w:pPr>
      <w:r>
        <w:rPr>
          <w:rFonts w:ascii="Times New Roman"/>
          <w:b w:val="false"/>
          <w:i w:val="false"/>
          <w:color w:val="000000"/>
          <w:sz w:val="28"/>
        </w:rPr>
        <w:t>
      3) көрсетілетін қызмет нәтижесін дайындау – 28 (жиырма сегіз) күнтізбелік күн;</w:t>
      </w:r>
    </w:p>
    <w:bookmarkEnd w:id="158"/>
    <w:bookmarkStart w:name="z186" w:id="159"/>
    <w:p>
      <w:pPr>
        <w:spacing w:after="0"/>
        <w:ind w:left="0"/>
        <w:jc w:val="both"/>
      </w:pPr>
      <w:r>
        <w:rPr>
          <w:rFonts w:ascii="Times New Roman"/>
          <w:b w:val="false"/>
          <w:i w:val="false"/>
          <w:color w:val="000000"/>
          <w:sz w:val="28"/>
        </w:rPr>
        <w:t>
      4) көрсетілетін қызмет нәтижесіне қол қою және көрсетілетін қызметті алушыға беру үшін кеңсе қызметкеріне жолдау – 1 (бір) күнтізбелік күн;</w:t>
      </w:r>
    </w:p>
    <w:bookmarkEnd w:id="159"/>
    <w:bookmarkStart w:name="z187" w:id="160"/>
    <w:p>
      <w:pPr>
        <w:spacing w:after="0"/>
        <w:ind w:left="0"/>
        <w:jc w:val="both"/>
      </w:pPr>
      <w:r>
        <w:rPr>
          <w:rFonts w:ascii="Times New Roman"/>
          <w:b w:val="false"/>
          <w:i w:val="false"/>
          <w:color w:val="000000"/>
          <w:sz w:val="28"/>
        </w:rPr>
        <w:t>
      5) көрсетілетін қызмет нәтижесін тіркеу және көрсетілетін қызметті алушыға беру – 30 (отыз) минут.</w:t>
      </w:r>
    </w:p>
    <w:bookmarkEnd w:id="160"/>
    <w:bookmarkStart w:name="z188" w:id="161"/>
    <w:p>
      <w:pPr>
        <w:spacing w:after="0"/>
        <w:ind w:left="0"/>
        <w:jc w:val="both"/>
      </w:pPr>
      <w:r>
        <w:rPr>
          <w:rFonts w:ascii="Times New Roman"/>
          <w:b w:val="false"/>
          <w:i w:val="false"/>
          <w:color w:val="000000"/>
          <w:sz w:val="28"/>
        </w:rPr>
        <w:t xml:space="preserve">
      6. Келесі ресімді (іс-қимылды) орындауды бастауға негіздеме болатын мемлекеттік қызмет көрсету ресімінің (іс-қимылдың) нәтижесі: </w:t>
      </w:r>
    </w:p>
    <w:bookmarkEnd w:id="161"/>
    <w:bookmarkStart w:name="z189" w:id="162"/>
    <w:p>
      <w:pPr>
        <w:spacing w:after="0"/>
        <w:ind w:left="0"/>
        <w:jc w:val="both"/>
      </w:pPr>
      <w:r>
        <w:rPr>
          <w:rFonts w:ascii="Times New Roman"/>
          <w:b w:val="false"/>
          <w:i w:val="false"/>
          <w:color w:val="000000"/>
          <w:sz w:val="28"/>
        </w:rPr>
        <w:t>
      1) кіріс нөмірі бар тіркелген өтініш;</w:t>
      </w:r>
    </w:p>
    <w:bookmarkEnd w:id="162"/>
    <w:bookmarkStart w:name="z190" w:id="163"/>
    <w:p>
      <w:pPr>
        <w:spacing w:after="0"/>
        <w:ind w:left="0"/>
        <w:jc w:val="both"/>
      </w:pPr>
      <w:r>
        <w:rPr>
          <w:rFonts w:ascii="Times New Roman"/>
          <w:b w:val="false"/>
          <w:i w:val="false"/>
          <w:color w:val="000000"/>
          <w:sz w:val="28"/>
        </w:rPr>
        <w:t>
      2) қызмет берушінің басшысының бұрыштамасы;</w:t>
      </w:r>
    </w:p>
    <w:bookmarkEnd w:id="163"/>
    <w:bookmarkStart w:name="z191" w:id="164"/>
    <w:p>
      <w:pPr>
        <w:spacing w:after="0"/>
        <w:ind w:left="0"/>
        <w:jc w:val="both"/>
      </w:pPr>
      <w:r>
        <w:rPr>
          <w:rFonts w:ascii="Times New Roman"/>
          <w:b w:val="false"/>
          <w:i w:val="false"/>
          <w:color w:val="000000"/>
          <w:sz w:val="28"/>
        </w:rPr>
        <w:t>
      3) мемлекеттік көрсетілетін қызмет нәтижесінің жобасы;</w:t>
      </w:r>
    </w:p>
    <w:bookmarkEnd w:id="164"/>
    <w:bookmarkStart w:name="z192" w:id="165"/>
    <w:p>
      <w:pPr>
        <w:spacing w:after="0"/>
        <w:ind w:left="0"/>
        <w:jc w:val="both"/>
      </w:pPr>
      <w:r>
        <w:rPr>
          <w:rFonts w:ascii="Times New Roman"/>
          <w:b w:val="false"/>
          <w:i w:val="false"/>
          <w:color w:val="000000"/>
          <w:sz w:val="28"/>
        </w:rPr>
        <w:t>
      4) қол қойылған мемлекеттік көрсетілетін қызмет нәтижесі;</w:t>
      </w:r>
    </w:p>
    <w:bookmarkEnd w:id="165"/>
    <w:bookmarkStart w:name="z193" w:id="166"/>
    <w:p>
      <w:pPr>
        <w:spacing w:after="0"/>
        <w:ind w:left="0"/>
        <w:jc w:val="both"/>
      </w:pPr>
      <w:r>
        <w:rPr>
          <w:rFonts w:ascii="Times New Roman"/>
          <w:b w:val="false"/>
          <w:i w:val="false"/>
          <w:color w:val="000000"/>
          <w:sz w:val="28"/>
        </w:rPr>
        <w:t xml:space="preserve">
      5) көрсетілетін қызмет нәтижесін көрсетілетін қызметті алушыға беру. </w:t>
      </w:r>
    </w:p>
    <w:bookmarkEnd w:id="166"/>
    <w:bookmarkStart w:name="z194" w:id="167"/>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67"/>
    <w:bookmarkStart w:name="z195" w:id="168"/>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168"/>
    <w:bookmarkStart w:name="z196" w:id="169"/>
    <w:p>
      <w:pPr>
        <w:spacing w:after="0"/>
        <w:ind w:left="0"/>
        <w:jc w:val="both"/>
      </w:pPr>
      <w:r>
        <w:rPr>
          <w:rFonts w:ascii="Times New Roman"/>
          <w:b w:val="false"/>
          <w:i w:val="false"/>
          <w:color w:val="000000"/>
          <w:sz w:val="28"/>
        </w:rPr>
        <w:t>
      1) көрсетілетін қызметті берушінің кеңсе қызметкері;</w:t>
      </w:r>
    </w:p>
    <w:bookmarkEnd w:id="169"/>
    <w:bookmarkStart w:name="z197" w:id="170"/>
    <w:p>
      <w:pPr>
        <w:spacing w:after="0"/>
        <w:ind w:left="0"/>
        <w:jc w:val="both"/>
      </w:pPr>
      <w:r>
        <w:rPr>
          <w:rFonts w:ascii="Times New Roman"/>
          <w:b w:val="false"/>
          <w:i w:val="false"/>
          <w:color w:val="000000"/>
          <w:sz w:val="28"/>
        </w:rPr>
        <w:t>
      2) көрсетілетін қызметті берушінің басшысы;</w:t>
      </w:r>
    </w:p>
    <w:bookmarkEnd w:id="170"/>
    <w:bookmarkStart w:name="z198" w:id="171"/>
    <w:p>
      <w:pPr>
        <w:spacing w:after="0"/>
        <w:ind w:left="0"/>
        <w:jc w:val="both"/>
      </w:pPr>
      <w:r>
        <w:rPr>
          <w:rFonts w:ascii="Times New Roman"/>
          <w:b w:val="false"/>
          <w:i w:val="false"/>
          <w:color w:val="000000"/>
          <w:sz w:val="28"/>
        </w:rPr>
        <w:t>
      3) көрсетілетін қызметті берушінің орындаушысы.</w:t>
      </w:r>
    </w:p>
    <w:bookmarkEnd w:id="171"/>
    <w:bookmarkStart w:name="z199" w:id="172"/>
    <w:p>
      <w:pPr>
        <w:spacing w:after="0"/>
        <w:ind w:left="0"/>
        <w:jc w:val="both"/>
      </w:pPr>
      <w:r>
        <w:rPr>
          <w:rFonts w:ascii="Times New Roman"/>
          <w:b w:val="false"/>
          <w:i w:val="false"/>
          <w:color w:val="000000"/>
          <w:sz w:val="28"/>
        </w:rPr>
        <w:t>
      8. Әрбір ресімнің (іс-қимылдың) ұзақтығын көрсете отырып, құрылымдық бөлімшелер арасындағы өзара іс-қимылдың реттілігін сипаттау:</w:t>
      </w:r>
    </w:p>
    <w:bookmarkEnd w:id="172"/>
    <w:bookmarkStart w:name="z200" w:id="173"/>
    <w:p>
      <w:pPr>
        <w:spacing w:after="0"/>
        <w:ind w:left="0"/>
        <w:jc w:val="both"/>
      </w:pPr>
      <w:r>
        <w:rPr>
          <w:rFonts w:ascii="Times New Roman"/>
          <w:b w:val="false"/>
          <w:i w:val="false"/>
          <w:color w:val="000000"/>
          <w:sz w:val="28"/>
        </w:rPr>
        <w:t xml:space="preserve">
      1) көрсетілетін қызметті берушінің кеңсе қызметкері құжаттарды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тізбеге сәйкестігіне талдау жүргізіп, тіркейді және көрсетілетін қызметті берушінің басшысына жолдайды – 20 (жиырма) минут ішінде;</w:t>
      </w:r>
    </w:p>
    <w:bookmarkEnd w:id="173"/>
    <w:bookmarkStart w:name="z201" w:id="174"/>
    <w:p>
      <w:pPr>
        <w:spacing w:after="0"/>
        <w:ind w:left="0"/>
        <w:jc w:val="both"/>
      </w:pPr>
      <w:r>
        <w:rPr>
          <w:rFonts w:ascii="Times New Roman"/>
          <w:b w:val="false"/>
          <w:i w:val="false"/>
          <w:color w:val="000000"/>
          <w:sz w:val="28"/>
        </w:rPr>
        <w:t xml:space="preserve">
      көрсетілетін қызметті алушы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 топтамасын толық ұсынбаған және (немесе) қолданылу мерзімі өтіп кеткен құжаттарды ұсынған жағдайда, көрсетілетін қызметті беруші өтінішті қабылдаудан бас тартады;</w:t>
      </w:r>
    </w:p>
    <w:bookmarkEnd w:id="174"/>
    <w:bookmarkStart w:name="z202" w:id="175"/>
    <w:p>
      <w:pPr>
        <w:spacing w:after="0"/>
        <w:ind w:left="0"/>
        <w:jc w:val="both"/>
      </w:pPr>
      <w:r>
        <w:rPr>
          <w:rFonts w:ascii="Times New Roman"/>
          <w:b w:val="false"/>
          <w:i w:val="false"/>
          <w:color w:val="000000"/>
          <w:sz w:val="28"/>
        </w:rPr>
        <w:t>
      2) көрсетілетін қызметті берушінің басшысы құжаттарды қарайды және көрсетілетін қызметті берушінің орындаушысына бұрыштамасын қоя отырып, қызмет нәтижесін дайындау үшін жолдайды – 1 (бір) күнтізбелік күн ішінде;</w:t>
      </w:r>
    </w:p>
    <w:bookmarkEnd w:id="175"/>
    <w:bookmarkStart w:name="z203" w:id="176"/>
    <w:p>
      <w:pPr>
        <w:spacing w:after="0"/>
        <w:ind w:left="0"/>
        <w:jc w:val="both"/>
      </w:pPr>
      <w:r>
        <w:rPr>
          <w:rFonts w:ascii="Times New Roman"/>
          <w:b w:val="false"/>
          <w:i w:val="false"/>
          <w:color w:val="000000"/>
          <w:sz w:val="28"/>
        </w:rPr>
        <w:t xml:space="preserve">
      3) көрсетілетін қызметті берушінің орындаушысы құжаттарды қарайды, заңнамамен белгіленген тәртіпке сәйкес баланы (балаларды) қабылдаушы отбасына тәрбиелеуге беру туралы шарт және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оларды асырауға ақшалай қаражат төлеуді тағайындау туралы шешім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жағдайларда және негіздерде мемлекеттік қызмет көрсетуден бас тарту туралы дәлелді жауапты дайындайды және көрсетілетін қызметті берушінің басшысына ұсынады – 28 (жиырма сегіз) күнтізбелік күн ішінде;</w:t>
      </w:r>
    </w:p>
    <w:bookmarkEnd w:id="176"/>
    <w:bookmarkStart w:name="z204" w:id="177"/>
    <w:p>
      <w:pPr>
        <w:spacing w:after="0"/>
        <w:ind w:left="0"/>
        <w:jc w:val="both"/>
      </w:pPr>
      <w:r>
        <w:rPr>
          <w:rFonts w:ascii="Times New Roman"/>
          <w:b w:val="false"/>
          <w:i w:val="false"/>
          <w:color w:val="000000"/>
          <w:sz w:val="28"/>
        </w:rPr>
        <w:t>
      4) көрсетілетін қызметті берушінің басшысы мемлекеттік көрсетілетін қызмет нәтижесіне қол қойып, көрсетілетін қызметті алушыға беру үшін кеңсе қызметкеріне жолдайды – 1 (бір) күнтізбелік күн ішінде;</w:t>
      </w:r>
    </w:p>
    <w:bookmarkEnd w:id="177"/>
    <w:bookmarkStart w:name="z205" w:id="178"/>
    <w:p>
      <w:pPr>
        <w:spacing w:after="0"/>
        <w:ind w:left="0"/>
        <w:jc w:val="both"/>
      </w:pPr>
      <w:r>
        <w:rPr>
          <w:rFonts w:ascii="Times New Roman"/>
          <w:b w:val="false"/>
          <w:i w:val="false"/>
          <w:color w:val="000000"/>
          <w:sz w:val="28"/>
        </w:rPr>
        <w:t>
      5) көрсетілетін қызметті берушінің кеңсе қызметкері мемлекеттік көрсетілетін қызмет нәтижесін тіркейді және көрсетілетін қызметті алушыға береді – 30 (отыз) минут ішінде.</w:t>
      </w:r>
    </w:p>
    <w:bookmarkEnd w:id="178"/>
    <w:bookmarkStart w:name="z206" w:id="179"/>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79"/>
    <w:bookmarkStart w:name="z207" w:id="180"/>
    <w:p>
      <w:pPr>
        <w:spacing w:after="0"/>
        <w:ind w:left="0"/>
        <w:jc w:val="both"/>
      </w:pPr>
      <w:r>
        <w:rPr>
          <w:rFonts w:ascii="Times New Roman"/>
          <w:b w:val="false"/>
          <w:i w:val="false"/>
          <w:color w:val="000000"/>
          <w:sz w:val="28"/>
        </w:rPr>
        <w:t>
      9. Стандартқа сәйкес мемлекеттік көрсетілетін қызметті Мемлекеттік корпорация арқылы көрсету қарастырылмаған.</w:t>
      </w:r>
    </w:p>
    <w:bookmarkEnd w:id="180"/>
    <w:bookmarkStart w:name="z208" w:id="181"/>
    <w:p>
      <w:pPr>
        <w:spacing w:after="0"/>
        <w:ind w:left="0"/>
        <w:jc w:val="both"/>
      </w:pPr>
      <w:r>
        <w:rPr>
          <w:rFonts w:ascii="Times New Roman"/>
          <w:b w:val="false"/>
          <w:i w:val="false"/>
          <w:color w:val="000000"/>
          <w:sz w:val="28"/>
        </w:rPr>
        <w:t>
      10. Стандартқа сәйкес мемлекеттік көрсетілетін қызмет қағаз нысанда көрсетілуіне байланысты мемлекеттік қызмет көрсету процесінде ақпараттық жүйелер пайдаланылмайды.</w:t>
      </w:r>
    </w:p>
    <w:bookmarkEnd w:id="181"/>
    <w:bookmarkStart w:name="z209" w:id="182"/>
    <w:p>
      <w:pPr>
        <w:spacing w:after="0"/>
        <w:ind w:left="0"/>
        <w:jc w:val="both"/>
      </w:pPr>
      <w:r>
        <w:rPr>
          <w:rFonts w:ascii="Times New Roman"/>
          <w:b w:val="false"/>
          <w:i w:val="false"/>
          <w:color w:val="000000"/>
          <w:sz w:val="28"/>
        </w:rPr>
        <w:t xml:space="preserve">
      11. Мемлекеттік қызмет көрсету процесінде ресімдердің (іс-қимылдардың) ретін,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182"/>
    <w:bookmarkStart w:name="z210" w:id="183"/>
    <w:p>
      <w:pPr>
        <w:spacing w:after="0"/>
        <w:ind w:left="0"/>
        <w:jc w:val="both"/>
      </w:pPr>
      <w:r>
        <w:rPr>
          <w:rFonts w:ascii="Times New Roman"/>
          <w:b w:val="false"/>
          <w:i w:val="false"/>
          <w:color w:val="000000"/>
          <w:sz w:val="28"/>
        </w:rPr>
        <w:t xml:space="preserve">
      Мемлекеттік қызмет көрсетудің бизнес-процестерінің анықтамалығы Жамбыл облысы әкімінің www.zhambyl.gov.kz, көрсетілетін қызметті берушінің www.zh-bilim.kz интернет-ресурстарында орналастырылған. </w:t>
      </w:r>
    </w:p>
    <w:bookmarkEnd w:id="183"/>
    <w:bookmarkStart w:name="z211" w:id="184"/>
    <w:p>
      <w:pPr>
        <w:spacing w:after="0"/>
        <w:ind w:left="0"/>
        <w:jc w:val="both"/>
      </w:pPr>
      <w:r>
        <w:rPr>
          <w:rFonts w:ascii="Times New Roman"/>
          <w:b w:val="false"/>
          <w:i w:val="false"/>
          <w:color w:val="000000"/>
          <w:sz w:val="28"/>
        </w:rPr>
        <w:t>
      12. Көрсетілетін қызметті алушы мемлекеттік қызмет көрсету тәртібі мен жағдайы туралы ақпаратты қашықтықтан қол жеткізу режимінде Бірыңғай байланыс орталығының 1414, 8 800 080 7777 телефоны арқылы алу мүмкіндігіне ие.</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"Баланы (балаларды)</w:t>
            </w:r>
            <w:r>
              <w:br/>
            </w:r>
            <w:r>
              <w:rPr>
                <w:rFonts w:ascii="Times New Roman"/>
                <w:b w:val="false"/>
                <w:i w:val="false"/>
                <w:color w:val="000000"/>
                <w:sz w:val="20"/>
              </w:rPr>
              <w:t>қабылдаушы отбасына</w:t>
            </w:r>
            <w:r>
              <w:br/>
            </w:r>
            <w:r>
              <w:rPr>
                <w:rFonts w:ascii="Times New Roman"/>
                <w:b w:val="false"/>
                <w:i w:val="false"/>
                <w:color w:val="000000"/>
                <w:sz w:val="20"/>
              </w:rPr>
              <w:t>тәрбиелеуге беру және оларды</w:t>
            </w:r>
            <w:r>
              <w:br/>
            </w:r>
            <w:r>
              <w:rPr>
                <w:rFonts w:ascii="Times New Roman"/>
                <w:b w:val="false"/>
                <w:i w:val="false"/>
                <w:color w:val="000000"/>
                <w:sz w:val="20"/>
              </w:rPr>
              <w:t>асырауға ақшалай қаражат</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213" w:id="185"/>
    <w:p>
      <w:pPr>
        <w:spacing w:after="0"/>
        <w:ind w:left="0"/>
        <w:jc w:val="left"/>
      </w:pPr>
      <w:r>
        <w:rPr>
          <w:rFonts w:ascii="Times New Roman"/>
          <w:b/>
          <w:i w:val="false"/>
          <w:color w:val="000000"/>
        </w:rPr>
        <w:t xml:space="preserve"> Мемлекеттік қызмет көрсетудің бизнес-процестерінің анықтамалығы "Баланы (балаларды) қабылдаушы отбасына тәрбиелеуге беру және оларды асырауға ақшалай қаражат төлеуді тағайындау" мемлекеттік көрсетілетін қызметі</w:t>
      </w:r>
    </w:p>
    <w:bookmarkEnd w:id="185"/>
    <w:bookmarkStart w:name="z214" w:id="186"/>
    <w:p>
      <w:pPr>
        <w:spacing w:after="0"/>
        <w:ind w:left="0"/>
        <w:jc w:val="both"/>
      </w:pPr>
      <w:r>
        <w:rPr>
          <w:rFonts w:ascii="Times New Roman"/>
          <w:b w:val="false"/>
          <w:i w:val="false"/>
          <w:color w:val="000000"/>
          <w:sz w:val="28"/>
        </w:rPr>
        <w:t xml:space="preserve">
      </w:t>
      </w:r>
    </w:p>
    <w:bookmarkEnd w:id="186"/>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8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5" w:id="187"/>
    <w:p>
      <w:pPr>
        <w:spacing w:after="0"/>
        <w:ind w:left="0"/>
        <w:jc w:val="left"/>
      </w:pPr>
      <w:r>
        <w:rPr>
          <w:rFonts w:ascii="Times New Roman"/>
          <w:b/>
          <w:i w:val="false"/>
          <w:color w:val="000000"/>
        </w:rPr>
        <w:t xml:space="preserve"> Шартты белгілері:</w:t>
      </w:r>
    </w:p>
    <w:bookmarkEnd w:id="187"/>
    <w:bookmarkStart w:name="z216"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314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14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