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3afbf" w14:textId="cb3af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2018 жылғы 7 наурыздағы № 31 қаулысы. Жамбыл облысы Әділет департаментінде 2018 жылғы 20 наурызда № 3746 болып тіркелді. Күші жойылды - Жамбыл облысы әкімдігінің 2019 жылғы 3 желтоқсандағы № 275 қаулысымен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әкімдігінің 03.12.2019 </w:t>
      </w:r>
      <w:r>
        <w:rPr>
          <w:rFonts w:ascii="Times New Roman"/>
          <w:b w:val="false"/>
          <w:i w:val="false"/>
          <w:color w:val="ff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End w:id="1"/>
    <w:bookmarkStart w:name="z7" w:id="2"/>
    <w:p>
      <w:pPr>
        <w:spacing w:after="0"/>
        <w:ind w:left="0"/>
        <w:jc w:val="both"/>
      </w:pPr>
      <w:r>
        <w:rPr>
          <w:rFonts w:ascii="Times New Roman"/>
          <w:b w:val="false"/>
          <w:i w:val="false"/>
          <w:color w:val="000000"/>
          <w:sz w:val="28"/>
        </w:rPr>
        <w:t>
      1. Қоса беріліп отырған:</w:t>
      </w:r>
    </w:p>
    <w:bookmarkEnd w:id="2"/>
    <w:bookmarkStart w:name="z8" w:id="3"/>
    <w:p>
      <w:pPr>
        <w:spacing w:after="0"/>
        <w:ind w:left="0"/>
        <w:jc w:val="both"/>
      </w:pPr>
      <w:r>
        <w:rPr>
          <w:rFonts w:ascii="Times New Roman"/>
          <w:b w:val="false"/>
          <w:i w:val="false"/>
          <w:color w:val="000000"/>
          <w:sz w:val="28"/>
        </w:rPr>
        <w:t xml:space="preserve">
      1) "Қазақстан Республикасының аумағында жылжымайтын мүлік объектілерінің мекенжайын айқындау бойынша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2) "Құрылыс және реконструкция (қайта жоспарлау, қайта жабдықтау) жобаларын әзірлеу кезінде бастапқы материалдарды ұсыну"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xml:space="preserve">
      3)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5"/>
    <w:bookmarkStart w:name="z11" w:id="6"/>
    <w:p>
      <w:pPr>
        <w:spacing w:after="0"/>
        <w:ind w:left="0"/>
        <w:jc w:val="both"/>
      </w:pPr>
      <w:r>
        <w:rPr>
          <w:rFonts w:ascii="Times New Roman"/>
          <w:b w:val="false"/>
          <w:i w:val="false"/>
          <w:color w:val="000000"/>
          <w:sz w:val="28"/>
        </w:rPr>
        <w:t>
      2. Күші жойылды деп танылсын:</w:t>
      </w:r>
    </w:p>
    <w:bookmarkEnd w:id="6"/>
    <w:bookmarkStart w:name="z12" w:id="7"/>
    <w:p>
      <w:pPr>
        <w:spacing w:after="0"/>
        <w:ind w:left="0"/>
        <w:jc w:val="both"/>
      </w:pPr>
      <w:r>
        <w:rPr>
          <w:rFonts w:ascii="Times New Roman"/>
          <w:b w:val="false"/>
          <w:i w:val="false"/>
          <w:color w:val="000000"/>
          <w:sz w:val="28"/>
        </w:rPr>
        <w:t xml:space="preserve">
      1) "Қазақстан Республикасының аумағында жылжымайтын мүлік объектілерінің мекенжайын айқындау бойынша анықтама беру", "Сәулет-жоспарлау тапсырмасын беру"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регламенттерін бекіту туралы" Жамбыл облысы әкімдігінің 2016 жылғы 31 наурыздағы </w:t>
      </w:r>
      <w:r>
        <w:rPr>
          <w:rFonts w:ascii="Times New Roman"/>
          <w:b w:val="false"/>
          <w:i w:val="false"/>
          <w:color w:val="000000"/>
          <w:sz w:val="28"/>
        </w:rPr>
        <w:t>№ 105</w:t>
      </w:r>
      <w:r>
        <w:rPr>
          <w:rFonts w:ascii="Times New Roman"/>
          <w:b w:val="false"/>
          <w:i w:val="false"/>
          <w:color w:val="000000"/>
          <w:sz w:val="28"/>
        </w:rPr>
        <w:t xml:space="preserve"> қаулысы (Нормативтік құқықтық актілерді мемлекеттік тіркеу тізілімінде </w:t>
      </w:r>
      <w:r>
        <w:rPr>
          <w:rFonts w:ascii="Times New Roman"/>
          <w:b w:val="false"/>
          <w:i w:val="false"/>
          <w:color w:val="000000"/>
          <w:sz w:val="28"/>
        </w:rPr>
        <w:t>№ 3059</w:t>
      </w:r>
      <w:r>
        <w:rPr>
          <w:rFonts w:ascii="Times New Roman"/>
          <w:b w:val="false"/>
          <w:i w:val="false"/>
          <w:color w:val="000000"/>
          <w:sz w:val="28"/>
        </w:rPr>
        <w:t xml:space="preserve"> болып тіркелген, "Әділет" ақпараттық- құқықтық жүйесінде 2016 жылғы 17 мамырда жарияланған);</w:t>
      </w:r>
    </w:p>
    <w:bookmarkEnd w:id="7"/>
    <w:bookmarkStart w:name="z13" w:id="8"/>
    <w:p>
      <w:pPr>
        <w:spacing w:after="0"/>
        <w:ind w:left="0"/>
        <w:jc w:val="both"/>
      </w:pPr>
      <w:r>
        <w:rPr>
          <w:rFonts w:ascii="Times New Roman"/>
          <w:b w:val="false"/>
          <w:i w:val="false"/>
          <w:color w:val="000000"/>
          <w:sz w:val="28"/>
        </w:rPr>
        <w:t xml:space="preserve">
      2) "Қазақстан Республикасының аумағында жылжымайтын мүлік объектілерінің мекенжайын айқындау бойынша анықтама беру", "Сәулет-жоспарлау тапсырмасын беру"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регламенттерін бекіту туралы" Жамбыл облысы әкімдігінің 2016 жылғы 31 наурыздағы № 105 қаулысына өзгерістер енгізу туралы" Жамбыл облысы әкімдігінің 2016 жылғы 10 қазандағы </w:t>
      </w:r>
      <w:r>
        <w:rPr>
          <w:rFonts w:ascii="Times New Roman"/>
          <w:b w:val="false"/>
          <w:i w:val="false"/>
          <w:color w:val="000000"/>
          <w:sz w:val="28"/>
        </w:rPr>
        <w:t>№ 299</w:t>
      </w:r>
      <w:r>
        <w:rPr>
          <w:rFonts w:ascii="Times New Roman"/>
          <w:b w:val="false"/>
          <w:i w:val="false"/>
          <w:color w:val="000000"/>
          <w:sz w:val="28"/>
        </w:rPr>
        <w:t xml:space="preserve"> қаулысы (Нормативтік құқықтық актілерді мемлекеттік тіркеу тізілімінде </w:t>
      </w:r>
      <w:r>
        <w:rPr>
          <w:rFonts w:ascii="Times New Roman"/>
          <w:b w:val="false"/>
          <w:i w:val="false"/>
          <w:color w:val="000000"/>
          <w:sz w:val="28"/>
        </w:rPr>
        <w:t>№ 3193</w:t>
      </w:r>
      <w:r>
        <w:rPr>
          <w:rFonts w:ascii="Times New Roman"/>
          <w:b w:val="false"/>
          <w:i w:val="false"/>
          <w:color w:val="000000"/>
          <w:sz w:val="28"/>
        </w:rPr>
        <w:t xml:space="preserve"> болып тіркелген, "Әділет" ақпараттық-құқықтық жүйесінде 2016 жылғы 7 қарашада жарияланған).</w:t>
      </w:r>
    </w:p>
    <w:bookmarkEnd w:id="8"/>
    <w:bookmarkStart w:name="z14" w:id="9"/>
    <w:p>
      <w:pPr>
        <w:spacing w:after="0"/>
        <w:ind w:left="0"/>
        <w:jc w:val="both"/>
      </w:pPr>
      <w:r>
        <w:rPr>
          <w:rFonts w:ascii="Times New Roman"/>
          <w:b w:val="false"/>
          <w:i w:val="false"/>
          <w:color w:val="000000"/>
          <w:sz w:val="28"/>
        </w:rPr>
        <w:t>
      3. "Жамбыл облысы әкімдігінің сәулет және қала құрылысы басқармасы" коммуналдық мемлекеттік мекемесі заңнамада белгіленген тәртіппен:</w:t>
      </w:r>
    </w:p>
    <w:bookmarkEnd w:id="9"/>
    <w:bookmarkStart w:name="z15" w:id="10"/>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10"/>
    <w:bookmarkStart w:name="z16" w:id="11"/>
    <w:p>
      <w:pPr>
        <w:spacing w:after="0"/>
        <w:ind w:left="0"/>
        <w:jc w:val="both"/>
      </w:pPr>
      <w:r>
        <w:rPr>
          <w:rFonts w:ascii="Times New Roman"/>
          <w:b w:val="false"/>
          <w:i w:val="false"/>
          <w:color w:val="000000"/>
          <w:sz w:val="28"/>
        </w:rPr>
        <w:t>
      2) осы қаулының мемлекеттік тіркеуден өткеннен кейін күнтізбелік он күн ішінде оны ресми жариялауға жіберуді;</w:t>
      </w:r>
    </w:p>
    <w:bookmarkEnd w:id="11"/>
    <w:bookmarkStart w:name="z17" w:id="12"/>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12"/>
    <w:bookmarkStart w:name="z18" w:id="13"/>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13"/>
    <w:bookmarkStart w:name="z19" w:id="14"/>
    <w:p>
      <w:pPr>
        <w:spacing w:after="0"/>
        <w:ind w:left="0"/>
        <w:jc w:val="both"/>
      </w:pPr>
      <w:r>
        <w:rPr>
          <w:rFonts w:ascii="Times New Roman"/>
          <w:b w:val="false"/>
          <w:i w:val="false"/>
          <w:color w:val="000000"/>
          <w:sz w:val="28"/>
        </w:rPr>
        <w:t>
      4. Осы қаулының орындалуын бақылау облыс әкімінің орынбасары Ғ.Әбдірайымовқа жүктелсін.</w:t>
      </w:r>
    </w:p>
    <w:bookmarkEnd w:id="14"/>
    <w:bookmarkStart w:name="z20" w:id="1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2018 жылғы "07" наурыздағы</w:t>
            </w:r>
            <w:r>
              <w:br/>
            </w:r>
            <w:r>
              <w:rPr>
                <w:rFonts w:ascii="Times New Roman"/>
                <w:b w:val="false"/>
                <w:i w:val="false"/>
                <w:color w:val="000000"/>
                <w:sz w:val="20"/>
              </w:rPr>
              <w:t>№ 31 қаулысымен бекітілген</w:t>
            </w:r>
          </w:p>
        </w:tc>
      </w:tr>
    </w:tbl>
    <w:bookmarkStart w:name="z23" w:id="16"/>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 мекенжайын айқындау бойынша анықтама беру" мемлекеттік көрсетілетін қызмет регламенті</w:t>
      </w:r>
    </w:p>
    <w:bookmarkEnd w:id="16"/>
    <w:bookmarkStart w:name="z24" w:id="17"/>
    <w:p>
      <w:pPr>
        <w:spacing w:after="0"/>
        <w:ind w:left="0"/>
        <w:jc w:val="left"/>
      </w:pPr>
      <w:r>
        <w:rPr>
          <w:rFonts w:ascii="Times New Roman"/>
          <w:b/>
          <w:i w:val="false"/>
          <w:color w:val="000000"/>
        </w:rPr>
        <w:t xml:space="preserve"> 1. Жалпы ережелер</w:t>
      </w:r>
    </w:p>
    <w:bookmarkEnd w:id="17"/>
    <w:bookmarkStart w:name="z25" w:id="18"/>
    <w:p>
      <w:pPr>
        <w:spacing w:after="0"/>
        <w:ind w:left="0"/>
        <w:jc w:val="both"/>
      </w:pPr>
      <w:r>
        <w:rPr>
          <w:rFonts w:ascii="Times New Roman"/>
          <w:b w:val="false"/>
          <w:i w:val="false"/>
          <w:color w:val="000000"/>
          <w:sz w:val="28"/>
        </w:rPr>
        <w:t xml:space="preserve">
      1. "Қазақстан Республикасының аумағында жылжымайтын мүлік объектілерінің мекенжайын айқындау бойынша анықтама беру" мемлекеттік көрсетілетін қызметін (бұдан әрі – мемлекеттік көрсетілетін қызмет)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w:t>
      </w:r>
      <w:r>
        <w:rPr>
          <w:rFonts w:ascii="Times New Roman"/>
          <w:b w:val="false"/>
          <w:i w:val="false"/>
          <w:color w:val="000000"/>
          <w:sz w:val="28"/>
        </w:rPr>
        <w:t>№ 257</w:t>
      </w:r>
      <w:r>
        <w:rPr>
          <w:rFonts w:ascii="Times New Roman"/>
          <w:b w:val="false"/>
          <w:i w:val="false"/>
          <w:color w:val="000000"/>
          <w:sz w:val="28"/>
        </w:rPr>
        <w:t xml:space="preserve"> бұйрығымен (Нормативтік құқықтық актілерді мемлекеттік тіркеу тізілімінде </w:t>
      </w:r>
      <w:r>
        <w:rPr>
          <w:rFonts w:ascii="Times New Roman"/>
          <w:b w:val="false"/>
          <w:i w:val="false"/>
          <w:color w:val="000000"/>
          <w:sz w:val="28"/>
        </w:rPr>
        <w:t>№ 11018</w:t>
      </w:r>
      <w:r>
        <w:rPr>
          <w:rFonts w:ascii="Times New Roman"/>
          <w:b w:val="false"/>
          <w:i w:val="false"/>
          <w:color w:val="000000"/>
          <w:sz w:val="28"/>
        </w:rPr>
        <w:t xml:space="preserve"> болып тіркелген) (бұдан әрі - стандарт) Тараз қаласы мен аудан әкімдіктерінің сәулет, қала құрылысы және құрылыс бөлімдері (бұдан әрі – көрсетілетін қызметті беруші) көрсетеді.</w:t>
      </w:r>
    </w:p>
    <w:bookmarkEnd w:id="18"/>
    <w:bookmarkStart w:name="z26" w:id="19"/>
    <w:p>
      <w:pPr>
        <w:spacing w:after="0"/>
        <w:ind w:left="0"/>
        <w:jc w:val="both"/>
      </w:pPr>
      <w:r>
        <w:rPr>
          <w:rFonts w:ascii="Times New Roman"/>
          <w:b w:val="false"/>
          <w:i w:val="false"/>
          <w:color w:val="000000"/>
          <w:sz w:val="28"/>
        </w:rPr>
        <w:t xml:space="preserve">
      Құжаттарды қабылдау және мемлекеттік қызметті көрсету нәтижелерін беру: </w:t>
      </w:r>
    </w:p>
    <w:bookmarkEnd w:id="19"/>
    <w:bookmarkStart w:name="z27" w:id="20"/>
    <w:p>
      <w:pPr>
        <w:spacing w:after="0"/>
        <w:ind w:left="0"/>
        <w:jc w:val="both"/>
      </w:pPr>
      <w:r>
        <w:rPr>
          <w:rFonts w:ascii="Times New Roman"/>
          <w:b w:val="false"/>
          <w:i w:val="false"/>
          <w:color w:val="000000"/>
          <w:sz w:val="28"/>
        </w:rPr>
        <w:t>
      1) "Азаматтарға арналған үкімет" Мемлекеттік корпорация" коммерциялық емес акционерлік қоғамы (бұдан әрі – Мемлекеттік корпорация);</w:t>
      </w:r>
    </w:p>
    <w:bookmarkEnd w:id="20"/>
    <w:bookmarkStart w:name="z28" w:id="21"/>
    <w:p>
      <w:pPr>
        <w:spacing w:after="0"/>
        <w:ind w:left="0"/>
        <w:jc w:val="both"/>
      </w:pPr>
      <w:r>
        <w:rPr>
          <w:rFonts w:ascii="Times New Roman"/>
          <w:b w:val="false"/>
          <w:i w:val="false"/>
          <w:color w:val="000000"/>
          <w:sz w:val="28"/>
        </w:rPr>
        <w:t>
      2) жылжымайтын мүлік объектілерінің мекенжайын нақтылау бойынша анықтама алу ("Мекенжай тіркелімі" ақпараттық жүйесінде ақпарат болмаған жағдайда көрсетілетін қызметті алушы Мемлекеттік корпорацияға өтініш білдіреді) www.egov.kz "электрондық үкімет" веб-порталы (бұдан әрі – портал) арқылы жүзеге асырылады.</w:t>
      </w:r>
    </w:p>
    <w:bookmarkEnd w:id="21"/>
    <w:bookmarkStart w:name="z29" w:id="22"/>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22"/>
    <w:bookmarkStart w:name="z30" w:id="23"/>
    <w:p>
      <w:pPr>
        <w:spacing w:after="0"/>
        <w:ind w:left="0"/>
        <w:jc w:val="both"/>
      </w:pPr>
      <w:r>
        <w:rPr>
          <w:rFonts w:ascii="Times New Roman"/>
          <w:b w:val="false"/>
          <w:i w:val="false"/>
          <w:color w:val="000000"/>
          <w:sz w:val="28"/>
        </w:rPr>
        <w:t>
      3. Мемлекеттік қызметті көрсету нәтижесі:</w:t>
      </w:r>
    </w:p>
    <w:bookmarkEnd w:id="23"/>
    <w:bookmarkStart w:name="z31" w:id="24"/>
    <w:p>
      <w:pPr>
        <w:spacing w:after="0"/>
        <w:ind w:left="0"/>
        <w:jc w:val="both"/>
      </w:pPr>
      <w:r>
        <w:rPr>
          <w:rFonts w:ascii="Times New Roman"/>
          <w:b w:val="false"/>
          <w:i w:val="false"/>
          <w:color w:val="000000"/>
          <w:sz w:val="28"/>
        </w:rPr>
        <w:t xml:space="preserve">
      стандартына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мекенжайдың тіркеу кодын көрсете отырып, жылжымайтын мүлік объектілерінің мекенжайын нақтылау бойынша анықтама беру, жылжымайтын мүлік объектілерінің мекенжайын (тарихымен) нақтылау бойынша анықтама беру, жылжымайтын мүлік объектілерінің мекенжай беру туралы анықтама беру, жылжымайтын мүлік объектілерінің жою туралы анықтама беру болып табылады.</w:t>
      </w:r>
    </w:p>
    <w:bookmarkEnd w:id="24"/>
    <w:bookmarkStart w:name="z32" w:id="25"/>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көрсетілетін қызметті ұсынудан бас тарту туралы дәлелді жауап.</w:t>
      </w:r>
    </w:p>
    <w:bookmarkEnd w:id="25"/>
    <w:bookmarkStart w:name="z33" w:id="26"/>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түрінде алуға өтініш білдірген кезде, мемлекеттік қызметті көрсету нәтижесі электрондық түрде рәсімделеді, басып шығарылады.</w:t>
      </w:r>
    </w:p>
    <w:bookmarkEnd w:id="26"/>
    <w:bookmarkStart w:name="z34" w:id="27"/>
    <w:p>
      <w:pPr>
        <w:spacing w:after="0"/>
        <w:ind w:left="0"/>
        <w:jc w:val="both"/>
      </w:pPr>
      <w:r>
        <w:rPr>
          <w:rFonts w:ascii="Times New Roman"/>
          <w:b w:val="false"/>
          <w:i w:val="false"/>
          <w:color w:val="000000"/>
          <w:sz w:val="28"/>
        </w:rPr>
        <w:t>
      Мемлекеттік қызметті көрсету нәтижесін беру нысаны: электрондық түрде.</w:t>
      </w:r>
    </w:p>
    <w:bookmarkEnd w:id="27"/>
    <w:bookmarkStart w:name="z35" w:id="2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8"/>
    <w:bookmarkStart w:name="z36" w:id="29"/>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 стандарттың 9-тармағында көрсетілген тиісті құжаттарды көрсетілетін қызметті алушының (не уәкілетті өкілі: құзыретін растайтын құжат бойынша заңды тұлға; нотариалды куәландырылған сенімхат бойынша жеке тұлға) ұсынуы болып табылады.</w:t>
      </w:r>
    </w:p>
    <w:bookmarkEnd w:id="29"/>
    <w:bookmarkStart w:name="z44" w:id="3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30"/>
    <w:p>
      <w:pPr>
        <w:spacing w:after="0"/>
        <w:ind w:left="0"/>
        <w:jc w:val="both"/>
      </w:pPr>
      <w:r>
        <w:rPr>
          <w:rFonts w:ascii="Times New Roman"/>
          <w:b w:val="false"/>
          <w:i w:val="false"/>
          <w:color w:val="000000"/>
          <w:sz w:val="28"/>
        </w:rPr>
        <w:t>
      1) көрсетілетін қызметті берушінің кеңсесі Мемлекеттік корпорациясы ұсынған құжаттар топтамасын қабылдауды, оларды тіркеуді жүзеге асырады және берілетін құжаттар тізілімінде құжаттарды алғаны туралы белгіні қояды, 15 (он бес) минут ішінде;</w:t>
      </w:r>
    </w:p>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тиісті бұрыштама қояды, 2 (екі) сағат ішінде;</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топтамасының қойылатын талаптарға сәйкестігін қарайды және мемлекеттік қызмет көрсету нәтижесінің жобасын дайындайды;</w:t>
      </w:r>
    </w:p>
    <w:p>
      <w:pPr>
        <w:spacing w:after="0"/>
        <w:ind w:left="0"/>
        <w:jc w:val="both"/>
      </w:pPr>
      <w:r>
        <w:rPr>
          <w:rFonts w:ascii="Times New Roman"/>
          <w:b w:val="false"/>
          <w:i w:val="false"/>
          <w:color w:val="000000"/>
          <w:sz w:val="28"/>
        </w:rPr>
        <w:t>
      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тіркей отырып, жылжымайтын мүлік объектісіне жылжымайтын мүлік объектілерінің мекенжай беру туралы анықтама беру немесе жылжымайтын мүлік объектілерінің жою туралы анықтама беру – 5 (бес) жұмыс күні немесе дәлелді бас тарту – 2 (екі) жұмыс күні;</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2 (екі) сағат ішінде;</w:t>
      </w:r>
    </w:p>
    <w:p>
      <w:pPr>
        <w:spacing w:after="0"/>
        <w:ind w:left="0"/>
        <w:jc w:val="both"/>
      </w:pPr>
      <w:r>
        <w:rPr>
          <w:rFonts w:ascii="Times New Roman"/>
          <w:b w:val="false"/>
          <w:i w:val="false"/>
          <w:color w:val="000000"/>
          <w:sz w:val="28"/>
        </w:rPr>
        <w:t>
      5) көрсетілетін қызметті берушінің кеңсесі мемлекеттік қызмет көрсету нәтижесін Мемлекеттік корпорацияға береді немесе электрондық цифрлық қолтаңбасы қойылған электрондық құжат нысаны түрінде көрсетілетін қызметті алушының "жеке кабинетіне" жібереді, 2 (екі) сағат ішінде.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5 - тармақ жаңа редакцияда - Жамбыл облысы әкімдігінің 19.07.2019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1" w:id="31"/>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31"/>
    <w:p>
      <w:pPr>
        <w:spacing w:after="0"/>
        <w:ind w:left="0"/>
        <w:jc w:val="both"/>
      </w:pPr>
      <w:r>
        <w:rPr>
          <w:rFonts w:ascii="Times New Roman"/>
          <w:b w:val="false"/>
          <w:i w:val="false"/>
          <w:color w:val="000000"/>
          <w:sz w:val="28"/>
        </w:rPr>
        <w:t>
      1) берілетін құжаттар тізілімінде құжаттарды алу туралы белгі;</w:t>
      </w:r>
    </w:p>
    <w:p>
      <w:pPr>
        <w:spacing w:after="0"/>
        <w:ind w:left="0"/>
        <w:jc w:val="both"/>
      </w:pPr>
      <w:r>
        <w:rPr>
          <w:rFonts w:ascii="Times New Roman"/>
          <w:b w:val="false"/>
          <w:i w:val="false"/>
          <w:color w:val="000000"/>
          <w:sz w:val="28"/>
        </w:rPr>
        <w:t>
      2) көрсетілетін қызметті беруші басшысының бұрыштамасы;</w:t>
      </w:r>
    </w:p>
    <w:p>
      <w:pPr>
        <w:spacing w:after="0"/>
        <w:ind w:left="0"/>
        <w:jc w:val="both"/>
      </w:pPr>
      <w:r>
        <w:rPr>
          <w:rFonts w:ascii="Times New Roman"/>
          <w:b w:val="false"/>
          <w:i w:val="false"/>
          <w:color w:val="000000"/>
          <w:sz w:val="28"/>
        </w:rPr>
        <w:t>
      3) мемлекеттік қызметті көрсету нәтижесінің жобасы;</w:t>
      </w:r>
    </w:p>
    <w:p>
      <w:pPr>
        <w:spacing w:after="0"/>
        <w:ind w:left="0"/>
        <w:jc w:val="both"/>
      </w:pPr>
      <w:r>
        <w:rPr>
          <w:rFonts w:ascii="Times New Roman"/>
          <w:b w:val="false"/>
          <w:i w:val="false"/>
          <w:color w:val="000000"/>
          <w:sz w:val="28"/>
        </w:rPr>
        <w:t>
      4) қол қойылған мемлекеттік қызметті көрсету нәтижесі;</w:t>
      </w:r>
    </w:p>
    <w:p>
      <w:pPr>
        <w:spacing w:after="0"/>
        <w:ind w:left="0"/>
        <w:jc w:val="both"/>
      </w:pPr>
      <w:r>
        <w:rPr>
          <w:rFonts w:ascii="Times New Roman"/>
          <w:b w:val="false"/>
          <w:i w:val="false"/>
          <w:color w:val="000000"/>
          <w:sz w:val="28"/>
        </w:rPr>
        <w:t>
      5) Мемлекеттік корпорацияға немесе қызмет алушының "жеке кабинетіне" жолданған мемлекеттік қызметті көрсету нәтижесі.</w:t>
      </w:r>
    </w:p>
    <w:p>
      <w:pPr>
        <w:spacing w:after="0"/>
        <w:ind w:left="0"/>
        <w:jc w:val="both"/>
      </w:pPr>
      <w:r>
        <w:rPr>
          <w:rFonts w:ascii="Times New Roman"/>
          <w:b w:val="false"/>
          <w:i w:val="false"/>
          <w:color w:val="000000"/>
          <w:sz w:val="28"/>
        </w:rPr>
        <w:t>
      Жылжымайтын мүлік объектілерінің мекенжайын нақтылау бойынша анықтама беру (тарихсыз, тарихымен) Мемлекеттік корпорацияда немесе порталда автоматты түрде беріледі, 15 (он бес)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 тармақ жаңа редакцияда - Жамбыл облысы әкімдігінің 19.07.2019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 w:id="32"/>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32"/>
    <w:bookmarkStart w:name="z53" w:id="33"/>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3"/>
    <w:bookmarkStart w:name="z54" w:id="34"/>
    <w:p>
      <w:pPr>
        <w:spacing w:after="0"/>
        <w:ind w:left="0"/>
        <w:jc w:val="both"/>
      </w:pPr>
      <w:r>
        <w:rPr>
          <w:rFonts w:ascii="Times New Roman"/>
          <w:b w:val="false"/>
          <w:i w:val="false"/>
          <w:color w:val="000000"/>
          <w:sz w:val="28"/>
        </w:rPr>
        <w:t>
      1) көрсетілетін қызметті берушінің кеңсесі;</w:t>
      </w:r>
    </w:p>
    <w:bookmarkEnd w:id="34"/>
    <w:bookmarkStart w:name="z55" w:id="35"/>
    <w:p>
      <w:pPr>
        <w:spacing w:after="0"/>
        <w:ind w:left="0"/>
        <w:jc w:val="both"/>
      </w:pPr>
      <w:r>
        <w:rPr>
          <w:rFonts w:ascii="Times New Roman"/>
          <w:b w:val="false"/>
          <w:i w:val="false"/>
          <w:color w:val="000000"/>
          <w:sz w:val="28"/>
        </w:rPr>
        <w:t>
      2) көрсетілетін қызметті берушінің басшысы;</w:t>
      </w:r>
    </w:p>
    <w:bookmarkEnd w:id="35"/>
    <w:bookmarkStart w:name="z56" w:id="36"/>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6"/>
    <w:bookmarkStart w:name="z65" w:id="37"/>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37"/>
    <w:p>
      <w:pPr>
        <w:spacing w:after="0"/>
        <w:ind w:left="0"/>
        <w:jc w:val="both"/>
      </w:pPr>
      <w:r>
        <w:rPr>
          <w:rFonts w:ascii="Times New Roman"/>
          <w:b w:val="false"/>
          <w:i w:val="false"/>
          <w:color w:val="000000"/>
          <w:sz w:val="28"/>
        </w:rPr>
        <w:t>
      1) көрсетілетін қызметті берушінің кеңсесі құжаттар топтамасын қабылдауды, олардың тіркелуін және берілетін құжаттар тізілімінде құжаттарды алғаны туралы белгіні қойғаннан кейін көрсетілетін қызметті берушінің басшысына құжаттар топтамасын бұрыштама қою үшін береді, 15 (он бес) минут ішінде;</w:t>
      </w:r>
    </w:p>
    <w:p>
      <w:pPr>
        <w:spacing w:after="0"/>
        <w:ind w:left="0"/>
        <w:jc w:val="both"/>
      </w:pPr>
      <w:r>
        <w:rPr>
          <w:rFonts w:ascii="Times New Roman"/>
          <w:b w:val="false"/>
          <w:i w:val="false"/>
          <w:color w:val="000000"/>
          <w:sz w:val="28"/>
        </w:rPr>
        <w:t>
      2) көрсетілетін қызметті берушінің басшысы құжаттар топтамасымен танысады және оны тиісті бұрыштамасымен көрсетілетін қызметті берушінің жауапты орындаушысына жолдайды, 2 (екі) сағат ішінде;</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зерделейді, мемлекеттік қызметті көрсету нәтижесінің жобасын көрсетілетін қызметті берушінің басшысына шешім қабылдау үшін береді;</w:t>
      </w:r>
    </w:p>
    <w:p>
      <w:pPr>
        <w:spacing w:after="0"/>
        <w:ind w:left="0"/>
        <w:jc w:val="both"/>
      </w:pPr>
      <w:r>
        <w:rPr>
          <w:rFonts w:ascii="Times New Roman"/>
          <w:b w:val="false"/>
          <w:i w:val="false"/>
          <w:color w:val="000000"/>
          <w:sz w:val="28"/>
        </w:rPr>
        <w:t>
      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тіркей отырып, жылжымайтын мүлік объектісіне жылжымайтын мүлік объектілерінің мекенжай беру туралы анықтама беру немесе жылжымайтын мүлік объектілерінің жою туралы анықтама беру – 5 (бес) жұмыс күні немесе дәлелді бас тарту – 2 (екі) жұмыс күні;</w:t>
      </w:r>
    </w:p>
    <w:p>
      <w:pPr>
        <w:spacing w:after="0"/>
        <w:ind w:left="0"/>
        <w:jc w:val="both"/>
      </w:pPr>
      <w:r>
        <w:rPr>
          <w:rFonts w:ascii="Times New Roman"/>
          <w:b w:val="false"/>
          <w:i w:val="false"/>
          <w:color w:val="000000"/>
          <w:sz w:val="28"/>
        </w:rPr>
        <w:t>
      4) көрсетілетін қызметті берушінің басшысы тиісті шешім қабылдайды, мемлекеттік қызмет көрсету нәтижесін көрсетілетін қызметті берушінің кеңсесіне береді, 2 (екі) сағат ішінде;</w:t>
      </w:r>
    </w:p>
    <w:p>
      <w:pPr>
        <w:spacing w:after="0"/>
        <w:ind w:left="0"/>
        <w:jc w:val="both"/>
      </w:pPr>
      <w:r>
        <w:rPr>
          <w:rFonts w:ascii="Times New Roman"/>
          <w:b w:val="false"/>
          <w:i w:val="false"/>
          <w:color w:val="000000"/>
          <w:sz w:val="28"/>
        </w:rPr>
        <w:t>
      5) көрсетілетін қызметті берушінің кеңсесі мемлекеттік қызмет көрсетудің нәтижесін Мемлекеттік корпорацияға жолдайды немесе электрондық цифрлық қолтаңбасы қойылған электрондық құжат нысаны түрінде көрсетілетін қызметті алушының "жеке кабинетіне" жібереді, 2 (екі) сағат ішінде.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 тармақ жаңа редакцияда - Жамбыл облысы әкімдігінің 19.07.2019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6" w:id="38"/>
    <w:p>
      <w:pPr>
        <w:spacing w:after="0"/>
        <w:ind w:left="0"/>
        <w:jc w:val="left"/>
      </w:pPr>
      <w:r>
        <w:rPr>
          <w:rFonts w:ascii="Times New Roman"/>
          <w:b/>
          <w:i w:val="false"/>
          <w:color w:val="000000"/>
        </w:rPr>
        <w:t xml:space="preserve"> 4. Мемлекеттік корпорациясымен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қолдану тәртібін сипаттау</w:t>
      </w:r>
    </w:p>
    <w:bookmarkEnd w:id="38"/>
    <w:bookmarkStart w:name="z67" w:id="39"/>
    <w:p>
      <w:pPr>
        <w:spacing w:after="0"/>
        <w:ind w:left="0"/>
        <w:jc w:val="both"/>
      </w:pPr>
      <w:r>
        <w:rPr>
          <w:rFonts w:ascii="Times New Roman"/>
          <w:b w:val="false"/>
          <w:i w:val="false"/>
          <w:color w:val="000000"/>
          <w:sz w:val="28"/>
        </w:rPr>
        <w:t>
      9. Мемлекеттік корпорацияға жүгіну тәртібінің сипаттамасы, көрсетілетін қызметті алушының сұрау салуын өңдеу ұзақтығы:</w:t>
      </w:r>
    </w:p>
    <w:bookmarkEnd w:id="39"/>
    <w:bookmarkStart w:name="z68" w:id="40"/>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Мемлекеттік корпорацияға жүгінеді;</w:t>
      </w:r>
    </w:p>
    <w:bookmarkEnd w:id="40"/>
    <w:bookmarkStart w:name="z69" w:id="41"/>
    <w:p>
      <w:pPr>
        <w:spacing w:after="0"/>
        <w:ind w:left="0"/>
        <w:jc w:val="both"/>
      </w:pPr>
      <w:r>
        <w:rPr>
          <w:rFonts w:ascii="Times New Roman"/>
          <w:b w:val="false"/>
          <w:i w:val="false"/>
          <w:color w:val="000000"/>
          <w:sz w:val="28"/>
        </w:rPr>
        <w:t xml:space="preserve">
      2) Мемлекеттік корпорация өтініштің дұрыс толтырылуын және құжаттар топтамасы толықтығының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5 (бес) минут ішінде;</w:t>
      </w:r>
    </w:p>
    <w:bookmarkEnd w:id="41"/>
    <w:bookmarkStart w:name="z70" w:id="42"/>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стандартының 9-тармағында көрсетілген құжаттардың толық пакетін ұсынбаған жағдайда, Мемлекеттік корпорация өтінішті қабылдаудан бас тартады және көрсетілетін қызметті алушыға мемлекеттік көрсетілетін қызмет стандартына 3-қосымшаға сәйкес нысан бойынша құжаттарды қабылдаудан бас тарту туралы қолхат береді, 10 (он) минут ішінде;</w:t>
      </w:r>
    </w:p>
    <w:bookmarkEnd w:id="42"/>
    <w:bookmarkStart w:name="z71" w:id="43"/>
    <w:p>
      <w:pPr>
        <w:spacing w:after="0"/>
        <w:ind w:left="0"/>
        <w:jc w:val="both"/>
      </w:pPr>
      <w:r>
        <w:rPr>
          <w:rFonts w:ascii="Times New Roman"/>
          <w:b w:val="false"/>
          <w:i w:val="false"/>
          <w:color w:val="000000"/>
          <w:sz w:val="28"/>
        </w:rPr>
        <w:t>
      3) "Мекенжай тіркелімі" ақпараттық жүйесінде жылжымайтын мүліктің мекен-жайы өзгергені туралы мұрағаттық мәліметтер болған жағдайда Мемлекеттік корпорация қызметті алушыға мемлекеттік көрсетілетін қызмет нәтижесін береді, 10 (он) минут ішінде;</w:t>
      </w:r>
    </w:p>
    <w:bookmarkEnd w:id="43"/>
    <w:bookmarkStart w:name="z72" w:id="44"/>
    <w:p>
      <w:pPr>
        <w:spacing w:after="0"/>
        <w:ind w:left="0"/>
        <w:jc w:val="both"/>
      </w:pPr>
      <w:r>
        <w:rPr>
          <w:rFonts w:ascii="Times New Roman"/>
          <w:b w:val="false"/>
          <w:i w:val="false"/>
          <w:color w:val="000000"/>
          <w:sz w:val="28"/>
        </w:rPr>
        <w:t>
      4) "Мекенжай тіркелімі" ақпараттық жүйесінде жылжымайтын мүліктің мекен-жайы өзгергені туралы мұрағаттық мәліметтер болмаған жағдайда Мемлекеттік корпорация өтінішті "Мемлекеттік корпорациясына арналған интегралдық ақпараттық жүйе" ақпараттық жүйесінде тіркейді, егер Қазақстан Республикасының заңдарында өзгеше көзделмесе, көрсетілетін қызметті алушыдан заңмен қорғалатын құпияны құрайтын, ақпараттық жүйелерде қамтылған мәліметтерді пайдалануға жазбаша келісімін алады және көрсетілетін қызметті алушыға құжаттардың қабылданғаны туралы қолхатты береді, 10 (он) минут ішінде;</w:t>
      </w:r>
    </w:p>
    <w:bookmarkEnd w:id="44"/>
    <w:bookmarkStart w:name="z73" w:id="45"/>
    <w:p>
      <w:pPr>
        <w:spacing w:after="0"/>
        <w:ind w:left="0"/>
        <w:jc w:val="both"/>
      </w:pPr>
      <w:r>
        <w:rPr>
          <w:rFonts w:ascii="Times New Roman"/>
          <w:b w:val="false"/>
          <w:i w:val="false"/>
          <w:color w:val="000000"/>
          <w:sz w:val="28"/>
        </w:rPr>
        <w:t>
      5) Мемлекеттік корпорация құжаттар топтамасын дайындайды және оны көрсетілетін қызметті берушіге курьерлік немесе осыған уәкілетті басқа байланыс арқылы жібереді, 1 (бір) жұмыс күні ішінде.</w:t>
      </w:r>
    </w:p>
    <w:bookmarkEnd w:id="45"/>
    <w:bookmarkStart w:name="z74" w:id="46"/>
    <w:p>
      <w:pPr>
        <w:spacing w:after="0"/>
        <w:ind w:left="0"/>
        <w:jc w:val="both"/>
      </w:pPr>
      <w:r>
        <w:rPr>
          <w:rFonts w:ascii="Times New Roman"/>
          <w:b w:val="false"/>
          <w:i w:val="false"/>
          <w:color w:val="000000"/>
          <w:sz w:val="28"/>
        </w:rPr>
        <w:t>
      10. Мемлекеттік корпорация тиісті жеке куәлікті (не уәкілетті өкілі: құзыретін растайтын құжат бойынша заңды тұлға; нотариалды куәландырылған сенімхат бойынша жеке тұлға) ұсыну кезінде, тиісті құжаттардың қабылданғаны туралы қолхат негізінде көрсетілетін қызметті алушыға мемлекеттік қызметті көрсету нәтижесін береді, 15 (он бес) минут ішінде;</w:t>
      </w:r>
    </w:p>
    <w:bookmarkEnd w:id="46"/>
    <w:bookmarkStart w:name="z75" w:id="47"/>
    <w:p>
      <w:pPr>
        <w:spacing w:after="0"/>
        <w:ind w:left="0"/>
        <w:jc w:val="both"/>
      </w:pPr>
      <w:r>
        <w:rPr>
          <w:rFonts w:ascii="Times New Roman"/>
          <w:b w:val="false"/>
          <w:i w:val="false"/>
          <w:color w:val="000000"/>
          <w:sz w:val="28"/>
        </w:rPr>
        <w:t xml:space="preserve">
      Мемлекеттік корпорация арқылы мемлекеттік қызметті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47"/>
    <w:bookmarkStart w:name="z76" w:id="48"/>
    <w:p>
      <w:pPr>
        <w:spacing w:after="0"/>
        <w:ind w:left="0"/>
        <w:jc w:val="both"/>
      </w:pPr>
      <w:r>
        <w:rPr>
          <w:rFonts w:ascii="Times New Roman"/>
          <w:b w:val="false"/>
          <w:i w:val="false"/>
          <w:color w:val="000000"/>
          <w:sz w:val="28"/>
        </w:rPr>
        <w:t>
      11. "Электрондық үкімет" веб-порталы арқылы мемлекеттік қызметті көрсету кезінде көрсетілетін қызметті берушінің және көрсетілетін қызметті алушының жүгіну және рәсімдер (іс-қимылдар) реттілігі тәртібінің сипаттамасы:</w:t>
      </w:r>
    </w:p>
    <w:bookmarkEnd w:id="48"/>
    <w:bookmarkStart w:name="z77" w:id="49"/>
    <w:p>
      <w:pPr>
        <w:spacing w:after="0"/>
        <w:ind w:left="0"/>
        <w:jc w:val="both"/>
      </w:pPr>
      <w:r>
        <w:rPr>
          <w:rFonts w:ascii="Times New Roman"/>
          <w:b w:val="false"/>
          <w:i w:val="false"/>
          <w:color w:val="000000"/>
          <w:sz w:val="28"/>
        </w:rPr>
        <w:t>
      1) көрсетілетін қызметті алушы порталда тіркеуді (авторландыруды) электрондық цифрлық қолтаңба арқылы жүзеге асырады;</w:t>
      </w:r>
    </w:p>
    <w:bookmarkEnd w:id="49"/>
    <w:bookmarkStart w:name="z78" w:id="50"/>
    <w:p>
      <w:pPr>
        <w:spacing w:after="0"/>
        <w:ind w:left="0"/>
        <w:jc w:val="both"/>
      </w:pPr>
      <w:r>
        <w:rPr>
          <w:rFonts w:ascii="Times New Roman"/>
          <w:b w:val="false"/>
          <w:i w:val="false"/>
          <w:color w:val="000000"/>
          <w:sz w:val="28"/>
        </w:rPr>
        <w:t>
      2) көрсетілетін қызметті алушының электрондық мемлекеттік көрсетілетін қызметті таңдауы, электрондық сұрау салудың жолдарын толтыруы;</w:t>
      </w:r>
    </w:p>
    <w:bookmarkEnd w:id="50"/>
    <w:bookmarkStart w:name="z79" w:id="51"/>
    <w:p>
      <w:pPr>
        <w:spacing w:after="0"/>
        <w:ind w:left="0"/>
        <w:jc w:val="both"/>
      </w:pPr>
      <w:r>
        <w:rPr>
          <w:rFonts w:ascii="Times New Roman"/>
          <w:b w:val="false"/>
          <w:i w:val="false"/>
          <w:color w:val="000000"/>
          <w:sz w:val="28"/>
        </w:rPr>
        <w:t>
      3) порталмен электрондық сұрау салуды өңдеу (тексеру, тіркеу);</w:t>
      </w:r>
    </w:p>
    <w:bookmarkEnd w:id="51"/>
    <w:bookmarkStart w:name="z80" w:id="52"/>
    <w:p>
      <w:pPr>
        <w:spacing w:after="0"/>
        <w:ind w:left="0"/>
        <w:jc w:val="both"/>
      </w:pPr>
      <w:r>
        <w:rPr>
          <w:rFonts w:ascii="Times New Roman"/>
          <w:b w:val="false"/>
          <w:i w:val="false"/>
          <w:color w:val="000000"/>
          <w:sz w:val="28"/>
        </w:rPr>
        <w:t>
      4) көрсетілетін қызметті алушымен көрсетілетін қызметті алушының жеке кабинетінде мемлекеттік қызметтерді алу тарихында электрондық сұрау салудың статусы және мемлекеттік қызметті көрсету мерзімі туралы хабарламаның алынуы;</w:t>
      </w:r>
    </w:p>
    <w:bookmarkEnd w:id="52"/>
    <w:bookmarkStart w:name="z81" w:id="53"/>
    <w:p>
      <w:pPr>
        <w:spacing w:after="0"/>
        <w:ind w:left="0"/>
        <w:jc w:val="both"/>
      </w:pPr>
      <w:r>
        <w:rPr>
          <w:rFonts w:ascii="Times New Roman"/>
          <w:b w:val="false"/>
          <w:i w:val="false"/>
          <w:color w:val="000000"/>
          <w:sz w:val="28"/>
        </w:rPr>
        <w:t>
      5) көрсетілетін қызметті алушының мемлекеттік қызметті көрсету нәтижесін алуы.</w:t>
      </w:r>
    </w:p>
    <w:bookmarkEnd w:id="53"/>
    <w:bookmarkStart w:name="z82" w:id="54"/>
    <w:p>
      <w:pPr>
        <w:spacing w:after="0"/>
        <w:ind w:left="0"/>
        <w:jc w:val="both"/>
      </w:pPr>
      <w:r>
        <w:rPr>
          <w:rFonts w:ascii="Times New Roman"/>
          <w:b w:val="false"/>
          <w:i w:val="false"/>
          <w:color w:val="000000"/>
          <w:sz w:val="28"/>
        </w:rPr>
        <w:t xml:space="preserve">
      Портал арқылы электрондық мемлекеттік қызметті көрсету кезіндегі ақпараттық жүйелердің функционалдық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54"/>
    <w:bookmarkStart w:name="z83" w:id="55"/>
    <w:p>
      <w:pPr>
        <w:spacing w:after="0"/>
        <w:ind w:left="0"/>
        <w:jc w:val="both"/>
      </w:pPr>
      <w:r>
        <w:rPr>
          <w:rFonts w:ascii="Times New Roman"/>
          <w:b w:val="false"/>
          <w:i w:val="false"/>
          <w:color w:val="000000"/>
          <w:sz w:val="28"/>
        </w:rPr>
        <w:t>
      Қызмет көрсету жөнінде ақпараты қызмет берушінің http:// uag.zhambyl.gov.kz интернет-ресурсында орналастырылады.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жылжымайтын мүлік</w:t>
            </w:r>
            <w:r>
              <w:br/>
            </w:r>
            <w:r>
              <w:rPr>
                <w:rFonts w:ascii="Times New Roman"/>
                <w:b w:val="false"/>
                <w:i w:val="false"/>
                <w:color w:val="000000"/>
                <w:sz w:val="20"/>
              </w:rPr>
              <w:t>объектілерінің мекенжайын</w:t>
            </w:r>
            <w:r>
              <w:br/>
            </w:r>
            <w:r>
              <w:rPr>
                <w:rFonts w:ascii="Times New Roman"/>
                <w:b w:val="false"/>
                <w:i w:val="false"/>
                <w:color w:val="000000"/>
                <w:sz w:val="20"/>
              </w:rPr>
              <w:t>айқындау жөнінде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1-қосымша</w:t>
            </w:r>
          </w:p>
        </w:tc>
      </w:tr>
    </w:tbl>
    <w:bookmarkStart w:name="z85" w:id="56"/>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 мекенжайын айқындау бойынша анықтама беру" мемлекеттік қызмет көрсетудің бизнес-процестерінің анықтамалығы</w:t>
      </w:r>
    </w:p>
    <w:bookmarkEnd w:id="56"/>
    <w:bookmarkStart w:name="z86"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58"/>
    <w:p>
      <w:pPr>
        <w:spacing w:after="0"/>
        <w:ind w:left="0"/>
        <w:jc w:val="left"/>
      </w:pPr>
      <w:r>
        <w:rPr>
          <w:rFonts w:ascii="Times New Roman"/>
          <w:b/>
          <w:i w:val="false"/>
          <w:color w:val="000000"/>
        </w:rPr>
        <w:t xml:space="preserve"> Шартты белгілер:</w:t>
      </w:r>
    </w:p>
    <w:bookmarkEnd w:id="58"/>
    <w:bookmarkStart w:name="z88"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68834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834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жылжымайтын мүлік</w:t>
            </w:r>
            <w:r>
              <w:br/>
            </w:r>
            <w:r>
              <w:rPr>
                <w:rFonts w:ascii="Times New Roman"/>
                <w:b w:val="false"/>
                <w:i w:val="false"/>
                <w:color w:val="000000"/>
                <w:sz w:val="20"/>
              </w:rPr>
              <w:t>объектілерінің мекенжайын</w:t>
            </w:r>
            <w:r>
              <w:br/>
            </w:r>
            <w:r>
              <w:rPr>
                <w:rFonts w:ascii="Times New Roman"/>
                <w:b w:val="false"/>
                <w:i w:val="false"/>
                <w:color w:val="000000"/>
                <w:sz w:val="20"/>
              </w:rPr>
              <w:t>айқындау жөнінде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2-қосымша</w:t>
            </w:r>
          </w:p>
        </w:tc>
      </w:tr>
    </w:tbl>
    <w:bookmarkStart w:name="z90" w:id="60"/>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 диаграммасы</w:t>
      </w:r>
    </w:p>
    <w:bookmarkEnd w:id="60"/>
    <w:bookmarkStart w:name="z91"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8105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87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62"/>
    <w:p>
      <w:pPr>
        <w:spacing w:after="0"/>
        <w:ind w:left="0"/>
        <w:jc w:val="left"/>
      </w:pPr>
      <w:r>
        <w:rPr>
          <w:rFonts w:ascii="Times New Roman"/>
          <w:b/>
          <w:i w:val="false"/>
          <w:color w:val="000000"/>
        </w:rPr>
        <w:t xml:space="preserve"> Шартты белгілер:</w:t>
      </w:r>
    </w:p>
    <w:bookmarkEnd w:id="62"/>
    <w:bookmarkStart w:name="z93"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2390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39000" cy="523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жылжымайтын мүлік</w:t>
            </w:r>
            <w:r>
              <w:br/>
            </w:r>
            <w:r>
              <w:rPr>
                <w:rFonts w:ascii="Times New Roman"/>
                <w:b w:val="false"/>
                <w:i w:val="false"/>
                <w:color w:val="000000"/>
                <w:sz w:val="20"/>
              </w:rPr>
              <w:t>объектілерінің мекенжайын</w:t>
            </w:r>
            <w:r>
              <w:br/>
            </w:r>
            <w:r>
              <w:rPr>
                <w:rFonts w:ascii="Times New Roman"/>
                <w:b w:val="false"/>
                <w:i w:val="false"/>
                <w:color w:val="000000"/>
                <w:sz w:val="20"/>
              </w:rPr>
              <w:t>айқындау жөнінде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3-қосымша</w:t>
            </w:r>
          </w:p>
        </w:tc>
      </w:tr>
    </w:tbl>
    <w:bookmarkStart w:name="z95" w:id="64"/>
    <w:p>
      <w:pPr>
        <w:spacing w:after="0"/>
        <w:ind w:left="0"/>
        <w:jc w:val="left"/>
      </w:pPr>
      <w:r>
        <w:rPr>
          <w:rFonts w:ascii="Times New Roman"/>
          <w:b/>
          <w:i w:val="false"/>
          <w:color w:val="000000"/>
        </w:rPr>
        <w:t xml:space="preserve"> Портал арқылы электрондық мемлекеттік қызметті көрсету кезіндегі ақпараттық жүйелердің функционалдық өзара іс-қимыл диаграммасы</w:t>
      </w:r>
    </w:p>
    <w:bookmarkEnd w:id="64"/>
    <w:bookmarkStart w:name="z96"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04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66"/>
    <w:p>
      <w:pPr>
        <w:spacing w:after="0"/>
        <w:ind w:left="0"/>
        <w:jc w:val="left"/>
      </w:pPr>
      <w:r>
        <w:rPr>
          <w:rFonts w:ascii="Times New Roman"/>
          <w:b/>
          <w:i w:val="false"/>
          <w:color w:val="000000"/>
        </w:rPr>
        <w:t xml:space="preserve"> Шартты белгілер:</w:t>
      </w:r>
    </w:p>
    <w:bookmarkEnd w:id="66"/>
    <w:bookmarkStart w:name="z98"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213600" cy="453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13600" cy="453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2018 жылғы "07" наурыздағы</w:t>
            </w:r>
            <w:r>
              <w:br/>
            </w:r>
            <w:r>
              <w:rPr>
                <w:rFonts w:ascii="Times New Roman"/>
                <w:b w:val="false"/>
                <w:i w:val="false"/>
                <w:color w:val="000000"/>
                <w:sz w:val="20"/>
              </w:rPr>
              <w:t>№ 31 қаулысымен бекітілген</w:t>
            </w:r>
          </w:p>
        </w:tc>
      </w:tr>
    </w:tbl>
    <w:bookmarkStart w:name="z100" w:id="68"/>
    <w:p>
      <w:pPr>
        <w:spacing w:after="0"/>
        <w:ind w:left="0"/>
        <w:jc w:val="left"/>
      </w:pPr>
      <w:r>
        <w:rPr>
          <w:rFonts w:ascii="Times New Roman"/>
          <w:b/>
          <w:i w:val="false"/>
          <w:color w:val="000000"/>
        </w:rPr>
        <w:t xml:space="preserve"> "Құрылыс және реконструкция (қайта жоспарлау, қайта жабдықтау) жобаларын әзірлеу кезінде бастапқы материалдарды ұсыну" мемлекеттік көрсетілетін қызмет регламенті</w:t>
      </w:r>
    </w:p>
    <w:bookmarkEnd w:id="68"/>
    <w:bookmarkStart w:name="z101" w:id="69"/>
    <w:p>
      <w:pPr>
        <w:spacing w:after="0"/>
        <w:ind w:left="0"/>
        <w:jc w:val="left"/>
      </w:pPr>
      <w:r>
        <w:rPr>
          <w:rFonts w:ascii="Times New Roman"/>
          <w:b/>
          <w:i w:val="false"/>
          <w:color w:val="000000"/>
        </w:rPr>
        <w:t xml:space="preserve"> 1. Жалпы ережелер</w:t>
      </w:r>
    </w:p>
    <w:bookmarkEnd w:id="69"/>
    <w:bookmarkStart w:name="z102" w:id="70"/>
    <w:p>
      <w:pPr>
        <w:spacing w:after="0"/>
        <w:ind w:left="0"/>
        <w:jc w:val="both"/>
      </w:pPr>
      <w:r>
        <w:rPr>
          <w:rFonts w:ascii="Times New Roman"/>
          <w:b w:val="false"/>
          <w:i w:val="false"/>
          <w:color w:val="000000"/>
          <w:sz w:val="28"/>
        </w:rPr>
        <w:t xml:space="preserve">
      1. "Құрылыс және реконструкция (қайта жоспарлау, қайта жабдықтау) жобаларын әзірлеу кезінде бастапқы материалдарды ұсыну" мемлекеттік көрсетілетін қызметін (бұдан әрі – мемлекеттік көрсетілетін қызмет)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w:t>
      </w:r>
      <w:r>
        <w:rPr>
          <w:rFonts w:ascii="Times New Roman"/>
          <w:b w:val="false"/>
          <w:i w:val="false"/>
          <w:color w:val="000000"/>
          <w:sz w:val="28"/>
        </w:rPr>
        <w:t>№ 257</w:t>
      </w:r>
      <w:r>
        <w:rPr>
          <w:rFonts w:ascii="Times New Roman"/>
          <w:b w:val="false"/>
          <w:i w:val="false"/>
          <w:color w:val="000000"/>
          <w:sz w:val="28"/>
        </w:rPr>
        <w:t xml:space="preserve"> бұйрығымен (Нормативтік құқықтық актілерді мемлекеттік тіркеу тізілімінде </w:t>
      </w:r>
      <w:r>
        <w:rPr>
          <w:rFonts w:ascii="Times New Roman"/>
          <w:b w:val="false"/>
          <w:i w:val="false"/>
          <w:color w:val="000000"/>
          <w:sz w:val="28"/>
        </w:rPr>
        <w:t>№ 11018</w:t>
      </w:r>
      <w:r>
        <w:rPr>
          <w:rFonts w:ascii="Times New Roman"/>
          <w:b w:val="false"/>
          <w:i w:val="false"/>
          <w:color w:val="000000"/>
          <w:sz w:val="28"/>
        </w:rPr>
        <w:t xml:space="preserve"> болып тіркелген) (бұдан әрі - стандарт) Тараз қаласы мен аудан әкімдіктерінің сәулет, қала құрылысы және құрылыс бөлімдері (бұдан әрі – көрсетілетін қызметті беруші) көрсетеді.</w:t>
      </w:r>
    </w:p>
    <w:bookmarkEnd w:id="70"/>
    <w:bookmarkStart w:name="z103" w:id="71"/>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Алынып тасталды - Жамбыл облысы әкімдігінің 05.05.2018 </w:t>
      </w:r>
      <w:r>
        <w:rPr>
          <w:rFonts w:ascii="Times New Roman"/>
          <w:b w:val="false"/>
          <w:i w:val="false"/>
          <w:color w:val="000000"/>
          <w:sz w:val="28"/>
        </w:rPr>
        <w:t>№ 81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5" w:id="72"/>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72"/>
    <w:bookmarkStart w:name="z106" w:id="73"/>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тармаққа өзгерістер енгізілді - Жамбыл облысы әкімдігінің 05.05.2018 </w:t>
      </w:r>
      <w:r>
        <w:rPr>
          <w:rFonts w:ascii="Times New Roman"/>
          <w:b w:val="false"/>
          <w:i w:val="false"/>
          <w:color w:val="000000"/>
          <w:sz w:val="28"/>
        </w:rPr>
        <w:t>№ 81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7" w:id="74"/>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74"/>
    <w:bookmarkStart w:name="z108" w:id="75"/>
    <w:p>
      <w:pPr>
        <w:spacing w:after="0"/>
        <w:ind w:left="0"/>
        <w:jc w:val="both"/>
      </w:pPr>
      <w:r>
        <w:rPr>
          <w:rFonts w:ascii="Times New Roman"/>
          <w:b w:val="false"/>
          <w:i w:val="false"/>
          <w:color w:val="000000"/>
          <w:sz w:val="28"/>
        </w:rPr>
        <w:t>
      3. Мемлекеттік қызметті көрсету нәтижесі:</w:t>
      </w:r>
    </w:p>
    <w:bookmarkEnd w:id="75"/>
    <w:bookmarkStart w:name="z109" w:id="76"/>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сәулет-жоспарлау тапсырмасы;</w:t>
      </w:r>
    </w:p>
    <w:bookmarkEnd w:id="76"/>
    <w:bookmarkStart w:name="z110" w:id="77"/>
    <w:p>
      <w:pPr>
        <w:spacing w:after="0"/>
        <w:ind w:left="0"/>
        <w:jc w:val="both"/>
      </w:pPr>
      <w:r>
        <w:rPr>
          <w:rFonts w:ascii="Times New Roman"/>
          <w:b w:val="false"/>
          <w:i w:val="false"/>
          <w:color w:val="000000"/>
          <w:sz w:val="28"/>
        </w:rPr>
        <w:t>
      техникалық шарттарды;</w:t>
      </w:r>
    </w:p>
    <w:bookmarkEnd w:id="77"/>
    <w:bookmarkStart w:name="z111" w:id="78"/>
    <w:p>
      <w:pPr>
        <w:spacing w:after="0"/>
        <w:ind w:left="0"/>
        <w:jc w:val="both"/>
      </w:pPr>
      <w:r>
        <w:rPr>
          <w:rFonts w:ascii="Times New Roman"/>
          <w:b w:val="false"/>
          <w:i w:val="false"/>
          <w:color w:val="000000"/>
          <w:sz w:val="28"/>
        </w:rPr>
        <w:t>
      сыртқы инженерлік желілер трассаларының схемаларын;</w:t>
      </w:r>
    </w:p>
    <w:bookmarkEnd w:id="78"/>
    <w:bookmarkStart w:name="z112" w:id="79"/>
    <w:p>
      <w:pPr>
        <w:spacing w:after="0"/>
        <w:ind w:left="0"/>
        <w:jc w:val="both"/>
      </w:pPr>
      <w:r>
        <w:rPr>
          <w:rFonts w:ascii="Times New Roman"/>
          <w:b w:val="false"/>
          <w:i w:val="false"/>
          <w:color w:val="000000"/>
          <w:sz w:val="28"/>
        </w:rPr>
        <w:t>
      егжей-тегжейлі жоспарлау жобасының көшірмесін;</w:t>
      </w:r>
    </w:p>
    <w:bookmarkEnd w:id="79"/>
    <w:bookmarkStart w:name="z113" w:id="80"/>
    <w:p>
      <w:pPr>
        <w:spacing w:after="0"/>
        <w:ind w:left="0"/>
        <w:jc w:val="both"/>
      </w:pPr>
      <w:r>
        <w:rPr>
          <w:rFonts w:ascii="Times New Roman"/>
          <w:b w:val="false"/>
          <w:i w:val="false"/>
          <w:color w:val="000000"/>
          <w:sz w:val="28"/>
        </w:rPr>
        <w:t>
      тік жоспарлау белгілерін;</w:t>
      </w:r>
    </w:p>
    <w:bookmarkEnd w:id="80"/>
    <w:bookmarkStart w:name="z114" w:id="81"/>
    <w:p>
      <w:pPr>
        <w:spacing w:after="0"/>
        <w:ind w:left="0"/>
        <w:jc w:val="both"/>
      </w:pPr>
      <w:r>
        <w:rPr>
          <w:rFonts w:ascii="Times New Roman"/>
          <w:b w:val="false"/>
          <w:i w:val="false"/>
          <w:color w:val="000000"/>
          <w:sz w:val="28"/>
        </w:rPr>
        <w:t>
      жолдар мен көшелердің көлденең қималары;</w:t>
      </w:r>
    </w:p>
    <w:bookmarkEnd w:id="81"/>
    <w:bookmarkStart w:name="z115" w:id="82"/>
    <w:p>
      <w:pPr>
        <w:spacing w:after="0"/>
        <w:ind w:left="0"/>
        <w:jc w:val="both"/>
      </w:pPr>
      <w:r>
        <w:rPr>
          <w:rFonts w:ascii="Times New Roman"/>
          <w:b w:val="false"/>
          <w:i w:val="false"/>
          <w:color w:val="000000"/>
          <w:sz w:val="28"/>
        </w:rPr>
        <w:t>
      реконструкциялауға (қайта жоспарлау, қайта жабдықтауға) жергілікті атқарушы органның шешімі;</w:t>
      </w:r>
    </w:p>
    <w:bookmarkEnd w:id="82"/>
    <w:bookmarkStart w:name="z116" w:id="83"/>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көрсетілетін қызметті ұсынудан бас тарту туралы дәлелді жауап.</w:t>
      </w:r>
    </w:p>
    <w:bookmarkEnd w:id="83"/>
    <w:bookmarkStart w:name="z117" w:id="84"/>
    <w:p>
      <w:pPr>
        <w:spacing w:after="0"/>
        <w:ind w:left="0"/>
        <w:jc w:val="both"/>
      </w:pPr>
      <w:r>
        <w:rPr>
          <w:rFonts w:ascii="Times New Roman"/>
          <w:b w:val="false"/>
          <w:i w:val="false"/>
          <w:color w:val="000000"/>
          <w:sz w:val="28"/>
        </w:rPr>
        <w:t>
      Мемлекеттік қызметті көрсету нәтижесін беру нысаны: электрондық түрінде.</w:t>
      </w:r>
    </w:p>
    <w:bookmarkEnd w:id="84"/>
    <w:bookmarkStart w:name="z118" w:id="8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85"/>
    <w:bookmarkStart w:name="z119" w:id="86"/>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 стандарттың 9-тармағында көрсетілген тиісті құжаттарды көрсетілетін қызметті алушыға (не уәкілетті өкілі: құзыретін растайтын құжат бойынша заңды тұлға; нотариалды куәландырылған сенімхат бойынша жеке тұлға) ұсынуы болып табылады.</w:t>
      </w:r>
    </w:p>
    <w:bookmarkEnd w:id="86"/>
    <w:bookmarkStart w:name="z120" w:id="87"/>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87"/>
    <w:bookmarkStart w:name="z121" w:id="88"/>
    <w:p>
      <w:pPr>
        <w:spacing w:after="0"/>
        <w:ind w:left="0"/>
        <w:jc w:val="both"/>
      </w:pPr>
      <w:r>
        <w:rPr>
          <w:rFonts w:ascii="Times New Roman"/>
          <w:b w:val="false"/>
          <w:i w:val="false"/>
          <w:color w:val="000000"/>
          <w:sz w:val="28"/>
        </w:rPr>
        <w:t>
      1) көрсетілетін қызметті берушінің кеңсесі Мемлекеттік корпорациядан келіп түскен құжаттар топтамасын қабылдауды жүзеге асырғаннан кейін, көрсетілетін қызметті берушінің басшысына құжаттар топтамасын бұрыштама қою үшін береді, 15 (он бес) минут ішінде;</w:t>
      </w:r>
    </w:p>
    <w:bookmarkEnd w:id="88"/>
    <w:bookmarkStart w:name="z122" w:id="89"/>
    <w:p>
      <w:pPr>
        <w:spacing w:after="0"/>
        <w:ind w:left="0"/>
        <w:jc w:val="both"/>
      </w:pPr>
      <w:r>
        <w:rPr>
          <w:rFonts w:ascii="Times New Roman"/>
          <w:b w:val="false"/>
          <w:i w:val="false"/>
          <w:color w:val="000000"/>
          <w:sz w:val="28"/>
        </w:rPr>
        <w:t>
      2) көрсетілетін қызметті берушінің басшысы құжаттар топтамасын қарайды және оны тиісті бұрыштамасымен көрсетілетін қызметті берушінің жауапты орындаушысына жолдайды, 2 (екі) сағат ішінде;</w:t>
      </w:r>
    </w:p>
    <w:bookmarkEnd w:id="89"/>
    <w:bookmarkStart w:name="z123" w:id="90"/>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 топтамасын қарайды және мемлекеттік қызметті көрсету нәтижесінің жобасын дайындайды:</w:t>
      </w:r>
    </w:p>
    <w:bookmarkEnd w:id="90"/>
    <w:bookmarkStart w:name="z124" w:id="91"/>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объектілерді жобалауға арналған өтінішті қарау кезінде:</w:t>
      </w:r>
    </w:p>
    <w:bookmarkEnd w:id="91"/>
    <w:bookmarkStart w:name="z125" w:id="92"/>
    <w:p>
      <w:pPr>
        <w:spacing w:after="0"/>
        <w:ind w:left="0"/>
        <w:jc w:val="both"/>
      </w:pPr>
      <w:r>
        <w:rPr>
          <w:rFonts w:ascii="Times New Roman"/>
          <w:b w:val="false"/>
          <w:i w:val="false"/>
          <w:color w:val="000000"/>
          <w:sz w:val="28"/>
        </w:rPr>
        <w:t>
      сәулет-жоспарлау тапсырмасы және техникалық шарттар (бұдан әрі – техникалық шарттар) – 5 (бес) жұмыс күні ішінде;</w:t>
      </w:r>
    </w:p>
    <w:bookmarkEnd w:id="92"/>
    <w:bookmarkStart w:name="z126" w:id="93"/>
    <w:p>
      <w:pPr>
        <w:spacing w:after="0"/>
        <w:ind w:left="0"/>
        <w:jc w:val="both"/>
      </w:pPr>
      <w:r>
        <w:rPr>
          <w:rFonts w:ascii="Times New Roman"/>
          <w:b w:val="false"/>
          <w:i w:val="false"/>
          <w:color w:val="000000"/>
          <w:sz w:val="28"/>
        </w:rPr>
        <w:t>
      бастапқы материалдары (сәулет-жоспарлау тапсырмасы,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 14 (он төрт) жұмыс күні ішінде.</w:t>
      </w:r>
    </w:p>
    <w:bookmarkEnd w:id="93"/>
    <w:bookmarkStart w:name="z127" w:id="94"/>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 жобалауға арналған өтінішті қарау кезінде:</w:t>
      </w:r>
    </w:p>
    <w:bookmarkEnd w:id="94"/>
    <w:bookmarkStart w:name="z128" w:id="95"/>
    <w:p>
      <w:pPr>
        <w:spacing w:after="0"/>
        <w:ind w:left="0"/>
        <w:jc w:val="both"/>
      </w:pPr>
      <w:r>
        <w:rPr>
          <w:rFonts w:ascii="Times New Roman"/>
          <w:b w:val="false"/>
          <w:i w:val="false"/>
          <w:color w:val="000000"/>
          <w:sz w:val="28"/>
        </w:rPr>
        <w:t>
      сәулет-жоспарлау тапсырмасы және техникалық шарттар – 14 (он төрт) жұмыс күні ішінде;</w:t>
      </w:r>
    </w:p>
    <w:bookmarkEnd w:id="95"/>
    <w:bookmarkStart w:name="z129" w:id="96"/>
    <w:p>
      <w:pPr>
        <w:spacing w:after="0"/>
        <w:ind w:left="0"/>
        <w:jc w:val="both"/>
      </w:pPr>
      <w:r>
        <w:rPr>
          <w:rFonts w:ascii="Times New Roman"/>
          <w:b w:val="false"/>
          <w:i w:val="false"/>
          <w:color w:val="000000"/>
          <w:sz w:val="28"/>
        </w:rPr>
        <w:t>
      бастапқы материалдары (сәулет-жоспарлау тапсырмасы,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 16 (он алты) жұмыс күні ішінде;</w:t>
      </w:r>
    </w:p>
    <w:bookmarkEnd w:id="96"/>
    <w:bookmarkStart w:name="z130" w:id="97"/>
    <w:p>
      <w:pPr>
        <w:spacing w:after="0"/>
        <w:ind w:left="0"/>
        <w:jc w:val="both"/>
      </w:pPr>
      <w:r>
        <w:rPr>
          <w:rFonts w:ascii="Times New Roman"/>
          <w:b w:val="false"/>
          <w:i w:val="false"/>
          <w:color w:val="000000"/>
          <w:sz w:val="28"/>
        </w:rPr>
        <w:t>
      қолданыстағы ғимараттардағы үй-жайларды (жекелеген бөліктерін) реконструкциялауға (қайта жоспарлауға, қайта жабдықтауға) бастапқы материалдарды алуға өтінішті қарау кезінде – өтініш берген күннен бастап 14 (он төрт) жұмыс күні ішінде;</w:t>
      </w:r>
    </w:p>
    <w:bookmarkEnd w:id="97"/>
    <w:bookmarkStart w:name="z131" w:id="98"/>
    <w:p>
      <w:pPr>
        <w:spacing w:after="0"/>
        <w:ind w:left="0"/>
        <w:jc w:val="both"/>
      </w:pPr>
      <w:r>
        <w:rPr>
          <w:rFonts w:ascii="Times New Roman"/>
          <w:b w:val="false"/>
          <w:i w:val="false"/>
          <w:color w:val="000000"/>
          <w:sz w:val="28"/>
        </w:rPr>
        <w:t>
      дәлелді бас тарту туралы жауап – 4 (төрт) жұмыс күні ішінде;</w:t>
      </w:r>
    </w:p>
    <w:bookmarkEnd w:id="98"/>
    <w:bookmarkStart w:name="z132" w:id="99"/>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нәтижесінің жобасымен танысады, оны бекітеді және көрсетілетін қызметті берушінің кеңсесіне береді немесе дәлелді бас тарту туралы жауап, 3 (үш) сағат ішінде;</w:t>
      </w:r>
    </w:p>
    <w:bookmarkEnd w:id="99"/>
    <w:bookmarkStart w:name="z133" w:id="100"/>
    <w:p>
      <w:pPr>
        <w:spacing w:after="0"/>
        <w:ind w:left="0"/>
        <w:jc w:val="both"/>
      </w:pPr>
      <w:r>
        <w:rPr>
          <w:rFonts w:ascii="Times New Roman"/>
          <w:b w:val="false"/>
          <w:i w:val="false"/>
          <w:color w:val="000000"/>
          <w:sz w:val="28"/>
        </w:rPr>
        <w:t>
      5) көрсетілетін қызметті берушінің кеңсесі дайын болған мемлекеттік қызметті көрсету нәтижесін Мемлекеттік корпорацияға жолдайды немесе дәлелді бас тарту туралы жауап, 30 (отыз) минут ішінде</w:t>
      </w:r>
      <w:r>
        <w:rPr>
          <w:rFonts w:ascii="Times New Roman"/>
          <w:b w:val="false"/>
          <w:i w:val="false"/>
          <w:color w:val="000000"/>
          <w:sz w:val="28"/>
        </w:rPr>
        <w:t>;</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 тармаққа өзгерістер енгізілді - Жамбыл облысы әкімдігінің 05.05.2018 </w:t>
      </w:r>
      <w:r>
        <w:rPr>
          <w:rFonts w:ascii="Times New Roman"/>
          <w:b w:val="false"/>
          <w:i w:val="false"/>
          <w:color w:val="000000"/>
          <w:sz w:val="28"/>
        </w:rPr>
        <w:t>№ 81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Start w:name="z135" w:id="101"/>
    <w:p>
      <w:pPr>
        <w:spacing w:after="0"/>
        <w:ind w:left="0"/>
        <w:jc w:val="both"/>
      </w:pPr>
      <w:r>
        <w:rPr>
          <w:rFonts w:ascii="Times New Roman"/>
          <w:b w:val="false"/>
          <w:i w:val="false"/>
          <w:color w:val="000000"/>
          <w:sz w:val="28"/>
        </w:rPr>
        <w:t>
      1) құжаттар топтамасының қабылданған күнін және уақытын көрсете отырып, тіркеу туралы белгісі бар көрсетілетін қызметті алушы өтінішінің көшірмесі;</w:t>
      </w:r>
    </w:p>
    <w:bookmarkEnd w:id="101"/>
    <w:bookmarkStart w:name="z136" w:id="102"/>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102"/>
    <w:bookmarkStart w:name="z137" w:id="103"/>
    <w:p>
      <w:pPr>
        <w:spacing w:after="0"/>
        <w:ind w:left="0"/>
        <w:jc w:val="both"/>
      </w:pPr>
      <w:r>
        <w:rPr>
          <w:rFonts w:ascii="Times New Roman"/>
          <w:b w:val="false"/>
          <w:i w:val="false"/>
          <w:color w:val="000000"/>
          <w:sz w:val="28"/>
        </w:rPr>
        <w:t>
      3) мемлекеттік қызметті көрсету нәтижесінің жобасы;</w:t>
      </w:r>
    </w:p>
    <w:bookmarkEnd w:id="103"/>
    <w:bookmarkStart w:name="z138" w:id="104"/>
    <w:p>
      <w:pPr>
        <w:spacing w:after="0"/>
        <w:ind w:left="0"/>
        <w:jc w:val="both"/>
      </w:pPr>
      <w:r>
        <w:rPr>
          <w:rFonts w:ascii="Times New Roman"/>
          <w:b w:val="false"/>
          <w:i w:val="false"/>
          <w:color w:val="000000"/>
          <w:sz w:val="28"/>
        </w:rPr>
        <w:t>
      4) қол қойылған мемлекеттік қызметті көрсету нәтижесі;</w:t>
      </w:r>
    </w:p>
    <w:bookmarkEnd w:id="104"/>
    <w:bookmarkStart w:name="z139" w:id="105"/>
    <w:p>
      <w:pPr>
        <w:spacing w:after="0"/>
        <w:ind w:left="0"/>
        <w:jc w:val="both"/>
      </w:pPr>
      <w:r>
        <w:rPr>
          <w:rFonts w:ascii="Times New Roman"/>
          <w:b w:val="false"/>
          <w:i w:val="false"/>
          <w:color w:val="000000"/>
          <w:sz w:val="28"/>
        </w:rPr>
        <w:t>
      5) берілген мемлекеттік қызметті көрсету нәтижесі.</w:t>
      </w:r>
    </w:p>
    <w:bookmarkEnd w:id="105"/>
    <w:bookmarkStart w:name="z140" w:id="106"/>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106"/>
    <w:bookmarkStart w:name="z141" w:id="10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07"/>
    <w:bookmarkStart w:name="z142" w:id="108"/>
    <w:p>
      <w:pPr>
        <w:spacing w:after="0"/>
        <w:ind w:left="0"/>
        <w:jc w:val="both"/>
      </w:pPr>
      <w:r>
        <w:rPr>
          <w:rFonts w:ascii="Times New Roman"/>
          <w:b w:val="false"/>
          <w:i w:val="false"/>
          <w:color w:val="000000"/>
          <w:sz w:val="28"/>
        </w:rPr>
        <w:t>
      1) көрсетілетін қызметті берушінің кеңсесі;</w:t>
      </w:r>
    </w:p>
    <w:bookmarkEnd w:id="108"/>
    <w:bookmarkStart w:name="z143" w:id="109"/>
    <w:p>
      <w:pPr>
        <w:spacing w:after="0"/>
        <w:ind w:left="0"/>
        <w:jc w:val="both"/>
      </w:pPr>
      <w:r>
        <w:rPr>
          <w:rFonts w:ascii="Times New Roman"/>
          <w:b w:val="false"/>
          <w:i w:val="false"/>
          <w:color w:val="000000"/>
          <w:sz w:val="28"/>
        </w:rPr>
        <w:t>
      2) көрсетілетін қызметті берушінің басшысы;</w:t>
      </w:r>
    </w:p>
    <w:bookmarkEnd w:id="109"/>
    <w:bookmarkStart w:name="z144" w:id="110"/>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10"/>
    <w:bookmarkStart w:name="z145" w:id="111"/>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111"/>
    <w:bookmarkStart w:name="z146" w:id="112"/>
    <w:p>
      <w:pPr>
        <w:spacing w:after="0"/>
        <w:ind w:left="0"/>
        <w:jc w:val="both"/>
      </w:pPr>
      <w:r>
        <w:rPr>
          <w:rFonts w:ascii="Times New Roman"/>
          <w:b w:val="false"/>
          <w:i w:val="false"/>
          <w:color w:val="000000"/>
          <w:sz w:val="28"/>
        </w:rPr>
        <w:t>
      1) көрсетілетін қызметті берушінің кеңсесі Мемлекеттік корпорациядан келіп түскен құжаттар топтамасын қабылдауды жүзеге асырғаннан кейін, көрсетілетін қызметті берушінің басшысына құжаттар топтамасын бұрыштама қою үшін береді, 15 (он бес) минут ішінде;</w:t>
      </w:r>
    </w:p>
    <w:bookmarkEnd w:id="112"/>
    <w:bookmarkStart w:name="z147" w:id="113"/>
    <w:p>
      <w:pPr>
        <w:spacing w:after="0"/>
        <w:ind w:left="0"/>
        <w:jc w:val="both"/>
      </w:pPr>
      <w:r>
        <w:rPr>
          <w:rFonts w:ascii="Times New Roman"/>
          <w:b w:val="false"/>
          <w:i w:val="false"/>
          <w:color w:val="000000"/>
          <w:sz w:val="28"/>
        </w:rPr>
        <w:t>
      2) көрсетілетін қызметті берушінің басшысы құжаттар топтамасын қарайды және оны тиісті бұрыштамасымен көрсетілетін қызметті берушінің жауапты орындаушысына жолдайды, 2 (екі) сағат ішінде;</w:t>
      </w:r>
    </w:p>
    <w:bookmarkEnd w:id="113"/>
    <w:bookmarkStart w:name="z148" w:id="114"/>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 топтамасын қарайды және мемлекеттік қызметті көрсету нәтижесінің жобасын дайындайды:</w:t>
      </w:r>
    </w:p>
    <w:bookmarkEnd w:id="114"/>
    <w:bookmarkStart w:name="z149" w:id="115"/>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объектілерді жобалауға арналған өтінішті қарау кезінде:</w:t>
      </w:r>
    </w:p>
    <w:bookmarkEnd w:id="115"/>
    <w:bookmarkStart w:name="z150" w:id="116"/>
    <w:p>
      <w:pPr>
        <w:spacing w:after="0"/>
        <w:ind w:left="0"/>
        <w:jc w:val="both"/>
      </w:pPr>
      <w:r>
        <w:rPr>
          <w:rFonts w:ascii="Times New Roman"/>
          <w:b w:val="false"/>
          <w:i w:val="false"/>
          <w:color w:val="000000"/>
          <w:sz w:val="28"/>
        </w:rPr>
        <w:t>
      сәулет-жоспарлау тапсырмасы және техникалық шарттар (бұдан әрі – техникалық шарттар) – 5 (бес) жұмыс күні ішінде;</w:t>
      </w:r>
    </w:p>
    <w:bookmarkEnd w:id="116"/>
    <w:bookmarkStart w:name="z151" w:id="117"/>
    <w:p>
      <w:pPr>
        <w:spacing w:after="0"/>
        <w:ind w:left="0"/>
        <w:jc w:val="both"/>
      </w:pPr>
      <w:r>
        <w:rPr>
          <w:rFonts w:ascii="Times New Roman"/>
          <w:b w:val="false"/>
          <w:i w:val="false"/>
          <w:color w:val="000000"/>
          <w:sz w:val="28"/>
        </w:rPr>
        <w:t>
      бастапқы материалдары (сәулет-жоспарлау тапсырмасы,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 14 (он төрт) жұмыс күні ішінде.</w:t>
      </w:r>
    </w:p>
    <w:bookmarkEnd w:id="117"/>
    <w:bookmarkStart w:name="z152" w:id="118"/>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 жобалауға арналған өтінішті қарау кезінде:</w:t>
      </w:r>
    </w:p>
    <w:bookmarkEnd w:id="118"/>
    <w:bookmarkStart w:name="z153" w:id="119"/>
    <w:p>
      <w:pPr>
        <w:spacing w:after="0"/>
        <w:ind w:left="0"/>
        <w:jc w:val="both"/>
      </w:pPr>
      <w:r>
        <w:rPr>
          <w:rFonts w:ascii="Times New Roman"/>
          <w:b w:val="false"/>
          <w:i w:val="false"/>
          <w:color w:val="000000"/>
          <w:sz w:val="28"/>
        </w:rPr>
        <w:t>
      сәулет-жоспарлау тапсырмасы және техникалық шарттар – 14 (он төрт) жұмыс күні ішінде;</w:t>
      </w:r>
    </w:p>
    <w:bookmarkEnd w:id="119"/>
    <w:bookmarkStart w:name="z154" w:id="120"/>
    <w:p>
      <w:pPr>
        <w:spacing w:after="0"/>
        <w:ind w:left="0"/>
        <w:jc w:val="both"/>
      </w:pPr>
      <w:r>
        <w:rPr>
          <w:rFonts w:ascii="Times New Roman"/>
          <w:b w:val="false"/>
          <w:i w:val="false"/>
          <w:color w:val="000000"/>
          <w:sz w:val="28"/>
        </w:rPr>
        <w:t>
      бастапқы материалдары (сәулет-жоспарлау тапсырмасы,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 16 (он алты) жұмыс күні ішінде;</w:t>
      </w:r>
    </w:p>
    <w:bookmarkEnd w:id="120"/>
    <w:bookmarkStart w:name="z155" w:id="121"/>
    <w:p>
      <w:pPr>
        <w:spacing w:after="0"/>
        <w:ind w:left="0"/>
        <w:jc w:val="both"/>
      </w:pPr>
      <w:r>
        <w:rPr>
          <w:rFonts w:ascii="Times New Roman"/>
          <w:b w:val="false"/>
          <w:i w:val="false"/>
          <w:color w:val="000000"/>
          <w:sz w:val="28"/>
        </w:rPr>
        <w:t>
      қолданыстағы ғимараттардағы үй-жайларды (жекелеген бөліктерін) реконструкциялауға (қайта жоспарлауға, қайта жабдықтауға) бастапқы материалдарды алуға өтінішті қарау кезінде – өтініш берген күннен бастап 14 (он төрт) жұмыс күні ішінде;</w:t>
      </w:r>
    </w:p>
    <w:bookmarkEnd w:id="121"/>
    <w:bookmarkStart w:name="z156" w:id="122"/>
    <w:p>
      <w:pPr>
        <w:spacing w:after="0"/>
        <w:ind w:left="0"/>
        <w:jc w:val="both"/>
      </w:pPr>
      <w:r>
        <w:rPr>
          <w:rFonts w:ascii="Times New Roman"/>
          <w:b w:val="false"/>
          <w:i w:val="false"/>
          <w:color w:val="000000"/>
          <w:sz w:val="28"/>
        </w:rPr>
        <w:t>
      дәлелді бас тарту туралы жауап – 4 (төрт) жұмыс күні ішінде;</w:t>
      </w:r>
    </w:p>
    <w:bookmarkEnd w:id="122"/>
    <w:bookmarkStart w:name="z157" w:id="123"/>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нәтижесінің жобасымен танысады, оны бекітеді және көрсетілетін қызметті берушінің кеңсесіне береді немесе дәлелді бас тарту туралы жауап, 3 (үш) сағат ішінде;</w:t>
      </w:r>
    </w:p>
    <w:bookmarkEnd w:id="123"/>
    <w:bookmarkStart w:name="z158" w:id="124"/>
    <w:p>
      <w:pPr>
        <w:spacing w:after="0"/>
        <w:ind w:left="0"/>
        <w:jc w:val="both"/>
      </w:pPr>
      <w:r>
        <w:rPr>
          <w:rFonts w:ascii="Times New Roman"/>
          <w:b w:val="false"/>
          <w:i w:val="false"/>
          <w:color w:val="000000"/>
          <w:sz w:val="28"/>
        </w:rPr>
        <w:t>
      5) көрсетілетін қызметті берушінің кеңсесі дайын болған мемлекеттік қызметті көрсету нәтижесін Мемлекеттік корпорацияға жолдайды немесе дәлелді бас тарту туралы жауап, 30 (отыз) минут ішінде;</w:t>
      </w:r>
    </w:p>
    <w:bookmarkEnd w:id="124"/>
    <w:bookmarkStart w:name="z159" w:id="125"/>
    <w:p>
      <w:pPr>
        <w:spacing w:after="0"/>
        <w:ind w:left="0"/>
        <w:jc w:val="both"/>
      </w:pPr>
      <w:r>
        <w:rPr>
          <w:rFonts w:ascii="Times New Roman"/>
          <w:b w:val="false"/>
          <w:i w:val="false"/>
          <w:color w:val="000000"/>
          <w:sz w:val="28"/>
        </w:rPr>
        <w:t xml:space="preserve">
      Мемлекеттік қызмет көрсетудің бизнес-процестерінің анықтамалығы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8 - тармаққа өзгерістер енгізілді - Жамбыл облысы әкімдігінің 05.05.2018 </w:t>
      </w:r>
      <w:r>
        <w:rPr>
          <w:rFonts w:ascii="Times New Roman"/>
          <w:b w:val="false"/>
          <w:i w:val="false"/>
          <w:color w:val="000000"/>
          <w:sz w:val="28"/>
        </w:rPr>
        <w:t>№ 81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Мемлекеттік корпорациясымен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қолдану тәртібін сипаттау</w:t>
      </w:r>
    </w:p>
    <w:bookmarkStart w:name="z161" w:id="126"/>
    <w:p>
      <w:pPr>
        <w:spacing w:after="0"/>
        <w:ind w:left="0"/>
        <w:jc w:val="both"/>
      </w:pPr>
      <w:r>
        <w:rPr>
          <w:rFonts w:ascii="Times New Roman"/>
          <w:b w:val="false"/>
          <w:i w:val="false"/>
          <w:color w:val="000000"/>
          <w:sz w:val="28"/>
        </w:rPr>
        <w:t>
      9. Мемлекеттік корпорацияға жүгіну тәртібінің сипаттамасы, көрсетілетін қызметті алушының сұрау салуын өңдеу ұзақтығы:</w:t>
      </w:r>
    </w:p>
    <w:bookmarkEnd w:id="126"/>
    <w:bookmarkStart w:name="z162" w:id="127"/>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Мемлекеттік корпорацияға жүгінеді;</w:t>
      </w:r>
    </w:p>
    <w:bookmarkEnd w:id="127"/>
    <w:bookmarkStart w:name="z163" w:id="128"/>
    <w:p>
      <w:pPr>
        <w:spacing w:after="0"/>
        <w:ind w:left="0"/>
        <w:jc w:val="both"/>
      </w:pPr>
      <w:r>
        <w:rPr>
          <w:rFonts w:ascii="Times New Roman"/>
          <w:b w:val="false"/>
          <w:i w:val="false"/>
          <w:color w:val="000000"/>
          <w:sz w:val="28"/>
        </w:rPr>
        <w:t xml:space="preserve">
      2) Мемлекеттік корпорация өтініштің дұрыс толтырылуын және құжаттар топтамасы толықтығының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5 (бес) минут ішінде.</w:t>
      </w:r>
    </w:p>
    <w:bookmarkEnd w:id="128"/>
    <w:bookmarkStart w:name="z164" w:id="129"/>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стандартының 9-тармағында көрсетілген құжаттардың толық пакетін ұсынбаған жағдайда, Мемлекеттік корпорация өтінішті қабылдаудан бас тартады және көрсетілетін қызметті алушыға мемлекеттік көрсетілетін қызмет стандартына 5-қосымшаға сәйкес құжаттарды қабылдаудан бас тарту туралы қолхат береді, 10 (он) минут ішінде;</w:t>
      </w:r>
    </w:p>
    <w:bookmarkEnd w:id="129"/>
    <w:bookmarkStart w:name="z165" w:id="130"/>
    <w:p>
      <w:pPr>
        <w:spacing w:after="0"/>
        <w:ind w:left="0"/>
        <w:jc w:val="both"/>
      </w:pPr>
      <w:r>
        <w:rPr>
          <w:rFonts w:ascii="Times New Roman"/>
          <w:b w:val="false"/>
          <w:i w:val="false"/>
          <w:color w:val="000000"/>
          <w:sz w:val="28"/>
        </w:rPr>
        <w:t>
      3) қызметті алушы өтініштің дұрыс және толық толтырылуын сақтаған және құжаттардың топтамасын толық ұсынған жағдайда, Мемлекеттік корпорация көрсетілетін қызметті алушыға тиісті құжаттардың қабылданғаны туралы қолхатты береді, 5 (бес) минут ішінде;</w:t>
      </w:r>
    </w:p>
    <w:bookmarkEnd w:id="130"/>
    <w:bookmarkStart w:name="z166" w:id="131"/>
    <w:p>
      <w:pPr>
        <w:spacing w:after="0"/>
        <w:ind w:left="0"/>
        <w:jc w:val="both"/>
      </w:pPr>
      <w:r>
        <w:rPr>
          <w:rFonts w:ascii="Times New Roman"/>
          <w:b w:val="false"/>
          <w:i w:val="false"/>
          <w:color w:val="000000"/>
          <w:sz w:val="28"/>
        </w:rPr>
        <w:t>
      4) Мемлекеттік корпорация мемлекеттік қызметті көрсету кезінде көрсетілетін қызметті алушының, егер Қазақстан Республикасының заңдарында өзгеше көзделмесе, ақпараттық жүйелердегі заңмен қорғалатын құпияны құрайтын мәліметтерді пайдалануға жазбаша келісімін алады, 5 (бес) минут ішінде;</w:t>
      </w:r>
    </w:p>
    <w:bookmarkEnd w:id="131"/>
    <w:bookmarkStart w:name="z167" w:id="132"/>
    <w:p>
      <w:pPr>
        <w:spacing w:after="0"/>
        <w:ind w:left="0"/>
        <w:jc w:val="both"/>
      </w:pPr>
      <w:r>
        <w:rPr>
          <w:rFonts w:ascii="Times New Roman"/>
          <w:b w:val="false"/>
          <w:i w:val="false"/>
          <w:color w:val="000000"/>
          <w:sz w:val="28"/>
        </w:rPr>
        <w:t>
      5) Мемлекеттік корпорация құжаттар топтамасын дайындайды және оны көрсетілетін қызметті берушінің кеңсесіне жібереді, 1 (бір) жұмыс күні ішінде.</w:t>
      </w:r>
    </w:p>
    <w:bookmarkEnd w:id="132"/>
    <w:bookmarkStart w:name="z168" w:id="133"/>
    <w:p>
      <w:pPr>
        <w:spacing w:after="0"/>
        <w:ind w:left="0"/>
        <w:jc w:val="both"/>
      </w:pPr>
      <w:r>
        <w:rPr>
          <w:rFonts w:ascii="Times New Roman"/>
          <w:b w:val="false"/>
          <w:i w:val="false"/>
          <w:color w:val="000000"/>
          <w:sz w:val="28"/>
        </w:rPr>
        <w:t>
      10. Көрсетілетін қызметті берушінің кеңсесі мемлекеттік қызметті көрсету нәтижесін дайындайды және оны Мемлекеттік корпорацияға жолдайды:</w:t>
      </w:r>
    </w:p>
    <w:bookmarkEnd w:id="133"/>
    <w:bookmarkStart w:name="z169" w:id="134"/>
    <w:p>
      <w:pPr>
        <w:spacing w:after="0"/>
        <w:ind w:left="0"/>
        <w:jc w:val="both"/>
      </w:pPr>
      <w:r>
        <w:rPr>
          <w:rFonts w:ascii="Times New Roman"/>
          <w:b w:val="false"/>
          <w:i w:val="false"/>
          <w:color w:val="000000"/>
          <w:sz w:val="28"/>
        </w:rPr>
        <w:t>
      1) Мемлекеттік корпорация тиісті құжаттарды қабылдағаны туралы қолхатта көрсетілген мерзімде көрсетілетін қызметті алушыға мемлекеттік қызметті көрсету нәтижесін береді, 20 (жиырма) минут ішінде;</w:t>
      </w:r>
    </w:p>
    <w:bookmarkEnd w:id="134"/>
    <w:bookmarkStart w:name="z170" w:id="135"/>
    <w:p>
      <w:pPr>
        <w:spacing w:after="0"/>
        <w:ind w:left="0"/>
        <w:jc w:val="both"/>
      </w:pPr>
      <w:r>
        <w:rPr>
          <w:rFonts w:ascii="Times New Roman"/>
          <w:b w:val="false"/>
          <w:i w:val="false"/>
          <w:color w:val="000000"/>
          <w:sz w:val="28"/>
        </w:rPr>
        <w:t>
      2) Мемлекеттік корпорация нәтижені бір ай мерзім ішінде сақтауды қамтамасыз етеді, содан кейін нәтиже одан әрі сақтау үшін көрсетілетін қызметті берушіге жіберіледі. Бір ай өткен соң көрсетілетін қызметті алушы өтініш жасаған кезде Мемлекеттік корпорацияның сұрауы бойынша көрсетілетін қызметті беруші бір жұмыс күнінің ішінде көрсетілетін қызметті алушыға беру үшін Мемлекеттік корпорацияға дайын құжаттарды жібереді;</w:t>
      </w:r>
    </w:p>
    <w:bookmarkEnd w:id="135"/>
    <w:bookmarkStart w:name="z171" w:id="136"/>
    <w:p>
      <w:pPr>
        <w:spacing w:after="0"/>
        <w:ind w:left="0"/>
        <w:jc w:val="both"/>
      </w:pPr>
      <w:r>
        <w:rPr>
          <w:rFonts w:ascii="Times New Roman"/>
          <w:b w:val="false"/>
          <w:i w:val="false"/>
          <w:color w:val="000000"/>
          <w:sz w:val="28"/>
        </w:rPr>
        <w:t>
      3) Мемлекеттік корпорация арқылы дайын құжаттарды беру тиісті құжаттарды қабылдау туралы қолхат негізінде жеке басын куәландыратын құжатты ұсынған кезде (не уәкілетті өкілі: құзыретін растайтын құжат бойынша заңды тұлға; нотариалды куәландырылған сенімхат бойынша жеке тұлға) жүзеге асырылады.</w:t>
      </w:r>
    </w:p>
    <w:bookmarkEnd w:id="136"/>
    <w:bookmarkStart w:name="z172" w:id="137"/>
    <w:p>
      <w:pPr>
        <w:spacing w:after="0"/>
        <w:ind w:left="0"/>
        <w:jc w:val="both"/>
      </w:pPr>
      <w:r>
        <w:rPr>
          <w:rFonts w:ascii="Times New Roman"/>
          <w:b w:val="false"/>
          <w:i w:val="false"/>
          <w:color w:val="000000"/>
          <w:sz w:val="28"/>
        </w:rPr>
        <w:t>
      11. Портал арқылы мемлекеттік қызметті көрсету кезінде көрсетілетін қызметті берушінің және көрсетілетін қызметті алушының жүгіну және рәсімдер (іс-қимылдар) реттілігі тәртібінің сипаттамасы:</w:t>
      </w:r>
    </w:p>
    <w:bookmarkEnd w:id="137"/>
    <w:bookmarkStart w:name="z173" w:id="138"/>
    <w:p>
      <w:pPr>
        <w:spacing w:after="0"/>
        <w:ind w:left="0"/>
        <w:jc w:val="both"/>
      </w:pPr>
      <w:r>
        <w:rPr>
          <w:rFonts w:ascii="Times New Roman"/>
          <w:b w:val="false"/>
          <w:i w:val="false"/>
          <w:color w:val="000000"/>
          <w:sz w:val="28"/>
        </w:rPr>
        <w:t>
      1) көрсетілетін қызметті алушы порталда тіркеуді (авторландыруды) электрондық цифрлық қолтаңба арқылы жүзеге асырады;</w:t>
      </w:r>
    </w:p>
    <w:bookmarkEnd w:id="138"/>
    <w:bookmarkStart w:name="z174" w:id="139"/>
    <w:p>
      <w:pPr>
        <w:spacing w:after="0"/>
        <w:ind w:left="0"/>
        <w:jc w:val="both"/>
      </w:pPr>
      <w:r>
        <w:rPr>
          <w:rFonts w:ascii="Times New Roman"/>
          <w:b w:val="false"/>
          <w:i w:val="false"/>
          <w:color w:val="000000"/>
          <w:sz w:val="28"/>
        </w:rPr>
        <w:t>
      2) көрсетілетін қызметті алушының электрондық мемлекеттік көрсетілетін қызметті таңдауы, электрондық сұрау салудың жолдарын толтыруы;</w:t>
      </w:r>
    </w:p>
    <w:bookmarkEnd w:id="139"/>
    <w:bookmarkStart w:name="z175" w:id="140"/>
    <w:p>
      <w:pPr>
        <w:spacing w:after="0"/>
        <w:ind w:left="0"/>
        <w:jc w:val="both"/>
      </w:pPr>
      <w:r>
        <w:rPr>
          <w:rFonts w:ascii="Times New Roman"/>
          <w:b w:val="false"/>
          <w:i w:val="false"/>
          <w:color w:val="000000"/>
          <w:sz w:val="28"/>
        </w:rPr>
        <w:t>
      3) порталмен электрондық сұрау салуды өңдеу (тексеру, тіркеу);</w:t>
      </w:r>
    </w:p>
    <w:bookmarkEnd w:id="140"/>
    <w:bookmarkStart w:name="z176" w:id="141"/>
    <w:p>
      <w:pPr>
        <w:spacing w:after="0"/>
        <w:ind w:left="0"/>
        <w:jc w:val="both"/>
      </w:pPr>
      <w:r>
        <w:rPr>
          <w:rFonts w:ascii="Times New Roman"/>
          <w:b w:val="false"/>
          <w:i w:val="false"/>
          <w:color w:val="000000"/>
          <w:sz w:val="28"/>
        </w:rPr>
        <w:t>
      4) көрсетілетін қызметті алушымен көрсетілетін қызметті алушының жеке кабинетінде мемлекеттік қызметтерді алу тарихында электрондық сұрау салудың статусы және мемлекеттік қызметті көрсету мерзімі туралы хабарламаның алынуы;</w:t>
      </w:r>
    </w:p>
    <w:bookmarkEnd w:id="141"/>
    <w:bookmarkStart w:name="z177" w:id="142"/>
    <w:p>
      <w:pPr>
        <w:spacing w:after="0"/>
        <w:ind w:left="0"/>
        <w:jc w:val="both"/>
      </w:pPr>
      <w:r>
        <w:rPr>
          <w:rFonts w:ascii="Times New Roman"/>
          <w:b w:val="false"/>
          <w:i w:val="false"/>
          <w:color w:val="000000"/>
          <w:sz w:val="28"/>
        </w:rPr>
        <w:t>
      5) көрсетілетін қызметті алушының мемлекеттік қызметті көрсету нәтижесін алуы.</w:t>
      </w:r>
    </w:p>
    <w:bookmarkEnd w:id="142"/>
    <w:bookmarkStart w:name="z178" w:id="143"/>
    <w:p>
      <w:pPr>
        <w:spacing w:after="0"/>
        <w:ind w:left="0"/>
        <w:jc w:val="both"/>
      </w:pPr>
      <w:r>
        <w:rPr>
          <w:rFonts w:ascii="Times New Roman"/>
          <w:b w:val="false"/>
          <w:i w:val="false"/>
          <w:color w:val="000000"/>
          <w:sz w:val="28"/>
        </w:rPr>
        <w:t xml:space="preserve">
      Портал арқылы электрондық мемлекеттік қызметті көрсету кезіндегі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43"/>
    <w:bookmarkStart w:name="z179" w:id="144"/>
    <w:p>
      <w:pPr>
        <w:spacing w:after="0"/>
        <w:ind w:left="0"/>
        <w:jc w:val="both"/>
      </w:pPr>
      <w:r>
        <w:rPr>
          <w:rFonts w:ascii="Times New Roman"/>
          <w:b w:val="false"/>
          <w:i w:val="false"/>
          <w:color w:val="000000"/>
          <w:sz w:val="28"/>
        </w:rPr>
        <w:t>
      Қызмет көрсету жөнінде ақпараты қызмет берушінің http:// uag.zhambyl.gov.kz, http://www.zhambyl.gov.kz интернет-ресурсында орналастырылады.</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w:t>
            </w:r>
            <w:r>
              <w:br/>
            </w:r>
            <w:r>
              <w:rPr>
                <w:rFonts w:ascii="Times New Roman"/>
                <w:b w:val="false"/>
                <w:i w:val="false"/>
                <w:color w:val="000000"/>
                <w:sz w:val="20"/>
              </w:rPr>
              <w:t xml:space="preserve"> (қайта жоспарлау, қайта</w:t>
            </w:r>
            <w:r>
              <w:br/>
            </w:r>
            <w:r>
              <w:rPr>
                <w:rFonts w:ascii="Times New Roman"/>
                <w:b w:val="false"/>
                <w:i w:val="false"/>
                <w:color w:val="000000"/>
                <w:sz w:val="20"/>
              </w:rPr>
              <w:t>жабдықтау) жобаларын әзірлеу</w:t>
            </w:r>
            <w:r>
              <w:br/>
            </w:r>
            <w:r>
              <w:rPr>
                <w:rFonts w:ascii="Times New Roman"/>
                <w:b w:val="false"/>
                <w:i w:val="false"/>
                <w:color w:val="000000"/>
                <w:sz w:val="20"/>
              </w:rPr>
              <w:t>кезінде бастапқы материалдарды</w:t>
            </w:r>
            <w:r>
              <w:br/>
            </w:r>
            <w:r>
              <w:rPr>
                <w:rFonts w:ascii="Times New Roman"/>
                <w:b w:val="false"/>
                <w:i w:val="false"/>
                <w:color w:val="000000"/>
                <w:sz w:val="20"/>
              </w:rPr>
              <w:t>ұсыну" мемлекеттік көрсетілетін</w:t>
            </w:r>
            <w:r>
              <w:br/>
            </w:r>
            <w:r>
              <w:rPr>
                <w:rFonts w:ascii="Times New Roman"/>
                <w:b w:val="false"/>
                <w:i w:val="false"/>
                <w:color w:val="000000"/>
                <w:sz w:val="20"/>
              </w:rPr>
              <w:t>қызмет регламентіне 1-қосымша</w:t>
            </w:r>
          </w:p>
        </w:tc>
      </w:tr>
    </w:tbl>
    <w:bookmarkStart w:name="z181" w:id="145"/>
    <w:p>
      <w:pPr>
        <w:spacing w:after="0"/>
        <w:ind w:left="0"/>
        <w:jc w:val="left"/>
      </w:pPr>
      <w:r>
        <w:rPr>
          <w:rFonts w:ascii="Times New Roman"/>
          <w:b/>
          <w:i w:val="false"/>
          <w:color w:val="000000"/>
        </w:rPr>
        <w:t xml:space="preserve">  "Құрылыс және реконструкция (қайта жоспарлау, қайта жабдықтау) жобаларын әзірлеу кезінде бастапқы материалдарды ұсыну" мемлекеттік қызмет көрсетудің бизнес-процестерінің анықтамалығы</w:t>
      </w:r>
    </w:p>
    <w:bookmarkEnd w:id="145"/>
    <w:p>
      <w:pPr>
        <w:spacing w:after="0"/>
        <w:ind w:left="0"/>
        <w:jc w:val="both"/>
      </w:pPr>
      <w:r>
        <w:rPr>
          <w:rFonts w:ascii="Times New Roman"/>
          <w:b w:val="false"/>
          <w:i w:val="false"/>
          <w:color w:val="ff0000"/>
          <w:sz w:val="28"/>
        </w:rPr>
        <w:t xml:space="preserve">
      Ескерту. 1 – қосымша жаңа редакцияда - Жамбыл облысы әкімдігінің 05.05.2018 </w:t>
      </w:r>
      <w:r>
        <w:rPr>
          <w:rFonts w:ascii="Times New Roman"/>
          <w:b w:val="false"/>
          <w:i w:val="false"/>
          <w:color w:val="ff0000"/>
          <w:sz w:val="28"/>
        </w:rPr>
        <w:t>№ 81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w:t>
            </w:r>
            <w:r>
              <w:br/>
            </w:r>
            <w:r>
              <w:rPr>
                <w:rFonts w:ascii="Times New Roman"/>
                <w:b w:val="false"/>
                <w:i w:val="false"/>
                <w:color w:val="000000"/>
                <w:sz w:val="20"/>
              </w:rPr>
              <w:t>(қайта жоспарлау, қайта</w:t>
            </w:r>
            <w:r>
              <w:br/>
            </w:r>
            <w:r>
              <w:rPr>
                <w:rFonts w:ascii="Times New Roman"/>
                <w:b w:val="false"/>
                <w:i w:val="false"/>
                <w:color w:val="000000"/>
                <w:sz w:val="20"/>
              </w:rPr>
              <w:t>жабдықтау) жобаларын әзірлеу</w:t>
            </w:r>
            <w:r>
              <w:br/>
            </w:r>
            <w:r>
              <w:rPr>
                <w:rFonts w:ascii="Times New Roman"/>
                <w:b w:val="false"/>
                <w:i w:val="false"/>
                <w:color w:val="000000"/>
                <w:sz w:val="20"/>
              </w:rPr>
              <w:t>кезінде бастапқы материалдарды</w:t>
            </w:r>
            <w:r>
              <w:br/>
            </w:r>
            <w:r>
              <w:rPr>
                <w:rFonts w:ascii="Times New Roman"/>
                <w:b w:val="false"/>
                <w:i w:val="false"/>
                <w:color w:val="000000"/>
                <w:sz w:val="20"/>
              </w:rPr>
              <w:t>ұсыну" мемлекеттік көрсетілетін</w:t>
            </w:r>
            <w:r>
              <w:br/>
            </w:r>
            <w:r>
              <w:rPr>
                <w:rFonts w:ascii="Times New Roman"/>
                <w:b w:val="false"/>
                <w:i w:val="false"/>
                <w:color w:val="000000"/>
                <w:sz w:val="20"/>
              </w:rPr>
              <w:t xml:space="preserve">қызмет регламентіне 2-қосымша </w:t>
            </w:r>
          </w:p>
        </w:tc>
      </w:tr>
    </w:tbl>
    <w:bookmarkStart w:name="z186" w:id="146"/>
    <w:p>
      <w:pPr>
        <w:spacing w:after="0"/>
        <w:ind w:left="0"/>
        <w:jc w:val="left"/>
      </w:pPr>
      <w:r>
        <w:rPr>
          <w:rFonts w:ascii="Times New Roman"/>
          <w:b/>
          <w:i w:val="false"/>
          <w:color w:val="000000"/>
        </w:rPr>
        <w:t xml:space="preserve"> Портал арқылы электрондық мемлекеттік қызметті көрсету кезіндегі ақпараттық жүйелердің функционалдық өзара іс-қимыл диаграммасы</w:t>
      </w:r>
    </w:p>
    <w:bookmarkEnd w:id="146"/>
    <w:bookmarkStart w:name="z187" w:id="147"/>
    <w:p>
      <w:pPr>
        <w:spacing w:after="0"/>
        <w:ind w:left="0"/>
        <w:jc w:val="both"/>
      </w:pPr>
      <w:r>
        <w:rPr>
          <w:rFonts w:ascii="Times New Roman"/>
          <w:b w:val="false"/>
          <w:i w:val="false"/>
          <w:color w:val="000000"/>
          <w:sz w:val="28"/>
        </w:rPr>
        <w:t xml:space="preserve">
      </w:t>
      </w:r>
    </w:p>
    <w:bookmarkEnd w:id="147"/>
    <w:p>
      <w:pPr>
        <w:spacing w:after="0"/>
        <w:ind w:left="0"/>
        <w:jc w:val="both"/>
      </w:pPr>
      <w:r>
        <w:drawing>
          <wp:inline distT="0" distB="0" distL="0" distR="0">
            <wp:extent cx="78105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85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8" w:id="148"/>
    <w:p>
      <w:pPr>
        <w:spacing w:after="0"/>
        <w:ind w:left="0"/>
        <w:jc w:val="left"/>
      </w:pPr>
      <w:r>
        <w:rPr>
          <w:rFonts w:ascii="Times New Roman"/>
          <w:b/>
          <w:i w:val="false"/>
          <w:color w:val="000000"/>
        </w:rPr>
        <w:t xml:space="preserve"> Шартты белгілер:</w:t>
      </w:r>
    </w:p>
    <w:bookmarkEnd w:id="148"/>
    <w:bookmarkStart w:name="z189" w:id="149"/>
    <w:p>
      <w:pPr>
        <w:spacing w:after="0"/>
        <w:ind w:left="0"/>
        <w:jc w:val="both"/>
      </w:pPr>
      <w:r>
        <w:rPr>
          <w:rFonts w:ascii="Times New Roman"/>
          <w:b w:val="false"/>
          <w:i w:val="false"/>
          <w:color w:val="000000"/>
          <w:sz w:val="28"/>
        </w:rPr>
        <w:t xml:space="preserve">
      </w:t>
      </w:r>
    </w:p>
    <w:bookmarkEnd w:id="149"/>
    <w:p>
      <w:pPr>
        <w:spacing w:after="0"/>
        <w:ind w:left="0"/>
        <w:jc w:val="both"/>
      </w:pPr>
      <w:r>
        <w:drawing>
          <wp:inline distT="0" distB="0" distL="0" distR="0">
            <wp:extent cx="73152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315200" cy="455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2018 жылғы "07" наурыздағы</w:t>
            </w:r>
            <w:r>
              <w:br/>
            </w:r>
            <w:r>
              <w:rPr>
                <w:rFonts w:ascii="Times New Roman"/>
                <w:b w:val="false"/>
                <w:i w:val="false"/>
                <w:color w:val="000000"/>
                <w:sz w:val="20"/>
              </w:rPr>
              <w:t>№ 31 қаулысымен бекітілген</w:t>
            </w:r>
          </w:p>
        </w:tc>
      </w:tr>
    </w:tbl>
    <w:bookmarkStart w:name="z191" w:id="150"/>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өзгертпей қолданыстағы ғимараттардағы үй-жайларын (жекелеген бөліктерін) реконструкциялауға (қайта жоспарлауға, қайта жабдықтауға) шешім беру" мемлекеттік көрсетілетін қызмет регламенті</w:t>
      </w:r>
    </w:p>
    <w:bookmarkEnd w:id="150"/>
    <w:bookmarkStart w:name="z192" w:id="151"/>
    <w:p>
      <w:pPr>
        <w:spacing w:after="0"/>
        <w:ind w:left="0"/>
        <w:jc w:val="left"/>
      </w:pPr>
      <w:r>
        <w:rPr>
          <w:rFonts w:ascii="Times New Roman"/>
          <w:b/>
          <w:i w:val="false"/>
          <w:color w:val="000000"/>
        </w:rPr>
        <w:t xml:space="preserve"> 1. Жалпы ережелер</w:t>
      </w:r>
    </w:p>
    <w:bookmarkEnd w:id="151"/>
    <w:bookmarkStart w:name="z193" w:id="152"/>
    <w:p>
      <w:pPr>
        <w:spacing w:after="0"/>
        <w:ind w:left="0"/>
        <w:jc w:val="both"/>
      </w:pPr>
      <w:r>
        <w:rPr>
          <w:rFonts w:ascii="Times New Roman"/>
          <w:b w:val="false"/>
          <w:i w:val="false"/>
          <w:color w:val="000000"/>
          <w:sz w:val="28"/>
        </w:rPr>
        <w:t xml:space="preserve">
      1.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қызметін (бұдан әрі – мемлекеттік көрсетілетін қызмет)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w:t>
      </w:r>
      <w:r>
        <w:rPr>
          <w:rFonts w:ascii="Times New Roman"/>
          <w:b w:val="false"/>
          <w:i w:val="false"/>
          <w:color w:val="000000"/>
          <w:sz w:val="28"/>
        </w:rPr>
        <w:t>№ 257</w:t>
      </w:r>
      <w:r>
        <w:rPr>
          <w:rFonts w:ascii="Times New Roman"/>
          <w:b w:val="false"/>
          <w:i w:val="false"/>
          <w:color w:val="000000"/>
          <w:sz w:val="28"/>
        </w:rPr>
        <w:t xml:space="preserve"> бұйрығымен (Нормативтік құқықтық актілерді мемлекеттік тіркеу тізілімінде </w:t>
      </w:r>
      <w:r>
        <w:rPr>
          <w:rFonts w:ascii="Times New Roman"/>
          <w:b w:val="false"/>
          <w:i w:val="false"/>
          <w:color w:val="000000"/>
          <w:sz w:val="28"/>
        </w:rPr>
        <w:t>№ 11018</w:t>
      </w:r>
      <w:r>
        <w:rPr>
          <w:rFonts w:ascii="Times New Roman"/>
          <w:b w:val="false"/>
          <w:i w:val="false"/>
          <w:color w:val="000000"/>
          <w:sz w:val="28"/>
        </w:rPr>
        <w:t xml:space="preserve"> болып тіркелген) (бұдан әрі - стандарт) Тараз қаласы мен аудан әкімдіктерінің сәулет, қала құрылысы және құрылыс бөлімдері (бұдан әрі – көрсетілетін қызметті беруші) көрсетеді.</w:t>
      </w:r>
    </w:p>
    <w:bookmarkEnd w:id="152"/>
    <w:bookmarkStart w:name="z194" w:id="153"/>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Алынып тасталды - Жамбыл облысы әкімдігінің 05.05.2018 </w:t>
      </w:r>
      <w:r>
        <w:rPr>
          <w:rFonts w:ascii="Times New Roman"/>
          <w:b w:val="false"/>
          <w:i w:val="false"/>
          <w:color w:val="000000"/>
          <w:sz w:val="28"/>
        </w:rPr>
        <w:t>№ 81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6" w:id="154"/>
    <w:p>
      <w:pPr>
        <w:spacing w:after="0"/>
        <w:ind w:left="0"/>
        <w:jc w:val="both"/>
      </w:pPr>
      <w:r>
        <w:rPr>
          <w:rFonts w:ascii="Times New Roman"/>
          <w:b w:val="false"/>
          <w:i w:val="false"/>
          <w:color w:val="000000"/>
          <w:sz w:val="28"/>
        </w:rPr>
        <w:t>
      2) "Азаматтарға арналған үкімет" Мемлекеттік корпорация" коммерциялық емес акционерлік қоғамы (бұдан әрі – Мемлекеттік корпорация) арқылы жүзеге асырылады.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1 - тармаққа өзгерістер енгізілді - Жамбыл облысы әкімдігінің 05.05.2018 </w:t>
      </w:r>
      <w:r>
        <w:rPr>
          <w:rFonts w:ascii="Times New Roman"/>
          <w:b w:val="false"/>
          <w:i w:val="false"/>
          <w:color w:val="000000"/>
          <w:sz w:val="28"/>
        </w:rPr>
        <w:t>№ 81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қызметті көрсету нысаны: қағаз түрінде.</w:t>
      </w:r>
    </w:p>
    <w:bookmarkStart w:name="z198" w:id="155"/>
    <w:p>
      <w:pPr>
        <w:spacing w:after="0"/>
        <w:ind w:left="0"/>
        <w:jc w:val="both"/>
      </w:pPr>
      <w:r>
        <w:rPr>
          <w:rFonts w:ascii="Times New Roman"/>
          <w:b w:val="false"/>
          <w:i w:val="false"/>
          <w:color w:val="000000"/>
          <w:sz w:val="28"/>
        </w:rPr>
        <w:t xml:space="preserve">
      3. Мемлекеттік қызметті көрсету нәтижесі – реконструкциялауға (қайта жоспарлауға, қайта жабдықтауға) жергілікті атқарушы органның шешімі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көрсетілетін қызметті ұсынудан бас тарту туралы дәлелді жауап.</w:t>
      </w:r>
    </w:p>
    <w:bookmarkEnd w:id="155"/>
    <w:bookmarkStart w:name="z199" w:id="156"/>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56"/>
    <w:bookmarkStart w:name="z200" w:id="15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57"/>
    <w:bookmarkStart w:name="z201" w:id="158"/>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тиісті құжаттарды көрсетілетін қызметті алушының (не уәкілетті өкілі: құзыретін растайтын құжат бойынша заңды тұлға; нотариалды куәландырылған сенімхат бойынша жеке тұлға) ұсынуы болып табылады.</w:t>
      </w:r>
    </w:p>
    <w:bookmarkEnd w:id="158"/>
    <w:bookmarkStart w:name="z202" w:id="15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59"/>
    <w:bookmarkStart w:name="z203" w:id="160"/>
    <w:p>
      <w:pPr>
        <w:spacing w:after="0"/>
        <w:ind w:left="0"/>
        <w:jc w:val="both"/>
      </w:pPr>
      <w:r>
        <w:rPr>
          <w:rFonts w:ascii="Times New Roman"/>
          <w:b w:val="false"/>
          <w:i w:val="false"/>
          <w:color w:val="000000"/>
          <w:sz w:val="28"/>
        </w:rPr>
        <w:t>
      1) көрсетілетін қызметті берушінің кеңсесі Мемлекеттік корпорациядан келіп түскен құжаттар топтамасын қабылдауды жүзеге асырғаннан кейін, көрсетілетін қызметті берушінің басшысына құжаттар топтамасын бұрыштама қою үшін береді, 15 (он бес) минут ішінде;</w:t>
      </w:r>
    </w:p>
    <w:bookmarkEnd w:id="160"/>
    <w:bookmarkStart w:name="z204" w:id="161"/>
    <w:p>
      <w:pPr>
        <w:spacing w:after="0"/>
        <w:ind w:left="0"/>
        <w:jc w:val="both"/>
      </w:pPr>
      <w:r>
        <w:rPr>
          <w:rFonts w:ascii="Times New Roman"/>
          <w:b w:val="false"/>
          <w:i w:val="false"/>
          <w:color w:val="000000"/>
          <w:sz w:val="28"/>
        </w:rPr>
        <w:t>
      2) көрсетілетін қызметті берушінің басшысы құжаттар топтамасын қарайды, көрсетілетін қызметті берушінің жауапты орындаушысын айқындайды және құжаттар топтамасын орындау үшін береді, 1 (бір) сағат ішінде;</w:t>
      </w:r>
    </w:p>
    <w:bookmarkEnd w:id="161"/>
    <w:bookmarkStart w:name="z205" w:id="162"/>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зерделейді, облыстық маңызы бар қала, аудан әкімдігінің қаулы жобасын дайындайды және көрсетілетін қызметті берушінің басшысына облыстық маңызы бар қала, аудан әкімдігіне жіберу үшін береді, 3 (үш) жұмыс күні ішінде;</w:t>
      </w:r>
    </w:p>
    <w:bookmarkEnd w:id="162"/>
    <w:bookmarkStart w:name="z206" w:id="163"/>
    <w:p>
      <w:pPr>
        <w:spacing w:after="0"/>
        <w:ind w:left="0"/>
        <w:jc w:val="both"/>
      </w:pPr>
      <w:r>
        <w:rPr>
          <w:rFonts w:ascii="Times New Roman"/>
          <w:b w:val="false"/>
          <w:i w:val="false"/>
          <w:color w:val="000000"/>
          <w:sz w:val="28"/>
        </w:rPr>
        <w:t>
      дәлелді бас тарту туралы жауап – 2 (екі) жұмыс күні ішінде;</w:t>
      </w:r>
    </w:p>
    <w:bookmarkEnd w:id="163"/>
    <w:bookmarkStart w:name="z207" w:id="164"/>
    <w:p>
      <w:pPr>
        <w:spacing w:after="0"/>
        <w:ind w:left="0"/>
        <w:jc w:val="both"/>
      </w:pPr>
      <w:r>
        <w:rPr>
          <w:rFonts w:ascii="Times New Roman"/>
          <w:b w:val="false"/>
          <w:i w:val="false"/>
          <w:color w:val="000000"/>
          <w:sz w:val="28"/>
        </w:rPr>
        <w:t>
      4) көрсетілетін қызметті берушінің басшысы қаулының жобасын облыстық маңызы бар қала, аудан әкімдігіне ұсынады, 1 (бір) сағат ішінде;</w:t>
      </w:r>
    </w:p>
    <w:bookmarkEnd w:id="164"/>
    <w:bookmarkStart w:name="z208" w:id="165"/>
    <w:p>
      <w:pPr>
        <w:spacing w:after="0"/>
        <w:ind w:left="0"/>
        <w:jc w:val="both"/>
      </w:pPr>
      <w:r>
        <w:rPr>
          <w:rFonts w:ascii="Times New Roman"/>
          <w:b w:val="false"/>
          <w:i w:val="false"/>
          <w:color w:val="000000"/>
          <w:sz w:val="28"/>
        </w:rPr>
        <w:t>
      5) облыстық маңызы бар қала, аудан әкімдігі қаулы жобасын қарайды, оған қол қояды және көрсетілетін қызметті берушінің кеңсесіне жібереді, 9 (тоғыз) жұмыс күні ішінде;</w:t>
      </w:r>
    </w:p>
    <w:bookmarkEnd w:id="165"/>
    <w:bookmarkStart w:name="z209" w:id="166"/>
    <w:p>
      <w:pPr>
        <w:spacing w:after="0"/>
        <w:ind w:left="0"/>
        <w:jc w:val="both"/>
      </w:pPr>
      <w:r>
        <w:rPr>
          <w:rFonts w:ascii="Times New Roman"/>
          <w:b w:val="false"/>
          <w:i w:val="false"/>
          <w:color w:val="000000"/>
          <w:sz w:val="28"/>
        </w:rPr>
        <w:t xml:space="preserve">
      6) көрсетілетін қызметті берушінің кеңсесі облыстық маңызы бар қала, аудан әкімдігінің қаулысының көшірмесін Мемлекеттік корпорацияға жолдайды немесе дәлелді бас тарту туралы жауап, 15 (он бес) минут ішінде; </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 тармаққа өзгерістер енгізілді - Жамбыл облысы әкімдігінің 05.05.2018 </w:t>
      </w:r>
      <w:r>
        <w:rPr>
          <w:rFonts w:ascii="Times New Roman"/>
          <w:b w:val="false"/>
          <w:i w:val="false"/>
          <w:color w:val="000000"/>
          <w:sz w:val="28"/>
        </w:rPr>
        <w:t>№ 81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0" w:id="167"/>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167"/>
    <w:bookmarkStart w:name="z211" w:id="168"/>
    <w:p>
      <w:pPr>
        <w:spacing w:after="0"/>
        <w:ind w:left="0"/>
        <w:jc w:val="both"/>
      </w:pPr>
      <w:r>
        <w:rPr>
          <w:rFonts w:ascii="Times New Roman"/>
          <w:b w:val="false"/>
          <w:i w:val="false"/>
          <w:color w:val="000000"/>
          <w:sz w:val="28"/>
        </w:rPr>
        <w:t>
      1) құжаттар топтамасының қабылданған күнін және уақытын көрсете отырып, тіркеу туралы белгісі бар көрсетілетін қызметті алушы өтінішінің көшірмесі;</w:t>
      </w:r>
    </w:p>
    <w:bookmarkEnd w:id="168"/>
    <w:bookmarkStart w:name="z212" w:id="169"/>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169"/>
    <w:bookmarkStart w:name="z213" w:id="170"/>
    <w:p>
      <w:pPr>
        <w:spacing w:after="0"/>
        <w:ind w:left="0"/>
        <w:jc w:val="both"/>
      </w:pPr>
      <w:r>
        <w:rPr>
          <w:rFonts w:ascii="Times New Roman"/>
          <w:b w:val="false"/>
          <w:i w:val="false"/>
          <w:color w:val="000000"/>
          <w:sz w:val="28"/>
        </w:rPr>
        <w:t>
      3) облыстық маңызы бар қала, аудан әкімдігінің қаулысының жобасы;</w:t>
      </w:r>
    </w:p>
    <w:bookmarkEnd w:id="170"/>
    <w:bookmarkStart w:name="z214" w:id="171"/>
    <w:p>
      <w:pPr>
        <w:spacing w:after="0"/>
        <w:ind w:left="0"/>
        <w:jc w:val="both"/>
      </w:pPr>
      <w:r>
        <w:rPr>
          <w:rFonts w:ascii="Times New Roman"/>
          <w:b w:val="false"/>
          <w:i w:val="false"/>
          <w:color w:val="000000"/>
          <w:sz w:val="28"/>
        </w:rPr>
        <w:t>
      4) қаулының жобасын облыстық маңызы бар қала, аудан әкімдігіне жіберу;</w:t>
      </w:r>
    </w:p>
    <w:bookmarkEnd w:id="171"/>
    <w:bookmarkStart w:name="z215" w:id="172"/>
    <w:p>
      <w:pPr>
        <w:spacing w:after="0"/>
        <w:ind w:left="0"/>
        <w:jc w:val="both"/>
      </w:pPr>
      <w:r>
        <w:rPr>
          <w:rFonts w:ascii="Times New Roman"/>
          <w:b w:val="false"/>
          <w:i w:val="false"/>
          <w:color w:val="000000"/>
          <w:sz w:val="28"/>
        </w:rPr>
        <w:t>
      5) облыстық маңызы бар қала, аудан әкімдігінің қаулысы;</w:t>
      </w:r>
    </w:p>
    <w:bookmarkEnd w:id="172"/>
    <w:bookmarkStart w:name="z216" w:id="173"/>
    <w:p>
      <w:pPr>
        <w:spacing w:after="0"/>
        <w:ind w:left="0"/>
        <w:jc w:val="both"/>
      </w:pPr>
      <w:r>
        <w:rPr>
          <w:rFonts w:ascii="Times New Roman"/>
          <w:b w:val="false"/>
          <w:i w:val="false"/>
          <w:color w:val="000000"/>
          <w:sz w:val="28"/>
        </w:rPr>
        <w:t>
      6) облыстық маңызы бар қала, аудан әкімдігінің қаулысының көшірмесін Мемлекеттік корпорацияға жолдау;</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6 - тармаққа өзгерістер енгізілді - Жамбыл облысы әкімдігінің 05.05.2018 </w:t>
      </w:r>
      <w:r>
        <w:rPr>
          <w:rFonts w:ascii="Times New Roman"/>
          <w:b w:val="false"/>
          <w:i w:val="false"/>
          <w:color w:val="000000"/>
          <w:sz w:val="28"/>
        </w:rPr>
        <w:t>№ 81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Start w:name="z218" w:id="17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74"/>
    <w:bookmarkStart w:name="z219" w:id="175"/>
    <w:p>
      <w:pPr>
        <w:spacing w:after="0"/>
        <w:ind w:left="0"/>
        <w:jc w:val="both"/>
      </w:pPr>
      <w:r>
        <w:rPr>
          <w:rFonts w:ascii="Times New Roman"/>
          <w:b w:val="false"/>
          <w:i w:val="false"/>
          <w:color w:val="000000"/>
          <w:sz w:val="28"/>
        </w:rPr>
        <w:t>
      1) көрсетілетін қызметті берушінің кеңсесі;</w:t>
      </w:r>
    </w:p>
    <w:bookmarkEnd w:id="175"/>
    <w:bookmarkStart w:name="z220" w:id="176"/>
    <w:p>
      <w:pPr>
        <w:spacing w:after="0"/>
        <w:ind w:left="0"/>
        <w:jc w:val="both"/>
      </w:pPr>
      <w:r>
        <w:rPr>
          <w:rFonts w:ascii="Times New Roman"/>
          <w:b w:val="false"/>
          <w:i w:val="false"/>
          <w:color w:val="000000"/>
          <w:sz w:val="28"/>
        </w:rPr>
        <w:t>
      2) көрсетілетін қызметті берушінің басшысы;</w:t>
      </w:r>
    </w:p>
    <w:bookmarkEnd w:id="176"/>
    <w:bookmarkStart w:name="z221" w:id="177"/>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77"/>
    <w:bookmarkStart w:name="z222" w:id="178"/>
    <w:p>
      <w:pPr>
        <w:spacing w:after="0"/>
        <w:ind w:left="0"/>
        <w:jc w:val="both"/>
      </w:pPr>
      <w:r>
        <w:rPr>
          <w:rFonts w:ascii="Times New Roman"/>
          <w:b w:val="false"/>
          <w:i w:val="false"/>
          <w:color w:val="000000"/>
          <w:sz w:val="28"/>
        </w:rPr>
        <w:t>
      4) облыстық маңызы бар қала, аудан әкімдігі.</w:t>
      </w:r>
    </w:p>
    <w:bookmarkEnd w:id="178"/>
    <w:bookmarkStart w:name="z223" w:id="179"/>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179"/>
    <w:bookmarkStart w:name="z224" w:id="180"/>
    <w:p>
      <w:pPr>
        <w:spacing w:after="0"/>
        <w:ind w:left="0"/>
        <w:jc w:val="both"/>
      </w:pPr>
      <w:r>
        <w:rPr>
          <w:rFonts w:ascii="Times New Roman"/>
          <w:b w:val="false"/>
          <w:i w:val="false"/>
          <w:color w:val="000000"/>
          <w:sz w:val="28"/>
        </w:rPr>
        <w:t>
      1) көрсетілетін қызметті берушінің кеңсесі Мемлекеттік корпорациядан келіп түскен құжаттар топтамасын қабылдауды жүзеге асырғаннан кейін, көрсетілетін қызметті берушінің басшысына құжаттар топтамасын бұрыштама қою үшін береді, 15 (он бес) минут ішінде;</w:t>
      </w:r>
    </w:p>
    <w:bookmarkEnd w:id="180"/>
    <w:bookmarkStart w:name="z225" w:id="181"/>
    <w:p>
      <w:pPr>
        <w:spacing w:after="0"/>
        <w:ind w:left="0"/>
        <w:jc w:val="both"/>
      </w:pPr>
      <w:r>
        <w:rPr>
          <w:rFonts w:ascii="Times New Roman"/>
          <w:b w:val="false"/>
          <w:i w:val="false"/>
          <w:color w:val="000000"/>
          <w:sz w:val="28"/>
        </w:rPr>
        <w:t>
      2) көрсетілетін қызметті берушінің басшысы құжаттар топтамасын қарайды, көрсетілетін қызметті берушінің жауапты орындаушысын айқындайды және құжаттар топтамасын орындау үшін береді, 1 (бір) сағат ішінде;</w:t>
      </w:r>
    </w:p>
    <w:bookmarkEnd w:id="181"/>
    <w:bookmarkStart w:name="z226" w:id="182"/>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зерделейді, облыстық маңызы бар қала, аудан әкімдігінің қаулы жобасын дайындайды және көрсетілетін қызметті берушінің басшысына облыстық маңызы бар қала, аудан әкімдігіне жіберу үшін береді, 3 (үш) жұмыс күні ішінде;</w:t>
      </w:r>
    </w:p>
    <w:bookmarkEnd w:id="182"/>
    <w:bookmarkStart w:name="z227" w:id="183"/>
    <w:p>
      <w:pPr>
        <w:spacing w:after="0"/>
        <w:ind w:left="0"/>
        <w:jc w:val="both"/>
      </w:pPr>
      <w:r>
        <w:rPr>
          <w:rFonts w:ascii="Times New Roman"/>
          <w:b w:val="false"/>
          <w:i w:val="false"/>
          <w:color w:val="000000"/>
          <w:sz w:val="28"/>
        </w:rPr>
        <w:t>
      дәлелді бас тарту туралы жауап – 2 (екі) жұмыс күні ішінде;</w:t>
      </w:r>
    </w:p>
    <w:bookmarkEnd w:id="183"/>
    <w:bookmarkStart w:name="z228" w:id="184"/>
    <w:p>
      <w:pPr>
        <w:spacing w:after="0"/>
        <w:ind w:left="0"/>
        <w:jc w:val="both"/>
      </w:pPr>
      <w:r>
        <w:rPr>
          <w:rFonts w:ascii="Times New Roman"/>
          <w:b w:val="false"/>
          <w:i w:val="false"/>
          <w:color w:val="000000"/>
          <w:sz w:val="28"/>
        </w:rPr>
        <w:t>
      4) көрсетілетін қызметті берушінің басшысы қаулының жобасын облыстық маңызы бар қала, аудан әкімдігіне ұсынады, 1 (бір) сағат ішінде;</w:t>
      </w:r>
    </w:p>
    <w:bookmarkEnd w:id="184"/>
    <w:bookmarkStart w:name="z229" w:id="185"/>
    <w:p>
      <w:pPr>
        <w:spacing w:after="0"/>
        <w:ind w:left="0"/>
        <w:jc w:val="both"/>
      </w:pPr>
      <w:r>
        <w:rPr>
          <w:rFonts w:ascii="Times New Roman"/>
          <w:b w:val="false"/>
          <w:i w:val="false"/>
          <w:color w:val="000000"/>
          <w:sz w:val="28"/>
        </w:rPr>
        <w:t>
      5) облыстық маңызы бар қала, аудан әкімдігі қаулы жобасын қарайды, оған қол қояды және көрсетілетін қызметті берушінің кеңсесіне жібереді, 9 (тоғыз) жұмыс күні ішінде;</w:t>
      </w:r>
    </w:p>
    <w:bookmarkEnd w:id="185"/>
    <w:bookmarkStart w:name="z230" w:id="186"/>
    <w:p>
      <w:pPr>
        <w:spacing w:after="0"/>
        <w:ind w:left="0"/>
        <w:jc w:val="both"/>
      </w:pPr>
      <w:r>
        <w:rPr>
          <w:rFonts w:ascii="Times New Roman"/>
          <w:b w:val="false"/>
          <w:i w:val="false"/>
          <w:color w:val="000000"/>
          <w:sz w:val="28"/>
        </w:rPr>
        <w:t xml:space="preserve">
      6) көрсетілетін қызметті берушінің кеңсесі облыстық маңызы бар қала, аудан әкімдігінің қаулысының көшірмесін Мемлекеттік корпорацияға жолдайды немесе дәлелді бас тарту туралы жауап, 15 (он бес) минут ішінде; </w:t>
      </w:r>
    </w:p>
    <w:bookmarkEnd w:id="186"/>
    <w:bookmarkStart w:name="z231" w:id="187"/>
    <w:p>
      <w:pPr>
        <w:spacing w:after="0"/>
        <w:ind w:left="0"/>
        <w:jc w:val="both"/>
      </w:pPr>
      <w:r>
        <w:rPr>
          <w:rFonts w:ascii="Times New Roman"/>
          <w:b w:val="false"/>
          <w:i w:val="false"/>
          <w:color w:val="000000"/>
          <w:sz w:val="28"/>
        </w:rPr>
        <w:t>
      Мемлекеттік қызмет көрсетудің бизнес-процестерінің анықтамалығы осы регламенттің 1-қосымшасында көрсетілген.</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8 - тармаққа өзгерістер енгізілді - Жамбыл облысы әкімдігінің 05.05.2018 </w:t>
      </w:r>
      <w:r>
        <w:rPr>
          <w:rFonts w:ascii="Times New Roman"/>
          <w:b w:val="false"/>
          <w:i w:val="false"/>
          <w:color w:val="000000"/>
          <w:sz w:val="28"/>
        </w:rPr>
        <w:t>№ 81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Мемлекеттік корпорациясымен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қолдану тәртібін сипаттау</w:t>
      </w:r>
    </w:p>
    <w:bookmarkStart w:name="z233" w:id="188"/>
    <w:p>
      <w:pPr>
        <w:spacing w:after="0"/>
        <w:ind w:left="0"/>
        <w:jc w:val="both"/>
      </w:pPr>
      <w:r>
        <w:rPr>
          <w:rFonts w:ascii="Times New Roman"/>
          <w:b w:val="false"/>
          <w:i w:val="false"/>
          <w:color w:val="000000"/>
          <w:sz w:val="28"/>
        </w:rPr>
        <w:t>
      9. Мемлекеттік корпорацияға жүгіну тәртібінің сипаттамасы, көрсетілетін қызметті алушының сұрау салуын өңдеу ұзақтығы:</w:t>
      </w:r>
    </w:p>
    <w:bookmarkEnd w:id="188"/>
    <w:bookmarkStart w:name="z234" w:id="189"/>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Мемлекеттік корпорацияға жүгінеді;</w:t>
      </w:r>
    </w:p>
    <w:bookmarkEnd w:id="189"/>
    <w:bookmarkStart w:name="z235" w:id="190"/>
    <w:p>
      <w:pPr>
        <w:spacing w:after="0"/>
        <w:ind w:left="0"/>
        <w:jc w:val="both"/>
      </w:pPr>
      <w:r>
        <w:rPr>
          <w:rFonts w:ascii="Times New Roman"/>
          <w:b w:val="false"/>
          <w:i w:val="false"/>
          <w:color w:val="000000"/>
          <w:sz w:val="28"/>
        </w:rPr>
        <w:t xml:space="preserve">
      2) Мемлекеттік корпорация өтініштің дұрыс толтырылуын және құжаттар топтамасы толықтығының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5 (бес) минут ішінде.</w:t>
      </w:r>
    </w:p>
    <w:bookmarkEnd w:id="190"/>
    <w:bookmarkStart w:name="z236" w:id="191"/>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пакетін ұсынбаған жағдайда, Мемлекеттік корпорация өтінішті қабылдаудан бас тартады және стандарттың 2-қосымшасына сәйкес құжаттарды қабылдаудан бас тарту туралы қолхат береді, 10 (он) минут ішінде;</w:t>
      </w:r>
    </w:p>
    <w:bookmarkEnd w:id="191"/>
    <w:bookmarkStart w:name="z237" w:id="192"/>
    <w:p>
      <w:pPr>
        <w:spacing w:after="0"/>
        <w:ind w:left="0"/>
        <w:jc w:val="both"/>
      </w:pPr>
      <w:r>
        <w:rPr>
          <w:rFonts w:ascii="Times New Roman"/>
          <w:b w:val="false"/>
          <w:i w:val="false"/>
          <w:color w:val="000000"/>
          <w:sz w:val="28"/>
        </w:rPr>
        <w:t>
      3) Мемлекеттік корпорация мемлекеттік қызметті көрсету кезінде көрсетілетін қызметті алушының, егер Қазақстан Республикасының заңдарында өзгеше көзделмесе, ақпараттық жүйелердегі заңмен қорғалатын құпияны құрайтын мәліметтерді пайдалануға жазбаша келісімін алады, 5 (бес) минут ішінде;</w:t>
      </w:r>
    </w:p>
    <w:bookmarkEnd w:id="192"/>
    <w:bookmarkStart w:name="z238" w:id="193"/>
    <w:p>
      <w:pPr>
        <w:spacing w:after="0"/>
        <w:ind w:left="0"/>
        <w:jc w:val="both"/>
      </w:pPr>
      <w:r>
        <w:rPr>
          <w:rFonts w:ascii="Times New Roman"/>
          <w:b w:val="false"/>
          <w:i w:val="false"/>
          <w:color w:val="000000"/>
          <w:sz w:val="28"/>
        </w:rPr>
        <w:t>
      4) көрсетілетін қызметті алушы өтініштің дұрыс және толық толтырылуын сақтаған және құжаттардың топтамасын толық ұсынған жағдайда, Мемлекеттік корпорация тиісті құжаттардың қабылданғаны туралы қолхатты береді, 5 (бес) минут ішінде;</w:t>
      </w:r>
    </w:p>
    <w:bookmarkEnd w:id="193"/>
    <w:bookmarkStart w:name="z239" w:id="194"/>
    <w:p>
      <w:pPr>
        <w:spacing w:after="0"/>
        <w:ind w:left="0"/>
        <w:jc w:val="both"/>
      </w:pPr>
      <w:r>
        <w:rPr>
          <w:rFonts w:ascii="Times New Roman"/>
          <w:b w:val="false"/>
          <w:i w:val="false"/>
          <w:color w:val="000000"/>
          <w:sz w:val="28"/>
        </w:rPr>
        <w:t>
      5) Мемлекеттік корпорация құжаттар топтамасын дайындайды және оны көрсетілетін қызметті берушінің кеңсесіне жібереді, 1 (бір) жұмыс күн ішінде;</w:t>
      </w:r>
    </w:p>
    <w:bookmarkEnd w:id="194"/>
    <w:bookmarkStart w:name="z240" w:id="195"/>
    <w:p>
      <w:pPr>
        <w:spacing w:after="0"/>
        <w:ind w:left="0"/>
        <w:jc w:val="both"/>
      </w:pPr>
      <w:r>
        <w:rPr>
          <w:rFonts w:ascii="Times New Roman"/>
          <w:b w:val="false"/>
          <w:i w:val="false"/>
          <w:color w:val="000000"/>
          <w:sz w:val="28"/>
        </w:rPr>
        <w:t>
      6) көрсетілетін қызметті берушінің кеңсесі қол қойылған облыстық маңызы бар қала, аудан әкімдігінің қаулысының көшірмесін Мемлекеттік корпорацияға жібереді;</w:t>
      </w:r>
    </w:p>
    <w:bookmarkEnd w:id="195"/>
    <w:bookmarkStart w:name="z241" w:id="196"/>
    <w:p>
      <w:pPr>
        <w:spacing w:after="0"/>
        <w:ind w:left="0"/>
        <w:jc w:val="both"/>
      </w:pPr>
      <w:r>
        <w:rPr>
          <w:rFonts w:ascii="Times New Roman"/>
          <w:b w:val="false"/>
          <w:i w:val="false"/>
          <w:color w:val="000000"/>
          <w:sz w:val="28"/>
        </w:rPr>
        <w:t>
      7) Мемлекеттік корпорация тиісті құжаттарды қабылдағаны туралы қолхатта көрсетілген мерзімде көрсетілетін қызметті алушыға облыстық маңызы бар қала, аудан әкімдігінің қаулысының көшірмесін береді немесе дәлелді бас тарту туралы жауап, 20 (жиырма) минут ішінде.</w:t>
      </w:r>
    </w:p>
    <w:bookmarkEnd w:id="196"/>
    <w:bookmarkStart w:name="z242" w:id="197"/>
    <w:p>
      <w:pPr>
        <w:spacing w:after="0"/>
        <w:ind w:left="0"/>
        <w:jc w:val="both"/>
      </w:pPr>
      <w:r>
        <w:rPr>
          <w:rFonts w:ascii="Times New Roman"/>
          <w:b w:val="false"/>
          <w:i w:val="false"/>
          <w:color w:val="000000"/>
          <w:sz w:val="28"/>
        </w:rPr>
        <w:t>
      10. Мемлекеттік корпорация арқылы облыстық маңызы бар қала, аудан әкімдігінің қаулысының көшірмесін беру тиісті құжаттарды қабылдау туралы қолхат негізінде жеке басын куәландыратын құжатты ұсынған кезде (не уәкілетті өкілі: құзыретін растайтын құжат бойынша заңды тұлға; нотариалды куәландырылған сенімхат бойынша жеке тұлға) жүзеге асырылады.</w:t>
      </w:r>
    </w:p>
    <w:bookmarkEnd w:id="197"/>
    <w:bookmarkStart w:name="z243" w:id="198"/>
    <w:p>
      <w:pPr>
        <w:spacing w:after="0"/>
        <w:ind w:left="0"/>
        <w:jc w:val="both"/>
      </w:pPr>
      <w:r>
        <w:rPr>
          <w:rFonts w:ascii="Times New Roman"/>
          <w:b w:val="false"/>
          <w:i w:val="false"/>
          <w:color w:val="000000"/>
          <w:sz w:val="28"/>
        </w:rPr>
        <w:t>
      Мемлекеттік корпорация нәтижені бір ай мерзім ішінде сақтауды қамтамасыз етеді, содан кейін нәтиже одан әрі сақтау үшін көрсетілетін қызметті берушіге жіберіледі. Бір ай өткен соң көрсетілетін қызметті алушы өтініш жасаған кезде Мемлекеттік корпорацияның сұрауы бойынша көрсетілетін қызметті беруші бір жұмыс күннің ішінде көрсетілетін қызметті алушыға беру үшін Мемлекеттік корпорацияға дайын құжаттарды жібереді.</w:t>
      </w:r>
    </w:p>
    <w:bookmarkEnd w:id="198"/>
    <w:bookmarkStart w:name="z244" w:id="199"/>
    <w:p>
      <w:pPr>
        <w:spacing w:after="0"/>
        <w:ind w:left="0"/>
        <w:jc w:val="both"/>
      </w:pPr>
      <w:r>
        <w:rPr>
          <w:rFonts w:ascii="Times New Roman"/>
          <w:b w:val="false"/>
          <w:i w:val="false"/>
          <w:color w:val="000000"/>
          <w:sz w:val="28"/>
        </w:rPr>
        <w:t>
      Қызмет көрсету жөнінде ақпараты қызмет берушінің http:// uag.zhambyl.gov.kz, http://www.zhambyl.gov.kz интернет-ресурсында орналастырылады.</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"Тіреу және қоршау конструкцияларын,</w:t>
            </w:r>
            <w:r>
              <w:br/>
            </w:r>
            <w:r>
              <w:rPr>
                <w:rFonts w:ascii="Times New Roman"/>
                <w:b w:val="false"/>
                <w:i w:val="false"/>
                <w:color w:val="000000"/>
                <w:sz w:val="20"/>
              </w:rPr>
              <w:t>инженерлік жүйелер мен жабдықтарды өзгертпей</w:t>
            </w:r>
            <w:r>
              <w:br/>
            </w:r>
            <w:r>
              <w:rPr>
                <w:rFonts w:ascii="Times New Roman"/>
                <w:b w:val="false"/>
                <w:i w:val="false"/>
                <w:color w:val="000000"/>
                <w:sz w:val="20"/>
              </w:rPr>
              <w:t>қолданыстағы ғимараттардағы</w:t>
            </w:r>
            <w:r>
              <w:br/>
            </w:r>
            <w:r>
              <w:rPr>
                <w:rFonts w:ascii="Times New Roman"/>
                <w:b w:val="false"/>
                <w:i w:val="false"/>
                <w:color w:val="000000"/>
                <w:sz w:val="20"/>
              </w:rPr>
              <w:t>үй-жайларды (жекелеген бөліктерін)</w:t>
            </w:r>
            <w:r>
              <w:br/>
            </w:r>
            <w:r>
              <w:rPr>
                <w:rFonts w:ascii="Times New Roman"/>
                <w:b w:val="false"/>
                <w:i w:val="false"/>
                <w:color w:val="000000"/>
                <w:sz w:val="20"/>
              </w:rPr>
              <w:t>реконструкциялауға (қайта жоспарлауға, қайта</w:t>
            </w:r>
            <w:r>
              <w:br/>
            </w:r>
            <w:r>
              <w:rPr>
                <w:rFonts w:ascii="Times New Roman"/>
                <w:b w:val="false"/>
                <w:i w:val="false"/>
                <w:color w:val="000000"/>
                <w:sz w:val="20"/>
              </w:rPr>
              <w:t>жабдықтауға) шешім беру" мемлекеттік</w:t>
            </w:r>
            <w:r>
              <w:br/>
            </w:r>
            <w:r>
              <w:rPr>
                <w:rFonts w:ascii="Times New Roman"/>
                <w:b w:val="false"/>
                <w:i w:val="false"/>
                <w:color w:val="000000"/>
                <w:sz w:val="20"/>
              </w:rPr>
              <w:t>көрсетілетін қызмет регламентіне 1-қосымша</w:t>
            </w:r>
          </w:p>
        </w:tc>
      </w:tr>
    </w:tbl>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қызмет көрсетудің бизнес-процестерінің анықтамалығы</w:t>
      </w:r>
    </w:p>
    <w:bookmarkStart w:name="z248" w:id="200"/>
    <w:p>
      <w:pPr>
        <w:spacing w:after="0"/>
        <w:ind w:left="0"/>
        <w:jc w:val="both"/>
      </w:pPr>
      <w:r>
        <w:rPr>
          <w:rFonts w:ascii="Times New Roman"/>
          <w:b w:val="false"/>
          <w:i w:val="false"/>
          <w:color w:val="ff0000"/>
          <w:sz w:val="28"/>
        </w:rPr>
        <w:t xml:space="preserve">
      Ескерту. 1 – қосымша жаңа редакцияда - Жамбыл облысы әкімдігінің 05.05.2018 </w:t>
      </w:r>
      <w:r>
        <w:rPr>
          <w:rFonts w:ascii="Times New Roman"/>
          <w:b w:val="false"/>
          <w:i w:val="false"/>
          <w:color w:val="ff0000"/>
          <w:sz w:val="28"/>
        </w:rPr>
        <w:t>№ 81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200"/>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