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bb36e" w14:textId="81bb3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"Азаматтық хал актілерін тіркеу мәселелері бойынша мемлекеттік көрсетілетін қызмет регламенттерін бекіту туралы" Жамбыл облысы әкімдігінің 2015 жылғы 17 шілдедегі № 152 қаулысына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2018 жылғы 5 наурыздағы № 29 қаулысы. Жамбыл облысы Әділет департаментінде 2018 жылғы 20 наурызда № 3745 болып тіркелді. Күші жойылды - Жамбыл облысы әкімдігінің 2020 жылғы 12 қазандағы № 228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әкімдігінің 12.10.2020 </w:t>
      </w:r>
      <w:r>
        <w:rPr>
          <w:rFonts w:ascii="Times New Roman"/>
          <w:b w:val="false"/>
          <w:i w:val="false"/>
          <w:color w:val="ff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тұпнұсқаның пунктуациясы мен орфографиясы сақталған.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"Мемлекеттік көрсетілетін қызметтер туралы" Қазақстан Республикасының 2013 жылғы 15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"Азаматтық хал актілерін тіркеу мәселелері бойынша мемлекеттік көрсетілетін қызмет регламенттерін бекіту туралы" Жамбыл облысы әкімдігінің 2015 жылғы 17 шілдедегі </w:t>
      </w:r>
      <w:r>
        <w:rPr>
          <w:rFonts w:ascii="Times New Roman"/>
          <w:b w:val="false"/>
          <w:i w:val="false"/>
          <w:color w:val="000000"/>
          <w:sz w:val="28"/>
        </w:rPr>
        <w:t>№ 152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2723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2015 жылдың 20 тамызында "Ақ жол" газетінде № 103 (18137) және "Әділет" ақпараттық-құқықтық жүйесінде 2015 жылдың 2 қыркүйегінде жарияланған) келесі өзгерістер мен толықтыру енгізілсін: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қаулымен бекітілген "Бала тууды тіркеу, оның ішінде азаматтық хал актілерінің жазбаларына өзгерістер, толықтырулар мен түзетулер енгізу"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Мемлекеттік қызметті көрсету бойынша рәсімді (іс-қимылды) бастауға Стандарттың 9 және 9-1 тармақтарында көрсетілген құжаттарды ұсыну негіз болып табылады.";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тармақшасының екінші бөлігі мынадай редакцияда жазылсын: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"Стандарттың 9 және 9-1 тармақтарында көрсетілген құжаттарды қосымша тексеру қажет болған кезде, сондай-ақ басқа мемлекеттік органдарға сұрау салу қажет болған кезде қызмет көрсету мерзімі көрсетілетін қызметті алушыны 3 (үш) күнтізбелік күн ішінде хабардар ете отырып, күнтiзбелiк 30 (отыз) күннен аспайтын уақытқа ұзартылады.";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 мынадай редакцияда жазылсын: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жауапты орындаушы ұсынылған құжаттарды Стандарттың 9 және 9-1 тармақтарына, сондай-ақ "Неке (ерлі-зайыптылық) және отбасы туралы" Қазақстан Республикасының 2011 жылғы 26 желтоқсандағы Кодексіне сәйкестігін тексереді және талдайды: тууды тіркеу туралы өтінішті қарау кезінде - 1 (бір) жұмыс күні ішінде; бала туылған күнінен бастап үш жұмыс күні өткеннен кейін баланың тууы туралы өтініш берілген жағдайда - 5 (бес) жұмыс күні ішінде; азаматтық хал акті жазбасына өзгерістер, толықтырулар мен түзетулер енгізу туралы өтінішті қарау кезінде - 5 (бес) жұмыс күні ішінде;";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бөлігі мынадай редакцияда жазылсын: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"Қызмет алушымен Стандарттың 9 және 9-1 тармақтарында көрсетілген тізбеге сәйкес құжаттардың толық топтамасын ұсынбаған жағдайда Мемлекеттік корпорация қызметкері өтінішті қабылдаудан бас тартады және Стандарттың 3 қосымшасындағы нысанға сәйкес өтінішті қабылдаудан бас тарту туралы қолхат береді.";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11) тармақшасы мынадай редакцияда жазылсын: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3 шарт – қызмет берушінің ұсынылған құжаттарды Стандарттың 9 және 9-1 тармақтарына және Қазақстан Республикасы заңнамасының талаптарына сәйкестігін тексеруі;";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қаулымен бекітілген "Азаматтық хал актілері жазбаларын жою"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бөлігі мынадай редакцияда жазылсын:</w:t>
      </w:r>
    </w:p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"Өтініштерді қабылдау және мемлекеттік қызмет көрсету нәтижесін беру мынадай баламалы негізде: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қалалардың, қаладағы аудандардың жергілікті атқарушы органдары, кенттердің, ауылдардың, ауылдық округтердің әкімдері;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"Азаматтарға арналған үкімет" мемлекеттік корпорациясы" коммерциялық емес акционерлік қоғамы (бұдан әрі – Мемлекеттік корпорация) арқылы жүзеге асырылады.";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 мынадай редакцияда жазылсын:</w:t>
      </w:r>
    </w:p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қызмет берушінің кеңсесі қызмет алушыға немесе Мемлекеттік корпорацияға, әкім аппаратына мемлекеттік қызметті көрсету нәтижесін жолдауы, 20 (жиырма) минут ішінде.";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 мынадай редакцияда жазылсын:</w:t>
      </w:r>
    </w:p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мемлекеттік қызметті көрсету нәтижесін қызмет алушыға немесе Мемлекеттік корпорацияға, әкім аппаратына жолдау.";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тармақшасының бірінші бөлігі мынадай редакцияда жазылсын:</w:t>
      </w:r>
    </w:p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қызмет берушінің кеңсе қызметкері мемлекеттік қызметті көрсету нәтижесін қызмет алушыға немесе Мемлекеттік корпорацияға, әкім аппаратына жолдайды, 20 (жиырма) минут ішінде.";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тарау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Мемлекеттік корпорациямен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бөлігі мынадай редакцияда жазылсын:</w:t>
      </w:r>
    </w:p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Мемлекеттік қызмет көрсетуге қажетті құжаттарды Мемлекеттік корпорация арқылы қабылдағанда Мемлекеттік корпорация қызметкері ұсынылған құжаттардың толықтығын тексереді. Қызмет алушыға тиісті құжаттарды қабылдағаны туралы қолхат береді, 15 (он бес) минуттан аспайды.";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редакциядағы бөлікпен толықтырылсын:</w:t>
      </w:r>
    </w:p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"Көрсетілетін қызметті алушы Стандарттың 9 тармағында көзделген тізбеге сәйкес құжаттардың топтамасын толық ұсынбаған жағдайда көрсетілетін қызметті беруші немесе Мемлекеттік корпорация қызметкері өтінішті қабылдаудан бас тартады, бұл ретте Мемлекеттік корпорация қызметкері мемлекеттік көрсетілетін қызмет Стандартына 3 қосымшаға сәйкес нысан бойынша құжат қабылдаудан бас тартқаны туралы қолхат береді. Көрсетілетін қызметті алушы қолданылу мерзімі өтіп кеткен құжаттарды ұсынған жағдайда көрсетілетін қызметті беруші өтінішті қабылдаудан бас тартады.";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"Азаматтық хал актілері жазбаларын жою" мемлекеттік көрсетілетін қызмет регламентінің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қаулымен бекітілген "Неке қиюды (ерлі-зайыптылықты) тіркеу, оның ішінде азаматтық хал актілері жазбаларына өзгерістер, толықтырулар мен түзетулер енгізу"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бөлігі мынадай редакцияда жазылсын:</w:t>
      </w:r>
    </w:p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"Неке қиюды (ерлі-зайыптылықты) тіркеу, оның ішінде азаматтық хал актілері жазбаларына өзгерістер, толықтырулар мен түзетулер енгізу" мемлекеттік көрсетілетін қызметі (бұдан әрі – мемлекеттік көрсетілетін қызмет) Жамбыл облысының аудандар мен Тараз қаласы әкімінің аппараттарымен (бұдан әрі – қызмет беруші) "Азаматтық хал актілерін тіркеу және апостильдеу мәселелері бойынша мемлекеттік көрсетілетін қызметтер стандарттарын бекіту туралы" Қазақстан Республикасы Әділет министрінің 2015 жылғы 17 сәуірдегі № 219 бұйрығымен бекітілген "Неке қиюды (ерлі-зайыптылықты) тіркеу, оның ішінде азаматтық хал актілері жазбаларына өзгерістер, толықтырулар мен түзетулер енгізу" мемлекеттік көрсетілетін қызмет стандартына (Нормативтік құқықтық актілердің мемлекеттік тіркеу тізілімінде № 11374 тіркелген) (әрі қарай - Стандарт) сәйкес көрсетіледі.".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көрсетілген қаулымен бекітілген "Некені (ерлі-зайыптылықты) бұзуды тіркеу, оның ішінде азаматтық хал актілері жазбаларына өзгерістер, толықтырулар мен түзетулер енгізу"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 мынадай редакцияда жазылсын:</w:t>
      </w:r>
    </w:p>
    <w:bookmarkStart w:name="z4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жауапты орындаушының ұсынылған құжаттардың толықтығы мен "Неке (ерлі-зайыптылық) және отбасы туралы" Қазақстан Республикасының 2011 жылғы 26 желтоқсандағы Кодексіне, сондай-ақ басқа да нормативтік құқықтық актілерге сәйкестігіне тексеруі және талдауы: заңды күшіне енген сот шешімінің негізінде некені (ерлі-зайыптылықты) бұзуды тіркеу жөніндегі сот шешімінің негізінде 1 (бір) жұмыс күн ішінде (басқа аумақтық бірлікте шығару орны бойынша заңды күшіне енген сот шешімінің негізінде, неке бұзуды тіркеу туралы өтінішті жолдау қажет болған кезде - күнтізбелік 30 (отыз) күн); хабар-ошарсыз кеткен деп танылған, әрекетке қабілетсіз немесе қылмыс жасағаны үшін кемінде үш жыл мерзімге бас бостандығынан айыруға сотталған адаммен некені (ерлі-зайыптылықты) бұзуды мемлекеттік тіркеу, тіркеуші орган өтініш түскен күннен бастап 1 (бір) апта мерзімде ол туралы қамауда жатқан жұбайға не әрекетке қабілетсіз жұбайдың қорғаншысына немесе хабар-ошарсыз кеткен деп танылған жұбайдың мүлкіне қорғаншыға хабарлай отырып, күнтізбелік 43 (қырық үш) күн ішінде; кәмелетке толмаған балалары жоқ ерлі-зайыптылардың өзара келісімі бойынша некені (ерлі-зайыптылықты) бұзуды мемлекеттік тіркеу өтініш берілген күннен бастап бір ай мерзім өткеннен кейін; азаматтық хал акт жазбасына өзгерістер, толықтырулар мен түзетулер енгізу туралы өтініш - 5 (бес) жұмыс күні.</w:t>
      </w:r>
    </w:p>
    <w:bookmarkEnd w:id="24"/>
    <w:bookmarkStart w:name="z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Стандарттың 9-тармағында белгіленген құжаттарды қосымша тексеру қажет болған кезде, қызмет көрсету мерзімі көрсетілетін қызметті алушыны 3 (үш) күнтізбелік күн ішінде хабардар ете отырып, күнтiзбелiк 30 (отыз) күннен аспайтын уақытқа ұзартылады;";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тармақшасының мынадай редакцияда жазылсын:</w:t>
      </w:r>
    </w:p>
    <w:bookmarkStart w:name="z4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жауапты орындаушы ұсынылған құжаттарды Стандарттың 9 тармағына сәйкестігін, сондай-ақ "Неке (ерлі-зайыптылық) және отбасы туралы" Қазақстан Республикасының 2011 жылғы 26 желтоқсандағы Кодексіне, сондай-ақ басқа да нормативтік құқықтық актілерге сәйкестігін тексереді және талдайды: заңды күшіне енген сот шешімінің негізінде некені (ерлі-зайыптылықты) бұзуды тіркеу жөніндегі сот шешімінің негізінде 1 (бір) жұмыс күн ішінде (басқа аумақтық бірлікте шығару орны бойынша заңды күшіне енген сот шешімінің негізінде, неке бұзуды тіркеу туралы өтінішті жолдау қажет болған кезде - күнтізбелік 30 (отыз) күн); хабар-ошарсыз кеткен деп танылған, әрекетке қабілетсіз немесе қылмыс жасағаны үшін кемінде үш жыл мерзімге бас бостандығынан айыруға сотталған адаммен некені (ерлі-зайыптылықты) бұзуды мемлекеттік тіркеу, тіркеуші орган өтініш түскен күннен бастап 1 (бір) апта мерзімде ол туралы қамауда жатқан жұбайға не әрекетке қабілетсіз жұбайдың қорғаншысына немесе хабар-ошарсыз кеткен деп танылған жұбайдың мүлкіне қорғаншыға хабарлай отырып, күнтізбелік 43 (қырық үш) күн ішінде; кәмелетке толмаған балалары жоқ ерлі-зайыптылардың өзара келісімі бойынша некені (ерлі-зайыптылықты) бұзуды мемлекеттік тіркеу өтініш берілген күннен бастап бір ай мерзім өткеннен кейін; азаматтық хал акт жазбасына өзгерістер, толықтырулар мен түзетулер енгізу туралы өтініш - 5 (бес) жұмыс күні ішінде.</w:t>
      </w:r>
    </w:p>
    <w:bookmarkEnd w:id="26"/>
    <w:bookmarkStart w:name="z4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құжаттарды қосымша тексеру қажет болған кезде, қызмет көрсету мерзімі көрсетілетін қызметті алушыны 3 (үш) күнтізбелік күн ішінде хабардар ете отырып, күнтiзбелiк 30 (отыз) күннен аспайтын уақытқа ұзартылады;".</w:t>
      </w:r>
    </w:p>
    <w:bookmarkEnd w:id="27"/>
    <w:bookmarkStart w:name="z4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Жамбыл облысы әкімі аппаратының мемлекеттік көрсетілетін қызметтерді дамыту бөлімі заңнамада белгіленген тәртіппен:</w:t>
      </w:r>
    </w:p>
    <w:bookmarkEnd w:id="28"/>
    <w:bookmarkStart w:name="z4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29"/>
    <w:bookmarkStart w:name="z5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мемлекеттік тіркеуден өткеннен кейін он күнтізбелік күн ішінде оны ресми жариялауға жіберуді;</w:t>
      </w:r>
    </w:p>
    <w:bookmarkEnd w:id="30"/>
    <w:bookmarkStart w:name="z5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қаулының Жамбыл облысы әкімдігінің интернет-ресурсында орналастырылуын;</w:t>
      </w:r>
    </w:p>
    <w:bookmarkEnd w:id="31"/>
    <w:bookmarkStart w:name="z5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қаулының мемлекеттік тіркеуден өткеннен кейін он жұмыс күні ішінде облыс әкімі аппаратына осы тармақтың 1), 2), және 3) тармақшаларында көзделген іс-шаралардың орындалуы туралы мәліметтердің ұсынылуын;</w:t>
      </w:r>
    </w:p>
    <w:bookmarkEnd w:id="32"/>
    <w:bookmarkStart w:name="z5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осы қаулыдан туындайтын басқа да шаралардың қабылдануын қамтамасыз етсін.</w:t>
      </w:r>
    </w:p>
    <w:bookmarkEnd w:id="33"/>
    <w:bookmarkStart w:name="z5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облыс әкімі аппаратының басшысы Н. Календеровке жүктелсін. </w:t>
      </w:r>
    </w:p>
    <w:bookmarkEnd w:id="34"/>
    <w:bookmarkStart w:name="z5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"5"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"Азаматтық хал актілері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жазбаларын жою"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регламентіне қосымша </w:t>
            </w:r>
          </w:p>
        </w:tc>
      </w:tr>
    </w:tbl>
    <w:bookmarkStart w:name="z5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"Азаматтық хал актілері жазбаларын жою" мемлекеттік көрсетілетін қызметтің бизнес-процесс анықтамалығы</w:t>
      </w:r>
    </w:p>
    <w:bookmarkEnd w:id="36"/>
    <w:bookmarkStart w:name="z6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Қызмет беруші арқылы</w:t>
      </w:r>
    </w:p>
    <w:bookmarkEnd w:id="37"/>
    <w:bookmarkStart w:name="z6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"/>
    <w:p>
      <w:pPr>
        <w:spacing w:after="0"/>
        <w:ind w:left="0"/>
        <w:jc w:val="both"/>
      </w:pPr>
      <w:r>
        <w:drawing>
          <wp:inline distT="0" distB="0" distL="0" distR="0">
            <wp:extent cx="7810500" cy="706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06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корпорация арқылы</w:t>
      </w:r>
    </w:p>
    <w:bookmarkEnd w:id="39"/>
    <w:bookmarkStart w:name="z6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0"/>
    <w:p>
      <w:pPr>
        <w:spacing w:after="0"/>
        <w:ind w:left="0"/>
        <w:jc w:val="both"/>
      </w:pPr>
      <w:r>
        <w:drawing>
          <wp:inline distT="0" distB="0" distL="0" distR="0">
            <wp:extent cx="7810500" cy="796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96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bookmarkEnd w:id="41"/>
    <w:bookmarkStart w:name="z6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2"/>
    <w:p>
      <w:pPr>
        <w:spacing w:after="0"/>
        <w:ind w:left="0"/>
        <w:jc w:val="both"/>
      </w:pPr>
      <w:r>
        <w:drawing>
          <wp:inline distT="0" distB="0" distL="0" distR="0">
            <wp:extent cx="7353300" cy="201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5330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