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c9de" w14:textId="de1c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асыл тұқымды мал шаруашылығын дамытуды, мал шаруашылығының өнімділігін және өнім сапасын арттыруды субсидиялау бағыттары бойынша субсидиялар нормативтері мен көлемдерін және өлшемшарттар мен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2018 жылғы 25 қаңтардағы № 11 қаулысы. Жамбыл облысы Әділет департаментінде 2018 жылғы 20 ақпанда № 3710 болып тіркелді. Күші жойылды - Жамбыл облысы әкімдігінің 2018 жылғы 19 қазандағы № 192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19.10.2018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2018 жылға асыл тұқымды мал шаруашылығын дамытуды, мал шаруашылығының өнiмдiлiгiн және өнiм сапасын арттыруды субсидиялау бағыттары бойынша субсидиялар нормативтері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2018 жылға асыл тұқымды мал шаруашылығын дамытуды, мал шаруашылығының өнiмдiлiгiн және өнiм сапасын арттыруды субсидиялау бағыттары бойынша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жеке қосалқы шаруашылықтарда және ауыл шаруашылығы кооперативтерінде ірі қара малдың аналық басын қолдан ұрықтандыруды ұйымдастыру бойынша қызметтер көрсетуге қойылатын өлшемшарттар мен талаптар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М. Мұсаевқа жүктелсін.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асыл тұқымды мал шаруашылығын дамытуды, мал шаруашылығының өнiмдiлiгiн және өнiм сапасын арттыруды субсидиялау бағыттары бойынша субсидиялар нормативтері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5757"/>
        <w:gridCol w:w="715"/>
        <w:gridCol w:w="4015"/>
      </w:tblGrid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  <w:bookmarkEnd w:id="15"/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8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9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1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2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3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  <w:bookmarkEnd w:id="24"/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6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7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8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0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шаруашылықтардың асыл тұқымды ірі қара малы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1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 және Канада елдерінен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және ТМД елдерінен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мен дайындаудың құнын арзандату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3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мал басы 400 бастан басталатын шаруашылық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4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мал басы 50 бастан басталатын шаруашылық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5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  <w:bookmarkEnd w:id="36"/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бастан бастап тірі салмақтағы бұқашықтарды бордақылау шығындарын арзандату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8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400-ден 450 килограмға дейін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9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451-ден 500 килограмға дейін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0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501-ден 550 килограмға дейін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41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551-ден 600 килограмға дейін және одан жоғары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2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 үшін бұқашықтарды бордақылау шығындарын арзандату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3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 ірі қара малдың аналық басын қолдан ұрықтандыруды ұйымдастыру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4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және тауарлы табындарда етті, сүтті және сүтті-етті тұқымдардың асыл тұқымды тұқымдық бұқаларын күтіп-бағу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  <w:bookmarkEnd w:id="45"/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(бройлер)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7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тоннадан басталатын нақты өндіріс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8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тоннадан басталатын нақты өндіріс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9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тоннадан басталатын нақты өндіріс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  <w:bookmarkEnd w:id="50"/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миллион данадан басталатын нақты өндіріс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2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жұмыртқаларын өндіру құнын арзандату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  <w:bookmarkEnd w:id="53"/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5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3 000 бастан бастап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6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2 000 бастан бастап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57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1 000 бастан бастап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58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500 бастан бастап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  <w:bookmarkEnd w:id="59"/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1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қойлардың аналық басы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2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қойлардың аналық басы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4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тұсақтар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5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6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етін өндіру құнын арзандату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өңдеуге өткізілген биязы және жартылай биязы жүн өндіру құнын арзандату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8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60-тан басталатын жүн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9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50-ден басталатын жүн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  <w:bookmarkEnd w:id="70"/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1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2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3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өңдеу құнын арзандату, оның ішінде ауыл шаруашылығы кооперативтері үшін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4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шаруашылығы</w:t>
            </w:r>
          </w:p>
          <w:bookmarkEnd w:id="75"/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6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ұясымен селекциялық және асыл тұқымдық жұмыс жүргізу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өндіру</w:t>
            </w:r>
          </w:p>
          <w:bookmarkEnd w:id="77"/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8"/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өнімін өндірумен айналысатын ауыл шаруашылығы кооперативтері үшін құрамажем зауыттары өткізген құрамажем құнын арзандату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асыл тұқымды мал шаруашылығын дамытуды, мал шаруашылығының өнiмдiлiгiн және өнiм сапасын арттыруды субсидиялау бағыттары бойынша субсидиялар көлемдері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2 - қосымша жаңа редакцияда - Жамбыл облысы әкімдігінің 21.05.2018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6052"/>
        <w:gridCol w:w="5263"/>
      </w:tblGrid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және сүтті мал шаруашылығы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жүргізуге кеткен шығындарды арзандату (тауарлы және асыл тұқымды аналық бас)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535 372 000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шаруашылықтардан және импортталған асыл тұқымды етті және сүтті бағыттағы ірі қара мал сатып алуға кеткен шығындарды арзандату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589 900 000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1 125 272 000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 ірі қара малдың аналық басын қолдан ұрықтандыруды ұйымдастыру шығындарын арзандату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50 768 000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және тауарлы табындарда етті, сүтті және сүтті-етті тұқымдардың асыл тұқымды тұқымдық бұқаларын күтіп-бағу шығындарын арзандату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100 768 000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жүргізуге кеткен шығындарды арзандату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524 598 000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 сатып алуға кеткен шығындарды арзандату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272 060 000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796 658 000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 сатып алуға кеткен шығындарды арзандату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шаруашылығы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ұясымен селекциялық және асыл тұқымдық жұмыс жүргізуге кеткен шығындарды арзандату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бастан бастап, бұқашықтарды бордақылау шығындарын арзандату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863 685 000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 үшін бұқашықтарды бордақылау шығындарын арзандату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923 685 000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мал шаруашылығы: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мен дайындаудың құнын арзандату (бағымдағы мал басы 400 және 50 бастан басталатын шаруашылықтар)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 үшін сүт өндіру мен дайындаудың құнын арзандату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(бройлер) етін өндіру құнын арзандату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50 017 000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жұмыртқаларын өндіру құнын арзандату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51 617 000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етін өндіру құнын арзандату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өңдеуге өткізілген биязы және жартылай биязы жүн өндіру құнын арзандату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өндеу құнын арзандату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өндіру: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 өндірумен айналысатын ауыл шаруашылығы кооперативтері үшін құрама жем зауыттары өткізген құрама жем құнын арзандату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3 500 000 000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5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және ауыл шаруашылығы кооперативтерінде ірі қара малдың аналық басын қолдан ұрықтандыруды ұйымдастыру бойынша қызметтер көрсетуге қойылатын өлшемшарттар мен талаптар</w:t>
      </w:r>
    </w:p>
    <w:bookmarkEnd w:id="80"/>
    <w:bookmarkStart w:name="z16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Асыл тұқымдық немесе дистрибьютерлік орталықтардың құзырлы органдарда тіркелуі;</w:t>
      </w:r>
    </w:p>
    <w:bookmarkEnd w:id="81"/>
    <w:bookmarkStart w:name="z16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Ірі қара малдың аналық мал басын қолдан ұрықтандыруды ұйымдастыру үшін пайдаланатын арнайы технологиялық жабдықтардың болуы.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