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f5f7" w14:textId="3e3f5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субсидияланатын тыңайтқыштар түрлерінің тізбесін және тыңайтқыштарды сатушыдан сатып алынған тыңайтқыштардың 1 тоннасына (килограмына, литрiне) арналған субсидиялардың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2018 жылғы 25 қаңтардағы № 15 қаулысы. Жамбыл облысы Әділет департаментінде 2018 жылғы 19 ақпанда № 3706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жылға субсидияланатын тыңайтқыштар түрлерінің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тыңайтқыштарды сатушыдан сатып алынған тыңайтқыштардың 1 тоннасына (килограмына, литрiне) арналған субсидиялардың нормалары осы қаулының қосымшасына сәйкес бекітілсін.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ауыл шаруашылығы басқармасы" коммуналдық мемлекеттік мекемесі заңнамада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күнтізбелік он күн ішінде оны ресми жариялауға жіберуді;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"Субсидияланатын тыңайтқыштар түрлерінің тізбесін және тыңайтқыштарды сатушыдан сатып алынған тыңайтқыштардың 1 тоннасына (килограмына, литрiне) арналған субсидиялардың нормаларын бекіту туралы" Жамбыл облысы әкімдігінің 2017 жылғы 27 сәуірдегі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3431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2017 жылдың 16 мамырында Қазақстан Республикасы нормативтік құқықтық актілерінің эталондық бақылау банкінде электрондық түрде жарияланған) күші жойылды деп танылсын.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М. Мұсаевқа жүктелсін.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мемлекеттiк тiркелген күннен бастап күшiне енедi және оның алғашқы ресми жарияланған күнінен кейін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"25"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 қаулысына қосымша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субсидияланатын тыңайтқыштар түрлерінің тізбесі және тыңайтқыштарды сатушыдан сатып алынған тыңайтқыштардың 1 тоннасына (килограмына, литрiне) арналған субсидиялардың нормалары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Жамбыл облысы әкімдігінің 13.07.2018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276"/>
        <w:gridCol w:w="8100"/>
        <w:gridCol w:w="241"/>
        <w:gridCol w:w="1175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қ/с</w:t>
            </w:r>
          </w:p>
          <w:bookmarkEnd w:id="12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 түрлерi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Тыңайтқыштың әсер ету құрамы, 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бірлікке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Азоттық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8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Аммиакты селитра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 аммиакты селитра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N-21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Капролактамды аммоний сульфаты 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аммоний сульфаты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"/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Карбамид 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 карбамид 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ҚАҚ+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28-34, K2O-0,052, SO3-0,046, Fe-0,04 (EDTA)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азотты тыңайтқыш (ҚАҚ) 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тыңайтқыш, ҚАҚ-32 маркасы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(ҚАҚ)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аммонийлік - 6,8, N нитраты- 6,8, N амидті - 13,5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Байытылған суперфосфат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Шилісай кен орнының фосфоритті концентраты мен ұны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17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Супрефос-NР" супрефосы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P2O5-24, Ca-02, Mg-0,2, SO3-02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"Супрефос-NS" азот-күкірті бар супрефосы 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P2O5-24, Ca-14, Mg-0,5, SO3-25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2"/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Хлорлы, электролитті калий 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KCl-68, K20-48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 қышқылды калий (калий сульфаты)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калий агрохимикаты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калий (Krista SOP)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15:15:15 маркалы нитроаммофоска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59000, 00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59000, 00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нитроаммофоска тыңайтқышы (азофоска)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азотты-фосфорлы-калийлі тыңайтқышы (диаммофоска)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23:13:8 маркалы нитроаммофоска 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23 P 13 K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тыңайтқыш: нитроаммофоска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16:16:16 маркалы нитроаммофоска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14 P 14 K 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нитроаммофоска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10, P 26,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маркалы тыңайтқыш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тыңайтқыш: Нитрофоска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азотты-фосфорлы-калийлі минералды тыңайтқышы (NPK тукоқоспалары)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13 P 19 K 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14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NPK-тыңайтқыш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Фосфорлы-калийлі тыңайтқыш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P-18, K-9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25 750,00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7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 маркалы құрамында азот-фосфор күкірті бар күрделі тыңайтқыш 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S 14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 маркалы құрамында азот-фосфор күкірті бар күрделі тыңайтқыш 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тыңайтқышы: Нитрофоска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6 P 14 K 14 Ca 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57 500,00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гранулометриалды құрамды нитроаммофоска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 S 2 Ca 1 Mg 0,6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14:14:23 маркалы нитроаммофоска 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14 P 14 K 23 S 1,7 Ca 0,5 Mg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0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 фосфор – калий - күкірті бар тыңайтқыш (NPКS- тыңайтқыш)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Р2О5-9,6, К2О-8,0, SO3-12,0, СаО-10,2, MgO-0,5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44 898,00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1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Б, В (NPS- тыңайтқыш) маркалы азот-фосфор-күкірті бар тыңайтқыш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 кем емес: аммонийлік азот - 6,0%; Р2О5-11,0%; SO3-15,0%; СаО-14,0%; MgO-0,25%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2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-калийі бар тыңайтқыш (РК- тыңайтқыш)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 К2О-8,0, СаО-13,2, MgO-0,45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3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фосфор-калий-күкірті бар тыңайтқыш (РКS- тыңайтқыш) 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Р2О5-13,1, К2О-7,0, SО3-7,0, СаО-13,3, MgО-0,4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30 428,00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4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фосфор-күкірті бар тыңайтқыш (РS- тыңайтқыш) 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Р2О5-11, 0,O3-10,0, СаО-13,5, MgO-0,45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25 165,00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5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маркалы арнайы суда ерігіш моноаммонийфосфаты </w:t>
            </w:r>
          </w:p>
        </w:tc>
        <w:tc>
          <w:tcPr>
            <w:tcW w:w="8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Азықтық моноаммонийфосфаты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6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 агрохимикаты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MKP тыңайтқышы (монокалий фосфаты)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7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"МЭРС" Микробиотыңайтқышы" микроэлементтері бар қоректендіретін ерітінділер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фитоқосылысы Fe-2,5, фитоқосылысы Mo-2,0, фитоқосылысы Cu-1,0, фитоқосылысы Zn-2,5, фитоқосылысы Mn-1,0, фитоқосылысы Сo-0,5, фитоқосылысы B-0,5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8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YaraLivaCalcinit кальций нитраты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132 500,00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9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минералды тыңайтқышы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(N-18, NH4-3,3, NO3-4,9, Nкарб- 9,8, P2O5-18, K2O-18, MgO-3, SO3-5, B-0,025, Cu-0,01, Fe- 0,07, Mn-0,04, Zn-0,025, Mo 0,004)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KristalonRed минералды тыңайтқышы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(N12, NH4 1,9, NO3 10,1, P2O5 12, K2O 36, MgO1, SO32,5, B 0,025, Cu 0,01, Fe 0,07, Mn 0,04, Zn0,025, Mo 0,004)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KristalonYellow минералды тыңайтқышы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N13, NH4 8,6, NO3 4,4, P2O5 40, K2O 13, B 0,025, Cu 0,01, Fe 0,07, Mn 0,04, Zn0,025, Mo 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минералды тыңайтқышы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N14, NO3 7, Nкарб 7, P2O5 11, K2O 31, MgO 2,5, SO3 5, B 0,02, Cu 0,01, Fe 0,15, Mn 0,1, Zn0,01, Mo 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0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D12 хелат темір DTPA тыңайтқышы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Q40 хелат темір EDDHA тыңайтқышы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"Хелат Fe-13" маркалы Ультрамаг 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1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Zn15 хелат мыс EDTA тыңайтқышы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"Хелат Zn-15" маркалы Ультрамаг 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2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Mn13 хелат марганец EDTA тыңайтқышы 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"Хелат Mn-13" маркалы Ультрамаг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3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Cu15, хелат мырыш EDTA тыңайтқышы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"Хелат Mn-13" маркалы Ультрамаг 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4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Ca10 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5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Yara Vita Rexolin APN тыңайтқышы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6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Yara Vita Rexolin ABC тыңайтқышы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7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Yara Vita Tenso Coctail тыңайтқышы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8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Yara Vita Brassitrel тыңайтқышы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 8,3, SО3 28,75, B 8, Vn 7, Mo 0,4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9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Yara Vita agriphos тыңайтқышы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50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N1, Zn-40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51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52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3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(Krista MgS) магния сульфаты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139 000,00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4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 K Plus (калий нитраты) тыңайтқышы 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Калий азотқышқылды минералды тыңайтқышы (калий нитраты)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 - 46,4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5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MAG тыңайтқышы (магний нитраты)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6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Гуминдік қышқылдар-19-21, фульвоқышқылдары-3-5, ульмин қышқылдары және гумин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7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еркін амин қышқылы 9,3, N-2,1, B-0,02, Zn-0,07, Mn-0,04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8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еркін амин қышқылы 20, N-5,5, B-1,5, Zn-0,1, Mn-0,1, Fe-1,0, Mg-0,8,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9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Millerplex тыңайтқышы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теңіз балдырының экстракты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60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"Старт" маркалы Биостим органикалық-минералды тыңайтқышы 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қышқылы – 5,5, полисахаридтер – 7,0, N – 4,5, Р2О5 – 5,0, К2О – 2,5, MgO - 1,0, Fe – 0,2, Mn – 0,2, Zn – 0,2, Cu -0,1, B – 0,1, Mo –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61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"Универсал" маркалы Биостим органикалық-минералды тыңайтқышы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62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"Рост" маркалы Биостим органикалық-минералды тыңайтқышы 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қышқылы – 4,0, N – 4,0, Р2О5 – 10,0, SO3 – 1,0, MgO - 2,0, Fe – 0,4, Mn – 0,2, Zn – 0,2, B – 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63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"Зерновой" маркалы Биостим органикалық-минералды тыңайтқышы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қышқылы – 7,0, N – 5,5, Р2О5 – 4,5, К2О – 4,0, SO3 – 2,0, MgO - 2,0, Fe – 0,3, Mn – 0,7, Zn – 0,6, Cu -0,4, B – 0,2, Mo – 0,02, Co – 0,02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"Масличный" маркалы Биостим органикалық-минералды тыңайтқышы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қышқылы – 6,0, N – 1,2, SO3 – 8,0, MgO - 3,0, Fe – 0,2, Mn – 1,0, Zn – 0,2, Cu – 0,1, B – 0,7, Mo – 0,04,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64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65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Mo-1,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6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Р2О5 – 2, K2O-2,0, MgO-1,5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7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дәнді)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Р2О5 – 3, K2O-2,0, MgO-1,5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Oilseed (Фертигрейн майлы)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Zn-0,75, Mn-0,5,B-0,1, Fe-0,1, Cu-0,1, Mo-0,02, Co-0,01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8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K2O-1,0, Fe-0,5,Mn-0,3, Zn-0,15, Cu-0,04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9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N-4,5,Р2О5 – 1, K2O-1,0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70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71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K-18, B-0,2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72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 Mo-0,5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2 073,90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73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– 1, K2O-1,0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2 563,00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74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 (TECNOKEL AMINO MIX)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Fe-3, Zn-0,7, Mn-0,7, Cu-0,3, B-1,2, Mo-1,2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75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76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77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78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 (TECNOKEL AMINO Fe)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79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80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Марганец (TECNOKEL AMINO MN)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81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Молибден (TECNOKEL AMINO MO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82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калий (TECNOKEL AMINO K)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83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84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K- 20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85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(TECNOPHYT PH)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поли-гиброки-карбон қышқылы-20, N-2, P-2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86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Бороплюс (Boroplus) минералды тыңайтқышы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87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Брексил кальций минералды тыңайтқышы (Brexil Ca)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88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Брексил Комби минералды тыңайтқышы (Brexil Combi) 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B-0,9, Cu-0,3, Fe-6,8, Mn-2,6, Mo - 0,2, Zn-1,1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89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Брексил Микс минералды тыңайтқышы (Brexil Mix)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- 6, B-1,2, Cu-0,8, Fe-0,6, Mn-0,7, Mo - 1,0,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90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минералды тыңайтқышы (Brexil Multi)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- 8,5, B-0,5, Cu-0,8, Fe-4,0, Mn-4, Zn-1,5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91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Брексил Феррум минералды тыңайтқышы (Brexil Fe)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Fe-10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92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Брексил Цинк минералды тыңайтқышы (Brexil Zn)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93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Кальбит С минералды тыңайтқышы (Calbit C)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94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Мастер 13.40.13 минералды тыңайтқышы 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N-13; Р205-40;К2O-13, B-0,02, Cu-0,005, Fe-0,07, Mn-0,03, Zn-0,01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95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Мастер (MASTER) 15:5:30+2 минералды тыңайтқышы 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Р205-5;К2O-30, MgO-2, B-0,02, Cu-0,005, Fe-0,07, Mn-0,03, Zn-0,01%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96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Мастер (MASTER) 18:18:18 минералды тыңайтқышы 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Р205-18;К2O-18, MgO - 3, SO3- 6,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97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Мастер 20:20:20 (Master 20:20:20) минералды тыңайтқышы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Р205-20;К2O-20,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98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Мастер 3:11:38+4 (Master 3:11:38+4) минералды тыңайтқышы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Р205-11;К2O-38, MgO - 4, SO3- 25,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99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Мастер (MASTER) 3:37:37 минералды тыңайтқышы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Р205-37;К2O-37,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100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(Plantafol 10:54:10) минералды тыңайтқышы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Р205-54;К2O-10,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101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Плантафол 20:20:20 (Plantafol 20:20:20) минералды тыңайтқышы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Р205-20;К2O-20,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102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Плантафол 30:10:10 (Plantafol 30:10:10) минералды тыңайтқышы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Р205-15;К2O-45,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103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Плантафол 5:15:45 (Plantafol 5:15:45) минералды тыңайтқышы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Р205-10;К2O-10,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104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(Ferrilene 4,8) минералды тыңайтқышы</w:t>
            </w:r>
          </w:p>
        </w:tc>
        <w:tc>
          <w:tcPr>
            <w:tcW w:w="8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(Ferrilene)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05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Феррилен Триум (Ferrilene Trium) минералды тыңайтқышы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 Mn-1, K2O-6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06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Control DMP тыңайтқышы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 (амиднті азот); Р205-17 ( фосфорлы пентоксид)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07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Аминосит 33% (Aminosit 33%) тыңайтқышы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 қышқылы -33, жалпы N-9,8, органикалық заттек-48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08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Калий Го тыңайтқышы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K20-33,8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09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Калий Го Плюс тыңайтқышы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K2O-14, балдыр экстракты - 2,9, еркін амин қышқылы-2,4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10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Кремний К тыңайтқышы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K20-13,2, SiO2-26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11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Мантурон тыңайтқышы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P2O5-0,5, K2O-0,5, органикалық заттек- 23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12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"Нутривант Плюс" агрохимикаты (бақшалық)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Р-16; К-31, MgO-2, Fe-0,4, Zn-0,1, B-0,5, Mn-0,7 , Cu-0,01, Mo-0,005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13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агрохимикаты (жүзім)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Р-40; К-25, MgO-2, B-2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14"/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зерновой минералды тыңайтқышы 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Р-19;К-19, MgO-2, Fe-0,05, Zn-0,2, B-0,1, Mn-0,2 , Cu-0,2, Mo-0,002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15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картофельный + фертивант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P-43; K-28, MgO-2, Zn-0,2, B-0,5, Mn-0,2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16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масличный минералды тыңайтқыш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17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агрохимикаты сыра қайнатуға арналған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18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агрохимикаты (жемістік)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N-12; Р-5; К-27, CaO-8, Fe-0,1, Zn-0,1, B-0,1, Mn-0,1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19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рис + фертивант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Р-46; К-30, MgO-2, B-0,2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20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агрохимикаты қант қызылшасы 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21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агрохимикат (қызанақ)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Р-18; К-37, MgO-2, Fe-0,08, Zn-0,02, B-0,02, Mn-0,04 , Cu-0,005, Mo-0,005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22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Универсальный минералды тыңайтқышы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Р-19;К-19, MgO-3,S-2,4, Fe-0,2, Zn-0,052, B-0,02, Mn-0,0025, Cu-0,0025, Mo-0,0025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23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агрохимикаты (мақта)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N-4; Р-24; К-32, MgO-2, Fe-0,01, Zn-0,05, B-1, Mn-0,05, Cu-0,025, Mo-0,001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24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Нутрифос тыңайтқышы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P2O5- 28,3, N-9,5,жалпы гуминдік экстракты-21,6, органикалық заттек - 21,6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25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Ризо Fe тыңайтқышы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26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Ризо L - Са+ В тыңайтқышы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 қышқылдары-3,1, N-0,5, СаО-20, В-0,9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27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Ризо L - B тыңайтқышы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28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Ризо L - Cu тыңайтқышы 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Сu-6,4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29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Ризо L-Mn+Zn Plus тыңайтқышы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 қышқылдары -3,4, N-5, органикалық ,N-5, Сu-0,007, Mn-5,5, Mo-0,004, Fe-0,11, Zn-8,2, B-0,011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30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Ризо В 18 тыңайтқышы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31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Ризо Микс тыңайтқышы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Mn-4, Zn-0,6, Fe-7, Cu-0,4, B-0,7, Mo-0,3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32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Ризо Микс Некст тыңайтқышы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Cu-0,5, Mn-7, Mo-0,1, Mg-7, Zn-10,4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33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Ризо Мо+В тыңайтқышы 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P2O5-14,6, K2O-9,5, Mo-11, B-8,3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34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Ризо Рут тыңайтқышы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 қышқылдары -32, N-7,5, P2O5-39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11 736,00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35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Руткат (Rutkat) тыңайтқышы 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еркін амин қышқылдары - 10, полисахаридтер-6,1, ауксиндер - 0,6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36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Суприлд тыңайтқышы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 қышқылдары -16,5, N-10,7, органиекалық N-5,2, аммонийлік N-5,1, P2O5-0,1, K2O-0,3, полисахаридтер - 7,9 жалпы гуминдік экстракты - 29,3 органикалық заттек- 76,7, органикалық С-40,6, СаО-0,05, MgO-0,04, Fe-0,003, Zn-0,003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37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Тизим тыңайтқышы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Fe-0,1, B-2,1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38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Фасфит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139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Шугагон тыңайтқышы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 қышқылдары - 7,8, N-5,2, олигосахаридтер - 29, жалпыгуминдік экстракты - 15, органикалық заттек - 29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40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аминдік N-3,7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41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Ультрамаг Бор минералды тыңайтқышы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42"/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Фертикс агрохимикаты (А маркалы, Б маркалы)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маркалы: N-15,38,MgO-2,04, So3-4,62, Cu - 0,95, Fe - 0,78, Mn-1,13, Zn-1,1, Mo-0,01, Ti - 0,02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маркалы: N-16,15, MgO-1,92, SO3-2,02, Cu - 0,3, Fe - 0,35, Mn-0,68, Zn-0,6, Mo-0,01, Ti - 0,02 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43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 ерітінді изабион 62,5 органикалық-минералдық тыңайтқышы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аминдік қышқылдар және пептидтер - 62,5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44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SWISSGROW Phoskraft Mn-Zn минералды тыңайтқышы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P2O5-30, Mn-5, N-3, Zn-5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45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SWISSGROW Bioenergy минералды тыңайтқышы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аммонийлік N-6,9, табиғи құрамы-44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46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Nitrokal минералды тыңайтқышы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N-9, нитратты N-8,CaO-9, Mg-5, Mo-0,07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47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Super K минералды тыңайтқышы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K2O-40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48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BioStart минералды тыңайтқышы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N-3, нитратты N-2, аммонийлік N-1,4, P2O5-30%, Zn-5%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149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Phoskraft MKP минералды тыңайтқышы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P2O5-35%, K2O-23%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150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Curamin Foliar минералды тыңайтқышы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N-3, Сu-3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151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N-13,2, органикалық N-13,2, органикалық C-40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152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Sprayfert 312 минералды тыңайтқышы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N-27, нитратты азот N-5,1%, аммиакты азот N-1,8%, мочевина - 20,1%, P2O5-9%, K2O-18%, Mn-0,1%, Zn-0,1%, B-0,05%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153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Algamina минералды тыңайтқышы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N-9, органикалық N-2, органикалық C-17 P2O5-6, K2O-21, MgO- 2%, Cu-0,08%, Fe-0,2% , Mn-0,1%, Zn-0,01%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154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Agrumax минералды тыңайтқышы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N-16, аммиакты азот N-1, мочевина-15, P2O5-5, MgO-5, B-0,2, Fe-2, Mn-4,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155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N-3, аммонийлік N-1,5, мочевина-1,5, P2O5-30, Mn-5,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156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Hordisan минералды тыңайтқышы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- 5,Mn-10, 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157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SWISSGROW Thiokraft минералды тыңайтқышы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N-12, аммонийлік N-9, P2O5-15, K2O-5, SO3-30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158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Vigilax минералды тыңайтқышы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N-7,6, аммонийлік N-4,8, органикалық заттек-40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159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SWISSGROW Fulvimax минералды тыңайтқышы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гуминдік қышқылдың натрий тұзы -92,2, органикалық N-3,4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160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Omex Micromax минералды тыңайтқышы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S-1,82, Zn-2,6, Mn-1,95, MgO-1,3, Fe-2,6, B-0,97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161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Omex Foliar Boron тыңайтқышы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N-6,5, B-15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162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Omex Bio 20 тыңайтқышы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K2O-20, MgO-1,5, Fe-0,146,балдыр экстракты -28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163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Omex Calmax (Кальмакс) тыңайтқышы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Ca-22,5, Mn-0,15, MgO-3, Fe-0,075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1 683,50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Omex 3Х тыңайтқышы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P-24, K2O-18, MgO-1,5, Fe-0,08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Omex Sequential 2 тыңайтқышы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K2O-40, MgO-1,5, Fe - 0,175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Omex Sequential 1 тыңайтқышы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P-40, K2O-20, MgO-1,5, Fe -0,17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  <w:bookmarkEnd w:id="164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маркалы, Изагри-К минералды тыңайтқышы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K2O-15,2, P2O5-6,6, жалпы N-6,6, нитратты N-2,5, SO3-4,6, Mn-0,33, Cu-0,12, Zn-0,07, Fe-0,07, Mo-0,07, B-0,01, Se-0,003, Co-0,001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  <w:bookmarkEnd w:id="165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маркалы, Изагри-К минералды тыңайтқышы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N-10,79, нитратты N-1,74, S-8,96, амин қышқылдары -11,0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  <w:bookmarkEnd w:id="166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маркалы, Изагри-К минералды тыңайтқышы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нитратты N-10,6, аммонийлік N-19,5,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амидті N-11,0, K2O-4,11, P2O5-2,47, SO3-2,33, MgO-0,48, Zn-0,27, Cu-0,14, Mo-0,07, Fe-0,04, B-0,03, Mn-0,02, Se-0,03, Co-0,01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bookmarkEnd w:id="167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Цинк маркалы, Изагри-К минералды тыңайтқышы 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жалпы N-5,53, SO3-4,88 нитратты N-2,26,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bookmarkEnd w:id="168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маркалы, Изагри-М минералды тыңайтқышы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Mo-1,0, Cu-11,14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  <w:bookmarkEnd w:id="169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 маркалы, Изагри-К минералды тыңайтқышы 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P2O5-27,7, N-9,7, K2O-6,8, MgO-0,27, SO3-0,53, Zn-0,4, Cu-0,13, Fe-0,16, Mn-0,08, B-0,23, Mo-0,08, Co-0,02, амин қышқылдары -2,0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  <w:bookmarkEnd w:id="170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 маркалы, Изагри-К марка минералды тыңайтқышы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Fe-0,4, Co-0,11, Ni-0,006, N-3,2, K2O-0,06, SO3-9,34, MgO-2,28, аминоқышқылы-15,0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bookmarkEnd w:id="171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Форс Рост маркалы, Изагри-М минералды тыңайтқышы 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 Fe-0,54, MgO-2,37, SO3-15,2, Co-0,23, Li-0,06, Ni-0,002, амин қышқылдары-15,0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bookmarkEnd w:id="172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 қоректендіру маркалы, Изагри-К минералды тыңайтқышы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P2O5-0,55, K2O-3,58, Mo-0,67, B-0,57, Cr-0,12, V-0,09, Se-0,02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bookmarkEnd w:id="173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N-8,0, S-15,0, Cu-3,0, Mn-4,0,Mo-0,04, Zn-3,0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bookmarkEnd w:id="174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B-8,0, N-6,0, MgO-5,0, Mn-1,0,Mo-0,04, Zn-0,1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