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143a" w14:textId="c921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қалалық мәслихатының 2017 жылғы 25 желтоқсандағы № 24/192-6с "2018-2020 жылдарға арналған Шымкент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2018 жылғы 21 қыркүйектегі № 37/289-6с шешiмi. Түркістан облысының Әдiлет департаментiнде 2018 жылғы 25 қыркүйекте № 4738 болып тiркелдi. Мерзiмi өткендiктен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қалалық мәслихатының 2017 жылғы 25 желтоқсандағы № 24/192-6с "2018-2020 жылдарға арналған Шымкент қаласының бюджеті туралы" (Нормативтік құқықтық актілерді мемлекеттік тіркеу тізілімінде № 4348 тіркелген, 2018 жылғы 5 қаңтарда "Шымкент келбеті" газетінде және 2018 жылғы 10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Шымкент қаласының бюджеті тиісінше 1, 2 және 3 қосымшаларға сәйкес, оның ішінде 2018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63 049 134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27 376 199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132 318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3 102 639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32 437 978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67 007 113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-3 957 979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3 957 979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2018 жылға арналған қала бюджетінде республикалық бюджеттен ағымдағы нысаналы трансферттері келесідей мақсаттарға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мүгедектерді жұмысқа орналастыру үшін арнайы жұмыс орындарын құруға жұмыс берушінің шығындарын субсидиялауға – 8 693 мың теңге";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2018 жылға арналған қала бюджетінде республикалық бюджеттен даму нысаналы трансферттері келесідей мақсаттарға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жобалау, дамыту және (немесе) жайластыруға – 290 000 мың теңге";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"18 583 676" деген сандар "1 245 361"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 қосымшасына сәйкес жаңа редакцияда жазылсын.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қыркүйектегі № 37/289-6с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24/192-6с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2018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3"/>
        <w:gridCol w:w="1083"/>
        <w:gridCol w:w="5745"/>
        <w:gridCol w:w="2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63 049 134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27 376 199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8 093 883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8 093 883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5 243 007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5 243 007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4 946 421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3 227 475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1 391 510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8 525 571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7 881 999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3 102 639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2 670 914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2 670 914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32 437 978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32 437 978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32 437 978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67 007 113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1 159 818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880 841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30 714 759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8 318 084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8 063 163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7 666 465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20 558 731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18 535 604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17 865 291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670 313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2 023 127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2 023 127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1 837 944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1 837 944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942 370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1 873 846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1 480 295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1 480 295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17 267 446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7 162 613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5 930 528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4 710 494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1 220 034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1 198 153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969 452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4 724 121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4 224 121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1 566 498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2 393 902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5 380 712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4 816 981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1 400 163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2 921 878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3 073 214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826 520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1 738 914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1 603 810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1 477 885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924 694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506 157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506 157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9 636 160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9 611 289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9 611 289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7 031 135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2 580 154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1 192 930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1 192 930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1 192 930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1 064 409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-3 957 979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3 957 979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