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a9437" w14:textId="24a94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Ашық деректер интернет-порталында орналастырылатын Шымкент қаласы әкімдігінің ашық деректер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әкімдігінің 2018 жылғы 27 желтоқсандағы № 372 қаулысы. Шымкент қаласының Әділет департаментінде 2018 жылғы 29 желтоқсанда № 14 болып тіркелді. Күшi жойылды - Шымкент қаласы әкімдігінің 2022 жылғы 10 қаңтардағы № 2 қаулысымен</w:t>
      </w:r>
    </w:p>
    <w:p>
      <w:pPr>
        <w:spacing w:after="0"/>
        <w:ind w:left="0"/>
        <w:jc w:val="both"/>
      </w:pPr>
      <w:r>
        <w:rPr>
          <w:rFonts w:ascii="Times New Roman"/>
          <w:b w:val="false"/>
          <w:i w:val="false"/>
          <w:color w:val="ff0000"/>
          <w:sz w:val="28"/>
        </w:rPr>
        <w:t xml:space="preserve">
      Ескерту. Күшi жойылды - Шымкент қаласы әкiмдiгінiң 10.01.2022 № 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"Ақпараттандыру туралы" Қазақстан Республикасының 2015 жылғы 24 қарашадағы Заңының </w:t>
      </w:r>
      <w:r>
        <w:rPr>
          <w:rFonts w:ascii="Times New Roman"/>
          <w:b w:val="false"/>
          <w:i w:val="false"/>
          <w:color w:val="000000"/>
          <w:sz w:val="28"/>
        </w:rPr>
        <w:t>10-бабы</w:t>
      </w:r>
      <w:r>
        <w:rPr>
          <w:rFonts w:ascii="Times New Roman"/>
          <w:b w:val="false"/>
          <w:i w:val="false"/>
          <w:color w:val="000000"/>
          <w:sz w:val="28"/>
        </w:rPr>
        <w:t xml:space="preserve"> 15)-тармақшасына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Шымкент қаласы әкімдігінің және оған бағынысты ведомстволық ұйымдарының интернет-порталына орналастырылатын ашық деректер тізбесі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Шымкент қаласы әкімдігінің 03.02.2020 </w:t>
      </w:r>
      <w:r>
        <w:rPr>
          <w:rFonts w:ascii="Times New Roman"/>
          <w:b w:val="false"/>
          <w:i w:val="false"/>
          <w:color w:val="000000"/>
          <w:sz w:val="28"/>
        </w:rPr>
        <w:t>№ 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"Шымкент қаласы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 аумақтық әділет органында мемлекеттік тіркеуді;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 мемлекеттік тіркелген күннен бастап күнтізбелік он күн ішінде оның көшірмесін ресми жариялау үшін Шымкент қаласында таралатын мерзімді баспасөз басылымдарға жіберуді;</w:t>
      </w:r>
    </w:p>
    <w:p>
      <w:pPr>
        <w:spacing w:after="0"/>
        <w:ind w:left="0"/>
        <w:jc w:val="both"/>
      </w:pPr>
      <w:r>
        <w:rPr>
          <w:rFonts w:ascii="Times New Roman"/>
          <w:b w:val="false"/>
          <w:i w:val="false"/>
          <w:color w:val="000000"/>
          <w:sz w:val="28"/>
        </w:rPr>
        <w:t>
      4) осы қаулыны оны ресми жариялағаннан кейін Шымкент қаласы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Шымкент қаласы әкімінің орынбасары Д.Жуминге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Ғ.Әбдірахымов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________________Д.Ә.Абаев</w:t>
      </w:r>
    </w:p>
    <w:p>
      <w:pPr>
        <w:spacing w:after="0"/>
        <w:ind w:left="0"/>
        <w:jc w:val="both"/>
      </w:pPr>
      <w:r>
        <w:rPr>
          <w:rFonts w:ascii="Times New Roman"/>
          <w:b w:val="false"/>
          <w:i w:val="false"/>
          <w:color w:val="000000"/>
          <w:sz w:val="28"/>
        </w:rPr>
        <w:t>
      " ____ " ____________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2018 жылғы "27" декабря</w:t>
            </w:r>
            <w:r>
              <w:br/>
            </w:r>
            <w:r>
              <w:rPr>
                <w:rFonts w:ascii="Times New Roman"/>
                <w:b w:val="false"/>
                <w:i w:val="false"/>
                <w:color w:val="000000"/>
                <w:sz w:val="20"/>
              </w:rPr>
              <w:t>№ 372 қаулысына қосымша</w:t>
            </w:r>
          </w:p>
        </w:tc>
      </w:tr>
    </w:tbl>
    <w:p>
      <w:pPr>
        <w:spacing w:after="0"/>
        <w:ind w:left="0"/>
        <w:jc w:val="left"/>
      </w:pPr>
      <w:r>
        <w:rPr>
          <w:rFonts w:ascii="Times New Roman"/>
          <w:b/>
          <w:i w:val="false"/>
          <w:color w:val="000000"/>
        </w:rPr>
        <w:t xml:space="preserve"> Шымкент қаласы әкімдігінің және оған бағынысты ведомстволық ұйымдарының интернет-порталына орналастырылатын ашық деректер тізбесі</w:t>
      </w:r>
    </w:p>
    <w:p>
      <w:pPr>
        <w:spacing w:after="0"/>
        <w:ind w:left="0"/>
        <w:jc w:val="both"/>
      </w:pPr>
      <w:r>
        <w:rPr>
          <w:rFonts w:ascii="Times New Roman"/>
          <w:b w:val="false"/>
          <w:i w:val="false"/>
          <w:color w:val="ff0000"/>
          <w:sz w:val="28"/>
        </w:rPr>
        <w:t xml:space="preserve">
      Ескерту. Қосымша жаңа редакцияда - Шымкент қаласы әкімдігінің 03.02.2020 </w:t>
      </w:r>
      <w:r>
        <w:rPr>
          <w:rFonts w:ascii="Times New Roman"/>
          <w:b w:val="false"/>
          <w:i w:val="false"/>
          <w:color w:val="ff0000"/>
          <w:sz w:val="28"/>
        </w:rPr>
        <w:t>№ 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жинағының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 - порталының автоматтандырылған жұмыс орны (бұдан әрі-АЖО) арқылы немесе Мемлекеттік орган жүйесінің ApplicationProgrammingInterface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құрылымдық бөлімше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туралы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әкімінің аппараты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әкімінің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атауы қазақ тілінде</w:t>
            </w:r>
          </w:p>
          <w:p>
            <w:pPr>
              <w:spacing w:after="20"/>
              <w:ind w:left="20"/>
              <w:jc w:val="both"/>
            </w:pPr>
            <w:r>
              <w:rPr>
                <w:rFonts w:ascii="Times New Roman"/>
                <w:b w:val="false"/>
                <w:i w:val="false"/>
                <w:color w:val="000000"/>
                <w:sz w:val="20"/>
              </w:rPr>
              <w:t>Жергілікті атқарушы органның атауы орыс тілінде</w:t>
            </w:r>
          </w:p>
          <w:p>
            <w:pPr>
              <w:spacing w:after="20"/>
              <w:ind w:left="20"/>
              <w:jc w:val="both"/>
            </w:pPr>
            <w:r>
              <w:rPr>
                <w:rFonts w:ascii="Times New Roman"/>
                <w:b w:val="false"/>
                <w:i w:val="false"/>
                <w:color w:val="000000"/>
                <w:sz w:val="20"/>
              </w:rPr>
              <w:t>Бизнес-сәйкестендіру нөмірі</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Ыстық желінің телефон нөмірі</w:t>
            </w:r>
          </w:p>
          <w:p>
            <w:pPr>
              <w:spacing w:after="20"/>
              <w:ind w:left="20"/>
              <w:jc w:val="both"/>
            </w:pPr>
            <w:r>
              <w:rPr>
                <w:rFonts w:ascii="Times New Roman"/>
                <w:b w:val="false"/>
                <w:i w:val="false"/>
                <w:color w:val="000000"/>
                <w:sz w:val="20"/>
              </w:rPr>
              <w:t>Басшының жеке қабылдау кестесі</w:t>
            </w:r>
          </w:p>
          <w:p>
            <w:pPr>
              <w:spacing w:after="20"/>
              <w:ind w:left="20"/>
              <w:jc w:val="both"/>
            </w:pPr>
            <w:r>
              <w:rPr>
                <w:rFonts w:ascii="Times New Roman"/>
                <w:b w:val="false"/>
                <w:i w:val="false"/>
                <w:color w:val="000000"/>
                <w:sz w:val="20"/>
              </w:rPr>
              <w:t>Азаматтарды жеке қабылдауды ұйымдастыруға жауапты тұлғаның аты-жөні, байланыс телефондары, электрондық поштасының мекенжайы</w:t>
            </w:r>
          </w:p>
          <w:p>
            <w:pPr>
              <w:spacing w:after="20"/>
              <w:ind w:left="20"/>
              <w:jc w:val="both"/>
            </w:pPr>
            <w:r>
              <w:rPr>
                <w:rFonts w:ascii="Times New Roman"/>
                <w:b w:val="false"/>
                <w:i w:val="false"/>
                <w:color w:val="000000"/>
                <w:sz w:val="20"/>
              </w:rPr>
              <w:t>Мекеменің ресми интернет-ресурсы</w:t>
            </w:r>
          </w:p>
          <w:p>
            <w:pPr>
              <w:spacing w:after="20"/>
              <w:ind w:left="20"/>
              <w:jc w:val="both"/>
            </w:pPr>
            <w:r>
              <w:rPr>
                <w:rFonts w:ascii="Times New Roman"/>
                <w:b w:val="false"/>
                <w:i w:val="false"/>
                <w:color w:val="000000"/>
                <w:sz w:val="20"/>
              </w:rPr>
              <w:t>Кадр мәселелері бойынша кеңес беруге жауапты тұлға туралы байланыс деректері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қаласы әкімдігінің басқармалары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әкімдігінің басқармалары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 қазақ тілінде</w:t>
            </w:r>
          </w:p>
          <w:p>
            <w:pPr>
              <w:spacing w:after="20"/>
              <w:ind w:left="20"/>
              <w:jc w:val="both"/>
            </w:pPr>
            <w:r>
              <w:rPr>
                <w:rFonts w:ascii="Times New Roman"/>
                <w:b w:val="false"/>
                <w:i w:val="false"/>
                <w:color w:val="000000"/>
                <w:sz w:val="20"/>
              </w:rPr>
              <w:t>Құрылымдық бөлімшенің атауы орыс тілінде</w:t>
            </w:r>
          </w:p>
          <w:p>
            <w:pPr>
              <w:spacing w:after="20"/>
              <w:ind w:left="20"/>
              <w:jc w:val="both"/>
            </w:pPr>
            <w:r>
              <w:rPr>
                <w:rFonts w:ascii="Times New Roman"/>
                <w:b w:val="false"/>
                <w:i w:val="false"/>
                <w:color w:val="000000"/>
                <w:sz w:val="20"/>
              </w:rPr>
              <w:t>Құрылымдық бөлімше басшысының аты-жөні</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қаласы әкімдігінің басқармаларына қарасты мекемелер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әкімдігінің басқармалары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Ведомствоға қарасты мекеменің атауы қазақ тілінде</w:t>
            </w:r>
          </w:p>
          <w:p>
            <w:pPr>
              <w:spacing w:after="20"/>
              <w:ind w:left="20"/>
              <w:jc w:val="both"/>
            </w:pPr>
            <w:r>
              <w:rPr>
                <w:rFonts w:ascii="Times New Roman"/>
                <w:b w:val="false"/>
                <w:i w:val="false"/>
                <w:color w:val="000000"/>
                <w:sz w:val="20"/>
              </w:rPr>
              <w:t>Ведомствоға қарасты мекеменің атауы орыс тілінде</w:t>
            </w:r>
          </w:p>
          <w:p>
            <w:pPr>
              <w:spacing w:after="20"/>
              <w:ind w:left="20"/>
              <w:jc w:val="both"/>
            </w:pPr>
            <w:r>
              <w:rPr>
                <w:rFonts w:ascii="Times New Roman"/>
                <w:b w:val="false"/>
                <w:i w:val="false"/>
                <w:color w:val="000000"/>
                <w:sz w:val="20"/>
              </w:rPr>
              <w:t>Ведомствоға қарасты мекеме басшысының аты-жөні</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органдармен көрсетілетін мемлекеттік қызметтер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әкімдігінің басқармалары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 қазақ тілінде</w:t>
            </w:r>
          </w:p>
          <w:p>
            <w:pPr>
              <w:spacing w:after="20"/>
              <w:ind w:left="20"/>
              <w:jc w:val="both"/>
            </w:pPr>
            <w:r>
              <w:rPr>
                <w:rFonts w:ascii="Times New Roman"/>
                <w:b w:val="false"/>
                <w:i w:val="false"/>
                <w:color w:val="000000"/>
                <w:sz w:val="20"/>
              </w:rPr>
              <w:t>Мемлекеттік қызметтің орыс тіліндегі атауы</w:t>
            </w:r>
          </w:p>
          <w:p>
            <w:pPr>
              <w:spacing w:after="20"/>
              <w:ind w:left="20"/>
              <w:jc w:val="both"/>
            </w:pPr>
            <w:r>
              <w:rPr>
                <w:rFonts w:ascii="Times New Roman"/>
                <w:b w:val="false"/>
                <w:i w:val="false"/>
                <w:color w:val="000000"/>
                <w:sz w:val="20"/>
              </w:rPr>
              <w:t>Мемлекеттік қызметті көрсету нысаны қазақ тілінде</w:t>
            </w:r>
          </w:p>
          <w:p>
            <w:pPr>
              <w:spacing w:after="20"/>
              <w:ind w:left="20"/>
              <w:jc w:val="both"/>
            </w:pPr>
            <w:r>
              <w:rPr>
                <w:rFonts w:ascii="Times New Roman"/>
                <w:b w:val="false"/>
                <w:i w:val="false"/>
                <w:color w:val="000000"/>
                <w:sz w:val="20"/>
              </w:rPr>
              <w:t>Мемлекеттік қызмет көрсету нысаны орыс тілінде</w:t>
            </w:r>
          </w:p>
          <w:p>
            <w:pPr>
              <w:spacing w:after="20"/>
              <w:ind w:left="20"/>
              <w:jc w:val="both"/>
            </w:pPr>
            <w:r>
              <w:rPr>
                <w:rFonts w:ascii="Times New Roman"/>
                <w:b w:val="false"/>
                <w:i w:val="false"/>
                <w:color w:val="000000"/>
                <w:sz w:val="20"/>
              </w:rPr>
              <w:t>Мемлекеттік қызмет алушылар қазақ тілінде</w:t>
            </w:r>
          </w:p>
          <w:p>
            <w:pPr>
              <w:spacing w:after="20"/>
              <w:ind w:left="20"/>
              <w:jc w:val="both"/>
            </w:pPr>
            <w:r>
              <w:rPr>
                <w:rFonts w:ascii="Times New Roman"/>
                <w:b w:val="false"/>
                <w:i w:val="false"/>
                <w:color w:val="000000"/>
                <w:sz w:val="20"/>
              </w:rPr>
              <w:t>Мемлекеттік қызметті орыс тілінде алушылар</w:t>
            </w:r>
          </w:p>
          <w:p>
            <w:pPr>
              <w:spacing w:after="20"/>
              <w:ind w:left="20"/>
              <w:jc w:val="both"/>
            </w:pPr>
            <w:r>
              <w:rPr>
                <w:rFonts w:ascii="Times New Roman"/>
                <w:b w:val="false"/>
                <w:i w:val="false"/>
                <w:color w:val="000000"/>
                <w:sz w:val="20"/>
              </w:rPr>
              <w:t>Мемлекеттік қызметті көрсету мерзімдері қазақ тілінде</w:t>
            </w:r>
          </w:p>
          <w:p>
            <w:pPr>
              <w:spacing w:after="20"/>
              <w:ind w:left="20"/>
              <w:jc w:val="both"/>
            </w:pPr>
            <w:r>
              <w:rPr>
                <w:rFonts w:ascii="Times New Roman"/>
                <w:b w:val="false"/>
                <w:i w:val="false"/>
                <w:color w:val="000000"/>
                <w:sz w:val="20"/>
              </w:rPr>
              <w:t>Мемлекеттік қызметті көрсету мерзімдері орыс тілінде</w:t>
            </w:r>
          </w:p>
          <w:p>
            <w:pPr>
              <w:spacing w:after="20"/>
              <w:ind w:left="20"/>
              <w:jc w:val="both"/>
            </w:pPr>
            <w:r>
              <w:rPr>
                <w:rFonts w:ascii="Times New Roman"/>
                <w:b w:val="false"/>
                <w:i w:val="false"/>
                <w:color w:val="000000"/>
                <w:sz w:val="20"/>
              </w:rPr>
              <w:t>Көрсетілетін қызметті берушінің атауы қазақ тілінде</w:t>
            </w:r>
          </w:p>
          <w:p>
            <w:pPr>
              <w:spacing w:after="20"/>
              <w:ind w:left="20"/>
              <w:jc w:val="both"/>
            </w:pPr>
            <w:r>
              <w:rPr>
                <w:rFonts w:ascii="Times New Roman"/>
                <w:b w:val="false"/>
                <w:i w:val="false"/>
                <w:color w:val="000000"/>
                <w:sz w:val="20"/>
              </w:rPr>
              <w:t>Көрсетілетін қызметті берушінің атауы орыс тілінде</w:t>
            </w:r>
          </w:p>
          <w:p>
            <w:pPr>
              <w:spacing w:after="20"/>
              <w:ind w:left="20"/>
              <w:jc w:val="both"/>
            </w:pPr>
            <w:r>
              <w:rPr>
                <w:rFonts w:ascii="Times New Roman"/>
                <w:b w:val="false"/>
                <w:i w:val="false"/>
                <w:color w:val="000000"/>
                <w:sz w:val="20"/>
              </w:rPr>
              <w:t>Мемлекеттік қызметтің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беретін лицензиялар мен рұқсат беру құжаттары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әкімдігінің басқармалары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 қазақ тілінде</w:t>
            </w:r>
          </w:p>
          <w:p>
            <w:pPr>
              <w:spacing w:after="20"/>
              <w:ind w:left="20"/>
              <w:jc w:val="both"/>
            </w:pPr>
            <w:r>
              <w:rPr>
                <w:rFonts w:ascii="Times New Roman"/>
                <w:b w:val="false"/>
                <w:i w:val="false"/>
                <w:color w:val="000000"/>
                <w:sz w:val="20"/>
              </w:rPr>
              <w:t>Мемлекеттік мекеменің атауы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Рұқсат беру құжатының қазақ тіліндегі атауы</w:t>
            </w:r>
          </w:p>
          <w:p>
            <w:pPr>
              <w:spacing w:after="20"/>
              <w:ind w:left="20"/>
              <w:jc w:val="both"/>
            </w:pPr>
            <w:r>
              <w:rPr>
                <w:rFonts w:ascii="Times New Roman"/>
                <w:b w:val="false"/>
                <w:i w:val="false"/>
                <w:color w:val="000000"/>
                <w:sz w:val="20"/>
              </w:rPr>
              <w:t>Рұқсат беру құжатының орыс тіліндегі атауы</w:t>
            </w:r>
          </w:p>
          <w:p>
            <w:pPr>
              <w:spacing w:after="20"/>
              <w:ind w:left="20"/>
              <w:jc w:val="both"/>
            </w:pPr>
            <w:r>
              <w:rPr>
                <w:rFonts w:ascii="Times New Roman"/>
                <w:b w:val="false"/>
                <w:i w:val="false"/>
                <w:color w:val="000000"/>
                <w:sz w:val="20"/>
              </w:rPr>
              <w:t>Рұқсат беру құжаттарын беру мерзімі қазақ тілінде</w:t>
            </w:r>
          </w:p>
          <w:p>
            <w:pPr>
              <w:spacing w:after="20"/>
              <w:ind w:left="20"/>
              <w:jc w:val="both"/>
            </w:pPr>
            <w:r>
              <w:rPr>
                <w:rFonts w:ascii="Times New Roman"/>
                <w:b w:val="false"/>
                <w:i w:val="false"/>
                <w:color w:val="000000"/>
                <w:sz w:val="20"/>
              </w:rPr>
              <w:t>Рұқсат беру құжаттарын беру мерзімі орыс тілінде</w:t>
            </w:r>
          </w:p>
          <w:p>
            <w:pPr>
              <w:spacing w:after="20"/>
              <w:ind w:left="20"/>
              <w:jc w:val="both"/>
            </w:pPr>
            <w:r>
              <w:rPr>
                <w:rFonts w:ascii="Times New Roman"/>
                <w:b w:val="false"/>
                <w:i w:val="false"/>
                <w:color w:val="000000"/>
                <w:sz w:val="20"/>
              </w:rPr>
              <w:t>Жұмыс кестесі қазақ тілінде</w:t>
            </w:r>
          </w:p>
          <w:p>
            <w:pPr>
              <w:spacing w:after="20"/>
              <w:ind w:left="20"/>
              <w:jc w:val="both"/>
            </w:pPr>
            <w:r>
              <w:rPr>
                <w:rFonts w:ascii="Times New Roman"/>
                <w:b w:val="false"/>
                <w:i w:val="false"/>
                <w:color w:val="000000"/>
                <w:sz w:val="20"/>
              </w:rPr>
              <w:t>Жұмыс кестесі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әкімдігінің бос жұмыс орындары туралы мәлімет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әкімдігінің басқармалары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 қазақ тілінде</w:t>
            </w:r>
          </w:p>
          <w:p>
            <w:pPr>
              <w:spacing w:after="20"/>
              <w:ind w:left="20"/>
              <w:jc w:val="both"/>
            </w:pPr>
            <w:r>
              <w:rPr>
                <w:rFonts w:ascii="Times New Roman"/>
                <w:b w:val="false"/>
                <w:i w:val="false"/>
                <w:color w:val="000000"/>
                <w:sz w:val="20"/>
              </w:rPr>
              <w:t>Лауазым атауы орыс тілінде</w:t>
            </w:r>
          </w:p>
          <w:p>
            <w:pPr>
              <w:spacing w:after="20"/>
              <w:ind w:left="20"/>
              <w:jc w:val="both"/>
            </w:pPr>
            <w:r>
              <w:rPr>
                <w:rFonts w:ascii="Times New Roman"/>
                <w:b w:val="false"/>
                <w:i w:val="false"/>
                <w:color w:val="000000"/>
                <w:sz w:val="20"/>
              </w:rPr>
              <w:t>Саны</w:t>
            </w:r>
          </w:p>
          <w:p>
            <w:pPr>
              <w:spacing w:after="20"/>
              <w:ind w:left="20"/>
              <w:jc w:val="both"/>
            </w:pPr>
            <w:r>
              <w:rPr>
                <w:rFonts w:ascii="Times New Roman"/>
                <w:b w:val="false"/>
                <w:i w:val="false"/>
                <w:color w:val="000000"/>
                <w:sz w:val="20"/>
              </w:rPr>
              <w:t>Санат</w:t>
            </w:r>
          </w:p>
          <w:p>
            <w:pPr>
              <w:spacing w:after="20"/>
              <w:ind w:left="20"/>
              <w:jc w:val="both"/>
            </w:pPr>
            <w:r>
              <w:rPr>
                <w:rFonts w:ascii="Times New Roman"/>
                <w:b w:val="false"/>
                <w:i w:val="false"/>
                <w:color w:val="000000"/>
                <w:sz w:val="20"/>
              </w:rPr>
              <w:t>Үміткерлерге қойылатын талаптар қазақ тілінде</w:t>
            </w:r>
          </w:p>
          <w:p>
            <w:pPr>
              <w:spacing w:after="20"/>
              <w:ind w:left="20"/>
              <w:jc w:val="both"/>
            </w:pPr>
            <w:r>
              <w:rPr>
                <w:rFonts w:ascii="Times New Roman"/>
                <w:b w:val="false"/>
                <w:i w:val="false"/>
                <w:color w:val="000000"/>
                <w:sz w:val="20"/>
              </w:rPr>
              <w:t>Үміткерлерге қойылатын талаптар орыс тілінде</w:t>
            </w:r>
          </w:p>
          <w:p>
            <w:pPr>
              <w:spacing w:after="20"/>
              <w:ind w:left="20"/>
              <w:jc w:val="both"/>
            </w:pPr>
            <w:r>
              <w:rPr>
                <w:rFonts w:ascii="Times New Roman"/>
                <w:b w:val="false"/>
                <w:i w:val="false"/>
                <w:color w:val="000000"/>
                <w:sz w:val="20"/>
              </w:rPr>
              <w:t>Қажетті құжаттар</w:t>
            </w:r>
          </w:p>
          <w:p>
            <w:pPr>
              <w:spacing w:after="20"/>
              <w:ind w:left="20"/>
              <w:jc w:val="both"/>
            </w:pPr>
            <w:r>
              <w:rPr>
                <w:rFonts w:ascii="Times New Roman"/>
                <w:b w:val="false"/>
                <w:i w:val="false"/>
                <w:color w:val="000000"/>
                <w:sz w:val="20"/>
              </w:rPr>
              <w:t>Жұмыс тәжірибесі</w:t>
            </w:r>
          </w:p>
          <w:p>
            <w:pPr>
              <w:spacing w:after="20"/>
              <w:ind w:left="20"/>
              <w:jc w:val="both"/>
            </w:pPr>
            <w:r>
              <w:rPr>
                <w:rFonts w:ascii="Times New Roman"/>
                <w:b w:val="false"/>
                <w:i w:val="false"/>
                <w:color w:val="000000"/>
                <w:sz w:val="20"/>
              </w:rPr>
              <w:t>Байланыс телефоны</w:t>
            </w:r>
          </w:p>
          <w:p>
            <w:pPr>
              <w:spacing w:after="20"/>
              <w:ind w:left="20"/>
              <w:jc w:val="both"/>
            </w:pPr>
            <w:r>
              <w:rPr>
                <w:rFonts w:ascii="Times New Roman"/>
                <w:b w:val="false"/>
                <w:i w:val="false"/>
                <w:color w:val="000000"/>
                <w:sz w:val="20"/>
              </w:rPr>
              <w:t>Кадр мәселелері бойынша кеңес беруге жауапты қызметкер</w:t>
            </w:r>
          </w:p>
          <w:p>
            <w:pPr>
              <w:spacing w:after="20"/>
              <w:ind w:left="20"/>
              <w:jc w:val="both"/>
            </w:pPr>
            <w:r>
              <w:rPr>
                <w:rFonts w:ascii="Times New Roman"/>
                <w:b w:val="false"/>
                <w:i w:val="false"/>
                <w:color w:val="000000"/>
                <w:sz w:val="20"/>
              </w:rPr>
              <w:t>Бос жұмыс орнын жариялау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әкімі басшылығының жеке және заңды тұлғаларды қабылдау кестесі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әкімдігінің басқармалары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 қазақ тілінде</w:t>
            </w:r>
          </w:p>
          <w:p>
            <w:pPr>
              <w:spacing w:after="20"/>
              <w:ind w:left="20"/>
              <w:jc w:val="both"/>
            </w:pPr>
            <w:r>
              <w:rPr>
                <w:rFonts w:ascii="Times New Roman"/>
                <w:b w:val="false"/>
                <w:i w:val="false"/>
                <w:color w:val="000000"/>
                <w:sz w:val="20"/>
              </w:rPr>
              <w:t>Мемлекеттік мекеменің орыс тіліндегі атауы</w:t>
            </w:r>
          </w:p>
          <w:p>
            <w:pPr>
              <w:spacing w:after="20"/>
              <w:ind w:left="20"/>
              <w:jc w:val="both"/>
            </w:pPr>
            <w:r>
              <w:rPr>
                <w:rFonts w:ascii="Times New Roman"/>
                <w:b w:val="false"/>
                <w:i w:val="false"/>
                <w:color w:val="000000"/>
                <w:sz w:val="20"/>
              </w:rPr>
              <w:t>Жеке тұлғаларды және заңды тұлғалардың өкілдерін қабылдайтын тұлғаның аты-жөні</w:t>
            </w:r>
          </w:p>
          <w:p>
            <w:pPr>
              <w:spacing w:after="20"/>
              <w:ind w:left="20"/>
              <w:jc w:val="both"/>
            </w:pPr>
            <w:r>
              <w:rPr>
                <w:rFonts w:ascii="Times New Roman"/>
                <w:b w:val="false"/>
                <w:i w:val="false"/>
                <w:color w:val="000000"/>
                <w:sz w:val="20"/>
              </w:rPr>
              <w:t>Жеке тұлғаларды және заңды тұлғалардың өкілдерін қабылдайтын тұлғаның лауазымы қазақ тілінде</w:t>
            </w:r>
          </w:p>
          <w:p>
            <w:pPr>
              <w:spacing w:after="20"/>
              <w:ind w:left="20"/>
              <w:jc w:val="both"/>
            </w:pPr>
            <w:r>
              <w:rPr>
                <w:rFonts w:ascii="Times New Roman"/>
                <w:b w:val="false"/>
                <w:i w:val="false"/>
                <w:color w:val="000000"/>
                <w:sz w:val="20"/>
              </w:rPr>
              <w:t>Жеке тұлғаларды және заңды тұлғалардың өкілдерін қабылдайтын тұлғаның лауазымы орыс тілінде</w:t>
            </w:r>
          </w:p>
          <w:p>
            <w:pPr>
              <w:spacing w:after="20"/>
              <w:ind w:left="20"/>
              <w:jc w:val="both"/>
            </w:pPr>
            <w:r>
              <w:rPr>
                <w:rFonts w:ascii="Times New Roman"/>
                <w:b w:val="false"/>
                <w:i w:val="false"/>
                <w:color w:val="000000"/>
                <w:sz w:val="20"/>
              </w:rPr>
              <w:t>Жеке тұлғаларды және заңды тұлғалардың өкілдерін қабылдау күні мен уақыты</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әкімі басшылығының атына түсетін Қазақстан Республикасы азаматтарының өтініштері бойынша статистикалық мәліметтер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әкімдігінің басқармалары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Әкімнің қабылдауына қабылданған азаматтардың саны</w:t>
            </w:r>
          </w:p>
          <w:p>
            <w:pPr>
              <w:spacing w:after="20"/>
              <w:ind w:left="20"/>
              <w:jc w:val="both"/>
            </w:pPr>
            <w:r>
              <w:rPr>
                <w:rFonts w:ascii="Times New Roman"/>
                <w:b w:val="false"/>
                <w:i w:val="false"/>
                <w:color w:val="000000"/>
                <w:sz w:val="20"/>
              </w:rPr>
              <w:t>Әкімдік басшылығының қабылдауына қабылданған азаматтардың саны</w:t>
            </w:r>
          </w:p>
          <w:p>
            <w:pPr>
              <w:spacing w:after="20"/>
              <w:ind w:left="20"/>
              <w:jc w:val="both"/>
            </w:pPr>
            <w:r>
              <w:rPr>
                <w:rFonts w:ascii="Times New Roman"/>
                <w:b w:val="false"/>
                <w:i w:val="false"/>
                <w:color w:val="000000"/>
                <w:sz w:val="20"/>
              </w:rPr>
              <w:t>Келіп түскен өтініштердің саны</w:t>
            </w:r>
          </w:p>
          <w:p>
            <w:pPr>
              <w:spacing w:after="20"/>
              <w:ind w:left="20"/>
              <w:jc w:val="both"/>
            </w:pPr>
            <w:r>
              <w:rPr>
                <w:rFonts w:ascii="Times New Roman"/>
                <w:b w:val="false"/>
                <w:i w:val="false"/>
                <w:color w:val="000000"/>
                <w:sz w:val="20"/>
              </w:rPr>
              <w:t>Заңды тұлғалардан түскен өтініштердің саны</w:t>
            </w:r>
          </w:p>
          <w:p>
            <w:pPr>
              <w:spacing w:after="20"/>
              <w:ind w:left="20"/>
              <w:jc w:val="both"/>
            </w:pPr>
            <w:r>
              <w:rPr>
                <w:rFonts w:ascii="Times New Roman"/>
                <w:b w:val="false"/>
                <w:i w:val="false"/>
                <w:color w:val="000000"/>
                <w:sz w:val="20"/>
              </w:rPr>
              <w:t>Шағымдар саны</w:t>
            </w:r>
          </w:p>
          <w:p>
            <w:pPr>
              <w:spacing w:after="20"/>
              <w:ind w:left="20"/>
              <w:jc w:val="both"/>
            </w:pPr>
            <w:r>
              <w:rPr>
                <w:rFonts w:ascii="Times New Roman"/>
                <w:b w:val="false"/>
                <w:i w:val="false"/>
                <w:color w:val="000000"/>
                <w:sz w:val="20"/>
              </w:rPr>
              <w:t>Арыздар саны</w:t>
            </w:r>
          </w:p>
          <w:p>
            <w:pPr>
              <w:spacing w:after="20"/>
              <w:ind w:left="20"/>
              <w:jc w:val="both"/>
            </w:pPr>
            <w:r>
              <w:rPr>
                <w:rFonts w:ascii="Times New Roman"/>
                <w:b w:val="false"/>
                <w:i w:val="false"/>
                <w:color w:val="000000"/>
                <w:sz w:val="20"/>
              </w:rPr>
              <w:t>Сұрақтар/сұраныстар саны</w:t>
            </w:r>
          </w:p>
          <w:p>
            <w:pPr>
              <w:spacing w:after="20"/>
              <w:ind w:left="20"/>
              <w:jc w:val="both"/>
            </w:pPr>
            <w:r>
              <w:rPr>
                <w:rFonts w:ascii="Times New Roman"/>
                <w:b w:val="false"/>
                <w:i w:val="false"/>
                <w:color w:val="000000"/>
                <w:sz w:val="20"/>
              </w:rPr>
              <w:t>Ұсыныстар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органдармен жасалған ынтымақтастық туралы құжаттар тізбесі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әкімдігінің басқармалары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қазақ тілінде</w:t>
            </w:r>
          </w:p>
          <w:p>
            <w:pPr>
              <w:spacing w:after="20"/>
              <w:ind w:left="20"/>
              <w:jc w:val="both"/>
            </w:pPr>
            <w:r>
              <w:rPr>
                <w:rFonts w:ascii="Times New Roman"/>
                <w:b w:val="false"/>
                <w:i w:val="false"/>
                <w:color w:val="000000"/>
                <w:sz w:val="20"/>
              </w:rPr>
              <w:t>Елдің атауы орыс тілінде</w:t>
            </w:r>
          </w:p>
          <w:p>
            <w:pPr>
              <w:spacing w:after="20"/>
              <w:ind w:left="20"/>
              <w:jc w:val="both"/>
            </w:pPr>
            <w:r>
              <w:rPr>
                <w:rFonts w:ascii="Times New Roman"/>
                <w:b w:val="false"/>
                <w:i w:val="false"/>
                <w:color w:val="000000"/>
                <w:sz w:val="20"/>
              </w:rPr>
              <w:t>Құжаттың атауы қазақ тілінде</w:t>
            </w:r>
          </w:p>
          <w:p>
            <w:pPr>
              <w:spacing w:after="20"/>
              <w:ind w:left="20"/>
              <w:jc w:val="both"/>
            </w:pPr>
            <w:r>
              <w:rPr>
                <w:rFonts w:ascii="Times New Roman"/>
                <w:b w:val="false"/>
                <w:i w:val="false"/>
                <w:color w:val="000000"/>
                <w:sz w:val="20"/>
              </w:rPr>
              <w:t>Құжаттың атауы орыс тілінде</w:t>
            </w:r>
          </w:p>
          <w:p>
            <w:pPr>
              <w:spacing w:after="20"/>
              <w:ind w:left="20"/>
              <w:jc w:val="both"/>
            </w:pPr>
            <w:r>
              <w:rPr>
                <w:rFonts w:ascii="Times New Roman"/>
                <w:b w:val="false"/>
                <w:i w:val="false"/>
                <w:color w:val="000000"/>
                <w:sz w:val="20"/>
              </w:rPr>
              <w:t>Қол қойылған күні</w:t>
            </w:r>
          </w:p>
          <w:p>
            <w:pPr>
              <w:spacing w:after="20"/>
              <w:ind w:left="20"/>
              <w:jc w:val="both"/>
            </w:pPr>
            <w:r>
              <w:rPr>
                <w:rFonts w:ascii="Times New Roman"/>
                <w:b w:val="false"/>
                <w:i w:val="false"/>
                <w:color w:val="000000"/>
                <w:sz w:val="20"/>
              </w:rPr>
              <w:t>Әрекет ету мерзімі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Энергиямен жабдықтау объектілері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энергетика және коммуналдық шаруашылық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қазақ тілінде</w:t>
            </w:r>
          </w:p>
          <w:p>
            <w:pPr>
              <w:spacing w:after="20"/>
              <w:ind w:left="20"/>
              <w:jc w:val="both"/>
            </w:pPr>
            <w:r>
              <w:rPr>
                <w:rFonts w:ascii="Times New Roman"/>
                <w:b w:val="false"/>
                <w:i w:val="false"/>
                <w:color w:val="000000"/>
                <w:sz w:val="20"/>
              </w:rPr>
              <w:t>Объектінің атауы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Ресми сайт</w:t>
            </w:r>
          </w:p>
          <w:p>
            <w:pPr>
              <w:spacing w:after="20"/>
              <w:ind w:left="20"/>
              <w:jc w:val="both"/>
            </w:pPr>
            <w:r>
              <w:rPr>
                <w:rFonts w:ascii="Times New Roman"/>
                <w:b w:val="false"/>
                <w:i w:val="false"/>
                <w:color w:val="000000"/>
                <w:sz w:val="20"/>
              </w:rPr>
              <w:t>Электрондық пошта мекен-жайы</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Тұтынушылармен жұмыс істеу жөніндегі 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газбен жабдықтау объектілері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энергетика және коммуналдық шаруашылық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қазақ тілінде</w:t>
            </w:r>
          </w:p>
          <w:p>
            <w:pPr>
              <w:spacing w:after="20"/>
              <w:ind w:left="20"/>
              <w:jc w:val="both"/>
            </w:pPr>
            <w:r>
              <w:rPr>
                <w:rFonts w:ascii="Times New Roman"/>
                <w:b w:val="false"/>
                <w:i w:val="false"/>
                <w:color w:val="000000"/>
                <w:sz w:val="20"/>
              </w:rPr>
              <w:t>Объектінің атауы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Ресми сайт</w:t>
            </w:r>
          </w:p>
          <w:p>
            <w:pPr>
              <w:spacing w:after="20"/>
              <w:ind w:left="20"/>
              <w:jc w:val="both"/>
            </w:pPr>
            <w:r>
              <w:rPr>
                <w:rFonts w:ascii="Times New Roman"/>
                <w:b w:val="false"/>
                <w:i w:val="false"/>
                <w:color w:val="000000"/>
                <w:sz w:val="20"/>
              </w:rPr>
              <w:t>Электрондық пошта мекен-жайы</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Тұтынушылармен жұмыс істеу жөніндегі 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объектілері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энергетика және коммуналдық шаруашылық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қазақ тілінде</w:t>
            </w:r>
          </w:p>
          <w:p>
            <w:pPr>
              <w:spacing w:after="20"/>
              <w:ind w:left="20"/>
              <w:jc w:val="both"/>
            </w:pPr>
            <w:r>
              <w:rPr>
                <w:rFonts w:ascii="Times New Roman"/>
                <w:b w:val="false"/>
                <w:i w:val="false"/>
                <w:color w:val="000000"/>
                <w:sz w:val="20"/>
              </w:rPr>
              <w:t>Объектінің атауы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Ресми сайт</w:t>
            </w:r>
          </w:p>
          <w:p>
            <w:pPr>
              <w:spacing w:after="20"/>
              <w:ind w:left="20"/>
              <w:jc w:val="both"/>
            </w:pPr>
            <w:r>
              <w:rPr>
                <w:rFonts w:ascii="Times New Roman"/>
                <w:b w:val="false"/>
                <w:i w:val="false"/>
                <w:color w:val="000000"/>
                <w:sz w:val="20"/>
              </w:rPr>
              <w:t>Электрондық пошта мекен-жайы</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Тұтынушылармен жұмыс істеу жөніндегі 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бұру объектілері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энергетика және коммуналдық шаруашылық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қазақ тілінде</w:t>
            </w:r>
          </w:p>
          <w:p>
            <w:pPr>
              <w:spacing w:after="20"/>
              <w:ind w:left="20"/>
              <w:jc w:val="both"/>
            </w:pPr>
            <w:r>
              <w:rPr>
                <w:rFonts w:ascii="Times New Roman"/>
                <w:b w:val="false"/>
                <w:i w:val="false"/>
                <w:color w:val="000000"/>
                <w:sz w:val="20"/>
              </w:rPr>
              <w:t>Объектінің атауы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Ресми сайт</w:t>
            </w:r>
          </w:p>
          <w:p>
            <w:pPr>
              <w:spacing w:after="20"/>
              <w:ind w:left="20"/>
              <w:jc w:val="both"/>
            </w:pPr>
            <w:r>
              <w:rPr>
                <w:rFonts w:ascii="Times New Roman"/>
                <w:b w:val="false"/>
                <w:i w:val="false"/>
                <w:color w:val="000000"/>
                <w:sz w:val="20"/>
              </w:rPr>
              <w:t>Электрондық пошта мекен-жайы</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Тұтынушылармен жұмыс істеу жөніндегі 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Қоқыс шығару объектілері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энергетика және коммуналдық шаруашылық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қазақ тілінде</w:t>
            </w:r>
          </w:p>
          <w:p>
            <w:pPr>
              <w:spacing w:after="20"/>
              <w:ind w:left="20"/>
              <w:jc w:val="both"/>
            </w:pPr>
            <w:r>
              <w:rPr>
                <w:rFonts w:ascii="Times New Roman"/>
                <w:b w:val="false"/>
                <w:i w:val="false"/>
                <w:color w:val="000000"/>
                <w:sz w:val="20"/>
              </w:rPr>
              <w:t>Объектінің атауы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Ресми сайт</w:t>
            </w:r>
          </w:p>
          <w:p>
            <w:pPr>
              <w:spacing w:after="20"/>
              <w:ind w:left="20"/>
              <w:jc w:val="both"/>
            </w:pPr>
            <w:r>
              <w:rPr>
                <w:rFonts w:ascii="Times New Roman"/>
                <w:b w:val="false"/>
                <w:i w:val="false"/>
                <w:color w:val="000000"/>
                <w:sz w:val="20"/>
              </w:rPr>
              <w:t>Электрондық пошта мекен-жайы</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Тұтынушылармен жұмыс істеу жөніндегі 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телефондандыру объектілері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энергетика және коммуналдық шаруашылық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қазақ тілінде</w:t>
            </w:r>
          </w:p>
          <w:p>
            <w:pPr>
              <w:spacing w:after="20"/>
              <w:ind w:left="20"/>
              <w:jc w:val="both"/>
            </w:pPr>
            <w:r>
              <w:rPr>
                <w:rFonts w:ascii="Times New Roman"/>
                <w:b w:val="false"/>
                <w:i w:val="false"/>
                <w:color w:val="000000"/>
                <w:sz w:val="20"/>
              </w:rPr>
              <w:t>Объектінің атауы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Ресми сайт</w:t>
            </w:r>
          </w:p>
          <w:p>
            <w:pPr>
              <w:spacing w:after="20"/>
              <w:ind w:left="20"/>
              <w:jc w:val="both"/>
            </w:pPr>
            <w:r>
              <w:rPr>
                <w:rFonts w:ascii="Times New Roman"/>
                <w:b w:val="false"/>
                <w:i w:val="false"/>
                <w:color w:val="000000"/>
                <w:sz w:val="20"/>
              </w:rPr>
              <w:t>Электрондық пошта мекен-жайы</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Тұтынушылармен жұмыс істеу жөніндегі 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Пәтер иелерінің кооперативтері (бұдан әрі-ПИК)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энергетика және коммуналдық шаруашылық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p>
            <w:pPr>
              <w:spacing w:after="20"/>
              <w:ind w:left="20"/>
              <w:jc w:val="both"/>
            </w:pPr>
            <w:r>
              <w:rPr>
                <w:rFonts w:ascii="Times New Roman"/>
                <w:b w:val="false"/>
                <w:i w:val="false"/>
                <w:color w:val="000000"/>
                <w:sz w:val="20"/>
              </w:rPr>
              <w:t>Кооперативтің атауы қазақ тілінде</w:t>
            </w:r>
          </w:p>
          <w:p>
            <w:pPr>
              <w:spacing w:after="20"/>
              <w:ind w:left="20"/>
              <w:jc w:val="both"/>
            </w:pPr>
            <w:r>
              <w:rPr>
                <w:rFonts w:ascii="Times New Roman"/>
                <w:b w:val="false"/>
                <w:i w:val="false"/>
                <w:color w:val="000000"/>
                <w:sz w:val="20"/>
              </w:rPr>
              <w:t>Кооперативтің атауы орыс тілінде</w:t>
            </w:r>
          </w:p>
          <w:p>
            <w:pPr>
              <w:spacing w:after="20"/>
              <w:ind w:left="20"/>
              <w:jc w:val="both"/>
            </w:pPr>
            <w:r>
              <w:rPr>
                <w:rFonts w:ascii="Times New Roman"/>
                <w:b w:val="false"/>
                <w:i w:val="false"/>
                <w:color w:val="000000"/>
                <w:sz w:val="20"/>
              </w:rPr>
              <w:t>ПИК құрамына кіретін үйлер</w:t>
            </w:r>
          </w:p>
          <w:p>
            <w:pPr>
              <w:spacing w:after="20"/>
              <w:ind w:left="20"/>
              <w:jc w:val="both"/>
            </w:pPr>
            <w:r>
              <w:rPr>
                <w:rFonts w:ascii="Times New Roman"/>
                <w:b w:val="false"/>
                <w:i w:val="false"/>
                <w:color w:val="000000"/>
                <w:sz w:val="20"/>
              </w:rPr>
              <w:t>Тұрғын/тұрғын емес үйлерге байлау</w:t>
            </w:r>
          </w:p>
          <w:p>
            <w:pPr>
              <w:spacing w:after="20"/>
              <w:ind w:left="20"/>
              <w:jc w:val="both"/>
            </w:pPr>
            <w:r>
              <w:rPr>
                <w:rFonts w:ascii="Times New Roman"/>
                <w:b w:val="false"/>
                <w:i w:val="false"/>
                <w:color w:val="000000"/>
                <w:sz w:val="20"/>
              </w:rPr>
              <w:t>Төрағаның аты-жөні</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газға тарифтер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энергетика және коммуналдық шаруашылық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p>
            <w:pPr>
              <w:spacing w:after="20"/>
              <w:ind w:left="20"/>
              <w:jc w:val="both"/>
            </w:pPr>
            <w:r>
              <w:rPr>
                <w:rFonts w:ascii="Times New Roman"/>
                <w:b w:val="false"/>
                <w:i w:val="false"/>
                <w:color w:val="000000"/>
                <w:sz w:val="20"/>
              </w:rPr>
              <w:t>Субъектінің атауы (жеке немесе заңды тұлға)</w:t>
            </w:r>
          </w:p>
          <w:p>
            <w:pPr>
              <w:spacing w:after="20"/>
              <w:ind w:left="20"/>
              <w:jc w:val="both"/>
            </w:pPr>
            <w:r>
              <w:rPr>
                <w:rFonts w:ascii="Times New Roman"/>
                <w:b w:val="false"/>
                <w:i w:val="false"/>
                <w:color w:val="000000"/>
                <w:sz w:val="20"/>
              </w:rPr>
              <w:t>Қызмет түрлері</w:t>
            </w:r>
          </w:p>
          <w:p>
            <w:pPr>
              <w:spacing w:after="20"/>
              <w:ind w:left="20"/>
              <w:jc w:val="both"/>
            </w:pPr>
            <w:r>
              <w:rPr>
                <w:rFonts w:ascii="Times New Roman"/>
                <w:b w:val="false"/>
                <w:i w:val="false"/>
                <w:color w:val="000000"/>
                <w:sz w:val="20"/>
              </w:rPr>
              <w:t>Қосылған құн салығымен (бұдан әрі-ҚҚС) бекітілген тариф</w:t>
            </w:r>
          </w:p>
          <w:p>
            <w:pPr>
              <w:spacing w:after="20"/>
              <w:ind w:left="20"/>
              <w:jc w:val="both"/>
            </w:pPr>
            <w:r>
              <w:rPr>
                <w:rFonts w:ascii="Times New Roman"/>
                <w:b w:val="false"/>
                <w:i w:val="false"/>
                <w:color w:val="000000"/>
                <w:sz w:val="20"/>
              </w:rPr>
              <w:t>ҚҚС-сыз бекітілген тариф</w:t>
            </w:r>
          </w:p>
          <w:p>
            <w:pPr>
              <w:spacing w:after="20"/>
              <w:ind w:left="20"/>
              <w:jc w:val="both"/>
            </w:pPr>
            <w:r>
              <w:rPr>
                <w:rFonts w:ascii="Times New Roman"/>
                <w:b w:val="false"/>
                <w:i w:val="false"/>
                <w:color w:val="000000"/>
                <w:sz w:val="20"/>
              </w:rPr>
              <w:t>Өлшем бірлігі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Электрмен жабдықтау тарифтері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энергетика және коммуналдық шаруашылық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p>
            <w:pPr>
              <w:spacing w:after="20"/>
              <w:ind w:left="20"/>
              <w:jc w:val="both"/>
            </w:pPr>
            <w:r>
              <w:rPr>
                <w:rFonts w:ascii="Times New Roman"/>
                <w:b w:val="false"/>
                <w:i w:val="false"/>
                <w:color w:val="000000"/>
                <w:sz w:val="20"/>
              </w:rPr>
              <w:t>Субъектінің атауы (жеке немесе заңды тұлға)</w:t>
            </w:r>
          </w:p>
          <w:p>
            <w:pPr>
              <w:spacing w:after="20"/>
              <w:ind w:left="20"/>
              <w:jc w:val="both"/>
            </w:pPr>
            <w:r>
              <w:rPr>
                <w:rFonts w:ascii="Times New Roman"/>
                <w:b w:val="false"/>
                <w:i w:val="false"/>
                <w:color w:val="000000"/>
                <w:sz w:val="20"/>
              </w:rPr>
              <w:t>Қызмет түрлері</w:t>
            </w:r>
          </w:p>
          <w:p>
            <w:pPr>
              <w:spacing w:after="20"/>
              <w:ind w:left="20"/>
              <w:jc w:val="both"/>
            </w:pPr>
            <w:r>
              <w:rPr>
                <w:rFonts w:ascii="Times New Roman"/>
                <w:b w:val="false"/>
                <w:i w:val="false"/>
                <w:color w:val="000000"/>
                <w:sz w:val="20"/>
              </w:rPr>
              <w:t xml:space="preserve"> ҚҚС-мен бекітілген тариф</w:t>
            </w:r>
          </w:p>
          <w:p>
            <w:pPr>
              <w:spacing w:after="20"/>
              <w:ind w:left="20"/>
              <w:jc w:val="both"/>
            </w:pPr>
            <w:r>
              <w:rPr>
                <w:rFonts w:ascii="Times New Roman"/>
                <w:b w:val="false"/>
                <w:i w:val="false"/>
                <w:color w:val="000000"/>
                <w:sz w:val="20"/>
              </w:rPr>
              <w:t>ҚҚС-сыз бекітілген тариф</w:t>
            </w:r>
          </w:p>
          <w:p>
            <w:pPr>
              <w:spacing w:after="20"/>
              <w:ind w:left="20"/>
              <w:jc w:val="both"/>
            </w:pPr>
            <w:r>
              <w:rPr>
                <w:rFonts w:ascii="Times New Roman"/>
                <w:b w:val="false"/>
                <w:i w:val="false"/>
                <w:color w:val="000000"/>
                <w:sz w:val="20"/>
              </w:rPr>
              <w:t>Өлшем бірлігі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Жылумен жабдықтау тарифтері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энергетика және коммуналдық шаруашылық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p>
            <w:pPr>
              <w:spacing w:after="20"/>
              <w:ind w:left="20"/>
              <w:jc w:val="both"/>
            </w:pPr>
            <w:r>
              <w:rPr>
                <w:rFonts w:ascii="Times New Roman"/>
                <w:b w:val="false"/>
                <w:i w:val="false"/>
                <w:color w:val="000000"/>
                <w:sz w:val="20"/>
              </w:rPr>
              <w:t>Субъектінің атауы (жеке немесе заңды тұлға)</w:t>
            </w:r>
          </w:p>
          <w:p>
            <w:pPr>
              <w:spacing w:after="20"/>
              <w:ind w:left="20"/>
              <w:jc w:val="both"/>
            </w:pPr>
            <w:r>
              <w:rPr>
                <w:rFonts w:ascii="Times New Roman"/>
                <w:b w:val="false"/>
                <w:i w:val="false"/>
                <w:color w:val="000000"/>
                <w:sz w:val="20"/>
              </w:rPr>
              <w:t>Қызмет түрлері</w:t>
            </w:r>
          </w:p>
          <w:p>
            <w:pPr>
              <w:spacing w:after="20"/>
              <w:ind w:left="20"/>
              <w:jc w:val="both"/>
            </w:pPr>
            <w:r>
              <w:rPr>
                <w:rFonts w:ascii="Times New Roman"/>
                <w:b w:val="false"/>
                <w:i w:val="false"/>
                <w:color w:val="000000"/>
                <w:sz w:val="20"/>
              </w:rPr>
              <w:t>ҚҚС-мен бекітілген тариф</w:t>
            </w:r>
          </w:p>
          <w:p>
            <w:pPr>
              <w:spacing w:after="20"/>
              <w:ind w:left="20"/>
              <w:jc w:val="both"/>
            </w:pPr>
            <w:r>
              <w:rPr>
                <w:rFonts w:ascii="Times New Roman"/>
                <w:b w:val="false"/>
                <w:i w:val="false"/>
                <w:color w:val="000000"/>
                <w:sz w:val="20"/>
              </w:rPr>
              <w:t>ҚҚС-сыз бекітілген тариф</w:t>
            </w:r>
          </w:p>
          <w:p>
            <w:pPr>
              <w:spacing w:after="20"/>
              <w:ind w:left="20"/>
              <w:jc w:val="both"/>
            </w:pPr>
            <w:r>
              <w:rPr>
                <w:rFonts w:ascii="Times New Roman"/>
                <w:b w:val="false"/>
                <w:i w:val="false"/>
                <w:color w:val="000000"/>
                <w:sz w:val="20"/>
              </w:rPr>
              <w:t>Өлшем бірлігі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тарифтері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энергетика және коммуналдық шаруашылық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p>
            <w:pPr>
              <w:spacing w:after="20"/>
              <w:ind w:left="20"/>
              <w:jc w:val="both"/>
            </w:pPr>
            <w:r>
              <w:rPr>
                <w:rFonts w:ascii="Times New Roman"/>
                <w:b w:val="false"/>
                <w:i w:val="false"/>
                <w:color w:val="000000"/>
                <w:sz w:val="20"/>
              </w:rPr>
              <w:t>Субъектінің атауы (жеке немесе заңды тұлға)</w:t>
            </w:r>
          </w:p>
          <w:p>
            <w:pPr>
              <w:spacing w:after="20"/>
              <w:ind w:left="20"/>
              <w:jc w:val="both"/>
            </w:pPr>
            <w:r>
              <w:rPr>
                <w:rFonts w:ascii="Times New Roman"/>
                <w:b w:val="false"/>
                <w:i w:val="false"/>
                <w:color w:val="000000"/>
                <w:sz w:val="20"/>
              </w:rPr>
              <w:t>Қызмет түрлері</w:t>
            </w:r>
          </w:p>
          <w:p>
            <w:pPr>
              <w:spacing w:after="20"/>
              <w:ind w:left="20"/>
              <w:jc w:val="both"/>
            </w:pPr>
            <w:r>
              <w:rPr>
                <w:rFonts w:ascii="Times New Roman"/>
                <w:b w:val="false"/>
                <w:i w:val="false"/>
                <w:color w:val="000000"/>
                <w:sz w:val="20"/>
              </w:rPr>
              <w:t>ҚҚС-мен бекітілген тариф</w:t>
            </w:r>
          </w:p>
          <w:p>
            <w:pPr>
              <w:spacing w:after="20"/>
              <w:ind w:left="20"/>
              <w:jc w:val="both"/>
            </w:pPr>
            <w:r>
              <w:rPr>
                <w:rFonts w:ascii="Times New Roman"/>
                <w:b w:val="false"/>
                <w:i w:val="false"/>
                <w:color w:val="000000"/>
                <w:sz w:val="20"/>
              </w:rPr>
              <w:t>ҚҚС-сыз бекітілген тариф</w:t>
            </w:r>
          </w:p>
          <w:p>
            <w:pPr>
              <w:spacing w:after="20"/>
              <w:ind w:left="20"/>
              <w:jc w:val="both"/>
            </w:pPr>
            <w:r>
              <w:rPr>
                <w:rFonts w:ascii="Times New Roman"/>
                <w:b w:val="false"/>
                <w:i w:val="false"/>
                <w:color w:val="000000"/>
                <w:sz w:val="20"/>
              </w:rPr>
              <w:t>Өлшем бірлігі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Қоқысты шығару тарифтері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энергетика және коммуналдық шаруашылық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p>
            <w:pPr>
              <w:spacing w:after="20"/>
              <w:ind w:left="20"/>
              <w:jc w:val="both"/>
            </w:pPr>
            <w:r>
              <w:rPr>
                <w:rFonts w:ascii="Times New Roman"/>
                <w:b w:val="false"/>
                <w:i w:val="false"/>
                <w:color w:val="000000"/>
                <w:sz w:val="20"/>
              </w:rPr>
              <w:t>Субъектінің атауы (жеке немесе заңды тұлға)</w:t>
            </w:r>
          </w:p>
          <w:p>
            <w:pPr>
              <w:spacing w:after="20"/>
              <w:ind w:left="20"/>
              <w:jc w:val="both"/>
            </w:pPr>
            <w:r>
              <w:rPr>
                <w:rFonts w:ascii="Times New Roman"/>
                <w:b w:val="false"/>
                <w:i w:val="false"/>
                <w:color w:val="000000"/>
                <w:sz w:val="20"/>
              </w:rPr>
              <w:t>Қызмет түрлері</w:t>
            </w:r>
          </w:p>
          <w:p>
            <w:pPr>
              <w:spacing w:after="20"/>
              <w:ind w:left="20"/>
              <w:jc w:val="both"/>
            </w:pPr>
            <w:r>
              <w:rPr>
                <w:rFonts w:ascii="Times New Roman"/>
                <w:b w:val="false"/>
                <w:i w:val="false"/>
                <w:color w:val="000000"/>
                <w:sz w:val="20"/>
              </w:rPr>
              <w:t>ҚҚС-мен бекітілген тариф</w:t>
            </w:r>
          </w:p>
          <w:p>
            <w:pPr>
              <w:spacing w:after="20"/>
              <w:ind w:left="20"/>
              <w:jc w:val="both"/>
            </w:pPr>
            <w:r>
              <w:rPr>
                <w:rFonts w:ascii="Times New Roman"/>
                <w:b w:val="false"/>
                <w:i w:val="false"/>
                <w:color w:val="000000"/>
                <w:sz w:val="20"/>
              </w:rPr>
              <w:t>ҚҚС-сыз бекітілген тариф</w:t>
            </w:r>
          </w:p>
          <w:p>
            <w:pPr>
              <w:spacing w:after="20"/>
              <w:ind w:left="20"/>
              <w:jc w:val="both"/>
            </w:pPr>
            <w:r>
              <w:rPr>
                <w:rFonts w:ascii="Times New Roman"/>
                <w:b w:val="false"/>
                <w:i w:val="false"/>
                <w:color w:val="000000"/>
                <w:sz w:val="20"/>
              </w:rPr>
              <w:t>Өлшем бірлігі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Автопарктер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жолаушылар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қазақ тілінде</w:t>
            </w:r>
          </w:p>
          <w:p>
            <w:pPr>
              <w:spacing w:after="20"/>
              <w:ind w:left="20"/>
              <w:jc w:val="both"/>
            </w:pPr>
            <w:r>
              <w:rPr>
                <w:rFonts w:ascii="Times New Roman"/>
                <w:b w:val="false"/>
                <w:i w:val="false"/>
                <w:color w:val="000000"/>
                <w:sz w:val="20"/>
              </w:rPr>
              <w:t>Аймақ орыс тілінде</w:t>
            </w:r>
          </w:p>
          <w:p>
            <w:pPr>
              <w:spacing w:after="20"/>
              <w:ind w:left="20"/>
              <w:jc w:val="both"/>
            </w:pPr>
            <w:r>
              <w:rPr>
                <w:rFonts w:ascii="Times New Roman"/>
                <w:b w:val="false"/>
                <w:i w:val="false"/>
                <w:color w:val="000000"/>
                <w:sz w:val="20"/>
              </w:rPr>
              <w:t>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Жеке және заңды тұлғаларға көрсетілетін қызмет түрлері қазақ тілінде</w:t>
            </w:r>
          </w:p>
          <w:p>
            <w:pPr>
              <w:spacing w:after="20"/>
              <w:ind w:left="20"/>
              <w:jc w:val="both"/>
            </w:pPr>
            <w:r>
              <w:rPr>
                <w:rFonts w:ascii="Times New Roman"/>
                <w:b w:val="false"/>
                <w:i w:val="false"/>
                <w:color w:val="000000"/>
                <w:sz w:val="20"/>
              </w:rPr>
              <w:t>Жеке және заңды тұлғаларға көрсетілетін қызмет түрлері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Автовокзалдар, автостанциялар және жолаушыларға қызмет көрсету пункттері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жолаушылар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атауы қазақ тілінде</w:t>
            </w:r>
          </w:p>
          <w:p>
            <w:pPr>
              <w:spacing w:after="20"/>
              <w:ind w:left="20"/>
              <w:jc w:val="both"/>
            </w:pPr>
            <w:r>
              <w:rPr>
                <w:rFonts w:ascii="Times New Roman"/>
                <w:b w:val="false"/>
                <w:i w:val="false"/>
                <w:color w:val="000000"/>
                <w:sz w:val="20"/>
              </w:rPr>
              <w:t>Қала атауы орыс тілінде</w:t>
            </w:r>
          </w:p>
          <w:p>
            <w:pPr>
              <w:spacing w:after="20"/>
              <w:ind w:left="20"/>
              <w:jc w:val="both"/>
            </w:pPr>
            <w:r>
              <w:rPr>
                <w:rFonts w:ascii="Times New Roman"/>
                <w:b w:val="false"/>
                <w:i w:val="false"/>
                <w:color w:val="000000"/>
                <w:sz w:val="20"/>
              </w:rPr>
              <w:t>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Жеке және заңды тұлғаларға көрсетілетін қызмет түрлері қазақ тілінде</w:t>
            </w:r>
          </w:p>
          <w:p>
            <w:pPr>
              <w:spacing w:after="20"/>
              <w:ind w:left="20"/>
              <w:jc w:val="both"/>
            </w:pPr>
            <w:r>
              <w:rPr>
                <w:rFonts w:ascii="Times New Roman"/>
                <w:b w:val="false"/>
                <w:i w:val="false"/>
                <w:color w:val="000000"/>
                <w:sz w:val="20"/>
              </w:rPr>
              <w:t>Жеке және заңды тұлғаларға көрсетілетін қызмет түрлері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вокзалдары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жолаушылар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қазақ тілінде</w:t>
            </w:r>
          </w:p>
          <w:p>
            <w:pPr>
              <w:spacing w:after="20"/>
              <w:ind w:left="20"/>
              <w:jc w:val="both"/>
            </w:pPr>
            <w:r>
              <w:rPr>
                <w:rFonts w:ascii="Times New Roman"/>
                <w:b w:val="false"/>
                <w:i w:val="false"/>
                <w:color w:val="000000"/>
                <w:sz w:val="20"/>
              </w:rPr>
              <w:t>Аймақ орыс тілінде</w:t>
            </w:r>
          </w:p>
          <w:p>
            <w:pPr>
              <w:spacing w:after="20"/>
              <w:ind w:left="20"/>
              <w:jc w:val="both"/>
            </w:pPr>
            <w:r>
              <w:rPr>
                <w:rFonts w:ascii="Times New Roman"/>
                <w:b w:val="false"/>
                <w:i w:val="false"/>
                <w:color w:val="000000"/>
                <w:sz w:val="20"/>
              </w:rPr>
              <w:t>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Жеке және заңды тұлғаларға көрсетілетін қызмет түрлері</w:t>
            </w:r>
          </w:p>
          <w:p>
            <w:pPr>
              <w:spacing w:after="20"/>
              <w:ind w:left="20"/>
              <w:jc w:val="both"/>
            </w:pPr>
            <w:r>
              <w:rPr>
                <w:rFonts w:ascii="Times New Roman"/>
                <w:b w:val="false"/>
                <w:i w:val="false"/>
                <w:color w:val="000000"/>
                <w:sz w:val="20"/>
              </w:rPr>
              <w:t>Жеке және заңды тұлғаларға көрсетілетін қызмет түрлері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Әуежайлар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жолаушылар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қазақ тілінде</w:t>
            </w:r>
          </w:p>
          <w:p>
            <w:pPr>
              <w:spacing w:after="20"/>
              <w:ind w:left="20"/>
              <w:jc w:val="both"/>
            </w:pPr>
            <w:r>
              <w:rPr>
                <w:rFonts w:ascii="Times New Roman"/>
                <w:b w:val="false"/>
                <w:i w:val="false"/>
                <w:color w:val="000000"/>
                <w:sz w:val="20"/>
              </w:rPr>
              <w:t>Аймақ орыс тілінде</w:t>
            </w:r>
          </w:p>
          <w:p>
            <w:pPr>
              <w:spacing w:after="20"/>
              <w:ind w:left="20"/>
              <w:jc w:val="both"/>
            </w:pPr>
            <w:r>
              <w:rPr>
                <w:rFonts w:ascii="Times New Roman"/>
                <w:b w:val="false"/>
                <w:i w:val="false"/>
                <w:color w:val="000000"/>
                <w:sz w:val="20"/>
              </w:rPr>
              <w:t>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Жеке және заңды тұлғаларға көрсетілетін қызмет түрлері қазақ тілінде</w:t>
            </w:r>
          </w:p>
          <w:p>
            <w:pPr>
              <w:spacing w:after="20"/>
              <w:ind w:left="20"/>
              <w:jc w:val="both"/>
            </w:pPr>
            <w:r>
              <w:rPr>
                <w:rFonts w:ascii="Times New Roman"/>
                <w:b w:val="false"/>
                <w:i w:val="false"/>
                <w:color w:val="000000"/>
                <w:sz w:val="20"/>
              </w:rPr>
              <w:t>Жеке және заңды тұлғаларға көрсетілетін қызмет түрлері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қалалық автобус маршруттары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жолаушылар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атауы қазақ тілінде</w:t>
            </w:r>
          </w:p>
          <w:p>
            <w:pPr>
              <w:spacing w:after="20"/>
              <w:ind w:left="20"/>
              <w:jc w:val="both"/>
            </w:pPr>
            <w:r>
              <w:rPr>
                <w:rFonts w:ascii="Times New Roman"/>
                <w:b w:val="false"/>
                <w:i w:val="false"/>
                <w:color w:val="000000"/>
                <w:sz w:val="20"/>
              </w:rPr>
              <w:t>Маршруттың атауы орыс тілінде</w:t>
            </w:r>
          </w:p>
          <w:p>
            <w:pPr>
              <w:spacing w:after="20"/>
              <w:ind w:left="20"/>
              <w:jc w:val="both"/>
            </w:pPr>
            <w:r>
              <w:rPr>
                <w:rFonts w:ascii="Times New Roman"/>
                <w:b w:val="false"/>
                <w:i w:val="false"/>
                <w:color w:val="000000"/>
                <w:sz w:val="20"/>
              </w:rPr>
              <w:t>Тікелей бағыт</w:t>
            </w:r>
          </w:p>
          <w:p>
            <w:pPr>
              <w:spacing w:after="20"/>
              <w:ind w:left="20"/>
              <w:jc w:val="both"/>
            </w:pPr>
            <w:r>
              <w:rPr>
                <w:rFonts w:ascii="Times New Roman"/>
                <w:b w:val="false"/>
                <w:i w:val="false"/>
                <w:color w:val="000000"/>
                <w:sz w:val="20"/>
              </w:rPr>
              <w:t>Кері бағыт</w:t>
            </w:r>
          </w:p>
          <w:p>
            <w:pPr>
              <w:spacing w:after="20"/>
              <w:ind w:left="20"/>
              <w:jc w:val="both"/>
            </w:pPr>
            <w:r>
              <w:rPr>
                <w:rFonts w:ascii="Times New Roman"/>
                <w:b w:val="false"/>
                <w:i w:val="false"/>
                <w:color w:val="000000"/>
                <w:sz w:val="20"/>
              </w:rPr>
              <w:t>Келу уақыты</w:t>
            </w:r>
          </w:p>
          <w:p>
            <w:pPr>
              <w:spacing w:after="20"/>
              <w:ind w:left="20"/>
              <w:jc w:val="both"/>
            </w:pPr>
            <w:r>
              <w:rPr>
                <w:rFonts w:ascii="Times New Roman"/>
                <w:b w:val="false"/>
                <w:i w:val="false"/>
                <w:color w:val="000000"/>
                <w:sz w:val="20"/>
              </w:rPr>
              <w:t>Жөнелту уақыты</w:t>
            </w:r>
          </w:p>
          <w:p>
            <w:pPr>
              <w:spacing w:after="20"/>
              <w:ind w:left="20"/>
              <w:jc w:val="both"/>
            </w:pPr>
            <w:r>
              <w:rPr>
                <w:rFonts w:ascii="Times New Roman"/>
                <w:b w:val="false"/>
                <w:i w:val="false"/>
                <w:color w:val="000000"/>
                <w:sz w:val="20"/>
              </w:rPr>
              <w:t>Қозғалыс кестесі</w:t>
            </w:r>
          </w:p>
          <w:p>
            <w:pPr>
              <w:spacing w:after="20"/>
              <w:ind w:left="20"/>
              <w:jc w:val="both"/>
            </w:pPr>
            <w:r>
              <w:rPr>
                <w:rFonts w:ascii="Times New Roman"/>
                <w:b w:val="false"/>
                <w:i w:val="false"/>
                <w:color w:val="000000"/>
                <w:sz w:val="20"/>
              </w:rPr>
              <w:t>Маршруттың ұзындығы</w:t>
            </w:r>
          </w:p>
          <w:p>
            <w:pPr>
              <w:spacing w:after="20"/>
              <w:ind w:left="20"/>
              <w:jc w:val="both"/>
            </w:pPr>
            <w:r>
              <w:rPr>
                <w:rFonts w:ascii="Times New Roman"/>
                <w:b w:val="false"/>
                <w:i w:val="false"/>
                <w:color w:val="000000"/>
                <w:sz w:val="20"/>
              </w:rPr>
              <w:t>Байланыс</w:t>
            </w:r>
          </w:p>
          <w:p>
            <w:pPr>
              <w:spacing w:after="20"/>
              <w:ind w:left="20"/>
              <w:jc w:val="both"/>
            </w:pPr>
            <w:r>
              <w:rPr>
                <w:rFonts w:ascii="Times New Roman"/>
                <w:b w:val="false"/>
                <w:i w:val="false"/>
                <w:color w:val="000000"/>
                <w:sz w:val="20"/>
              </w:rPr>
              <w:t>Маршрутқа қызмет көрсету кезеңі</w:t>
            </w:r>
          </w:p>
          <w:p>
            <w:pPr>
              <w:spacing w:after="20"/>
              <w:ind w:left="20"/>
              <w:jc w:val="both"/>
            </w:pPr>
            <w:r>
              <w:rPr>
                <w:rFonts w:ascii="Times New Roman"/>
                <w:b w:val="false"/>
                <w:i w:val="false"/>
                <w:color w:val="000000"/>
                <w:sz w:val="20"/>
              </w:rPr>
              <w:t>Көлік компанияларының атауы</w:t>
            </w:r>
          </w:p>
          <w:p>
            <w:pPr>
              <w:spacing w:after="20"/>
              <w:ind w:left="20"/>
              <w:jc w:val="both"/>
            </w:pPr>
            <w:r>
              <w:rPr>
                <w:rFonts w:ascii="Times New Roman"/>
                <w:b w:val="false"/>
                <w:i w:val="false"/>
                <w:color w:val="000000"/>
                <w:sz w:val="20"/>
              </w:rPr>
              <w:t>Түрі</w:t>
            </w:r>
          </w:p>
          <w:p>
            <w:pPr>
              <w:spacing w:after="20"/>
              <w:ind w:left="20"/>
              <w:jc w:val="both"/>
            </w:pPr>
            <w:r>
              <w:rPr>
                <w:rFonts w:ascii="Times New Roman"/>
                <w:b w:val="false"/>
                <w:i w:val="false"/>
                <w:color w:val="000000"/>
                <w:sz w:val="20"/>
              </w:rPr>
              <w:t>Тариф</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 көлігінің маршруттары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жолаушылар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атауы қазақ тілінде</w:t>
            </w:r>
          </w:p>
          <w:p>
            <w:pPr>
              <w:spacing w:after="20"/>
              <w:ind w:left="20"/>
              <w:jc w:val="both"/>
            </w:pPr>
            <w:r>
              <w:rPr>
                <w:rFonts w:ascii="Times New Roman"/>
                <w:b w:val="false"/>
                <w:i w:val="false"/>
                <w:color w:val="000000"/>
                <w:sz w:val="20"/>
              </w:rPr>
              <w:t>Маршруттың атауы орыс тілінде</w:t>
            </w:r>
          </w:p>
          <w:p>
            <w:pPr>
              <w:spacing w:after="20"/>
              <w:ind w:left="20"/>
              <w:jc w:val="both"/>
            </w:pPr>
            <w:r>
              <w:rPr>
                <w:rFonts w:ascii="Times New Roman"/>
                <w:b w:val="false"/>
                <w:i w:val="false"/>
                <w:color w:val="000000"/>
                <w:sz w:val="20"/>
              </w:rPr>
              <w:t>Тікелей бағыт</w:t>
            </w:r>
          </w:p>
          <w:p>
            <w:pPr>
              <w:spacing w:after="20"/>
              <w:ind w:left="20"/>
              <w:jc w:val="both"/>
            </w:pPr>
            <w:r>
              <w:rPr>
                <w:rFonts w:ascii="Times New Roman"/>
                <w:b w:val="false"/>
                <w:i w:val="false"/>
                <w:color w:val="000000"/>
                <w:sz w:val="20"/>
              </w:rPr>
              <w:t>Кері бағыт</w:t>
            </w:r>
          </w:p>
          <w:p>
            <w:pPr>
              <w:spacing w:after="20"/>
              <w:ind w:left="20"/>
              <w:jc w:val="both"/>
            </w:pPr>
            <w:r>
              <w:rPr>
                <w:rFonts w:ascii="Times New Roman"/>
                <w:b w:val="false"/>
                <w:i w:val="false"/>
                <w:color w:val="000000"/>
                <w:sz w:val="20"/>
              </w:rPr>
              <w:t>Келу уақыты</w:t>
            </w:r>
          </w:p>
          <w:p>
            <w:pPr>
              <w:spacing w:after="20"/>
              <w:ind w:left="20"/>
              <w:jc w:val="both"/>
            </w:pPr>
            <w:r>
              <w:rPr>
                <w:rFonts w:ascii="Times New Roman"/>
                <w:b w:val="false"/>
                <w:i w:val="false"/>
                <w:color w:val="000000"/>
                <w:sz w:val="20"/>
              </w:rPr>
              <w:t>Жөнелту уақыты</w:t>
            </w:r>
          </w:p>
          <w:p>
            <w:pPr>
              <w:spacing w:after="20"/>
              <w:ind w:left="20"/>
              <w:jc w:val="both"/>
            </w:pPr>
            <w:r>
              <w:rPr>
                <w:rFonts w:ascii="Times New Roman"/>
                <w:b w:val="false"/>
                <w:i w:val="false"/>
                <w:color w:val="000000"/>
                <w:sz w:val="20"/>
              </w:rPr>
              <w:t>Қозғалыс кестесі</w:t>
            </w:r>
          </w:p>
          <w:p>
            <w:pPr>
              <w:spacing w:after="20"/>
              <w:ind w:left="20"/>
              <w:jc w:val="both"/>
            </w:pPr>
            <w:r>
              <w:rPr>
                <w:rFonts w:ascii="Times New Roman"/>
                <w:b w:val="false"/>
                <w:i w:val="false"/>
                <w:color w:val="000000"/>
                <w:sz w:val="20"/>
              </w:rPr>
              <w:t>Маршруттың ұзындығы</w:t>
            </w:r>
          </w:p>
          <w:p>
            <w:pPr>
              <w:spacing w:after="20"/>
              <w:ind w:left="20"/>
              <w:jc w:val="both"/>
            </w:pPr>
            <w:r>
              <w:rPr>
                <w:rFonts w:ascii="Times New Roman"/>
                <w:b w:val="false"/>
                <w:i w:val="false"/>
                <w:color w:val="000000"/>
                <w:sz w:val="20"/>
              </w:rPr>
              <w:t>Байланыс</w:t>
            </w:r>
          </w:p>
          <w:p>
            <w:pPr>
              <w:spacing w:after="20"/>
              <w:ind w:left="20"/>
              <w:jc w:val="both"/>
            </w:pPr>
            <w:r>
              <w:rPr>
                <w:rFonts w:ascii="Times New Roman"/>
                <w:b w:val="false"/>
                <w:i w:val="false"/>
                <w:color w:val="000000"/>
                <w:sz w:val="20"/>
              </w:rPr>
              <w:t>Маршрутқа қызмет көрсету кезеңі</w:t>
            </w:r>
          </w:p>
          <w:p>
            <w:pPr>
              <w:spacing w:after="20"/>
              <w:ind w:left="20"/>
              <w:jc w:val="both"/>
            </w:pPr>
            <w:r>
              <w:rPr>
                <w:rFonts w:ascii="Times New Roman"/>
                <w:b w:val="false"/>
                <w:i w:val="false"/>
                <w:color w:val="000000"/>
                <w:sz w:val="20"/>
              </w:rPr>
              <w:t>Көлік компанияларының атауы</w:t>
            </w:r>
          </w:p>
          <w:p>
            <w:pPr>
              <w:spacing w:after="20"/>
              <w:ind w:left="20"/>
              <w:jc w:val="both"/>
            </w:pPr>
            <w:r>
              <w:rPr>
                <w:rFonts w:ascii="Times New Roman"/>
                <w:b w:val="false"/>
                <w:i w:val="false"/>
                <w:color w:val="000000"/>
                <w:sz w:val="20"/>
              </w:rPr>
              <w:t>Түрі</w:t>
            </w:r>
          </w:p>
          <w:p>
            <w:pPr>
              <w:spacing w:after="20"/>
              <w:ind w:left="20"/>
              <w:jc w:val="both"/>
            </w:pPr>
            <w:r>
              <w:rPr>
                <w:rFonts w:ascii="Times New Roman"/>
                <w:b w:val="false"/>
                <w:i w:val="false"/>
                <w:color w:val="000000"/>
                <w:sz w:val="20"/>
              </w:rPr>
              <w:t>Тариф</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Авиакөлік бағыттары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жолаушылар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атауы қазақ тілінде</w:t>
            </w:r>
          </w:p>
          <w:p>
            <w:pPr>
              <w:spacing w:after="20"/>
              <w:ind w:left="20"/>
              <w:jc w:val="both"/>
            </w:pPr>
            <w:r>
              <w:rPr>
                <w:rFonts w:ascii="Times New Roman"/>
                <w:b w:val="false"/>
                <w:i w:val="false"/>
                <w:color w:val="000000"/>
                <w:sz w:val="20"/>
              </w:rPr>
              <w:t>Маршруттың атауы орыс тілінде</w:t>
            </w:r>
          </w:p>
          <w:p>
            <w:pPr>
              <w:spacing w:after="20"/>
              <w:ind w:left="20"/>
              <w:jc w:val="both"/>
            </w:pPr>
            <w:r>
              <w:rPr>
                <w:rFonts w:ascii="Times New Roman"/>
                <w:b w:val="false"/>
                <w:i w:val="false"/>
                <w:color w:val="000000"/>
                <w:sz w:val="20"/>
              </w:rPr>
              <w:t>Тікелей бағыт</w:t>
            </w:r>
          </w:p>
          <w:p>
            <w:pPr>
              <w:spacing w:after="20"/>
              <w:ind w:left="20"/>
              <w:jc w:val="both"/>
            </w:pPr>
            <w:r>
              <w:rPr>
                <w:rFonts w:ascii="Times New Roman"/>
                <w:b w:val="false"/>
                <w:i w:val="false"/>
                <w:color w:val="000000"/>
                <w:sz w:val="20"/>
              </w:rPr>
              <w:t>Кері бағыт</w:t>
            </w:r>
          </w:p>
          <w:p>
            <w:pPr>
              <w:spacing w:after="20"/>
              <w:ind w:left="20"/>
              <w:jc w:val="both"/>
            </w:pPr>
            <w:r>
              <w:rPr>
                <w:rFonts w:ascii="Times New Roman"/>
                <w:b w:val="false"/>
                <w:i w:val="false"/>
                <w:color w:val="000000"/>
                <w:sz w:val="20"/>
              </w:rPr>
              <w:t>Келу уақыты</w:t>
            </w:r>
          </w:p>
          <w:p>
            <w:pPr>
              <w:spacing w:after="20"/>
              <w:ind w:left="20"/>
              <w:jc w:val="both"/>
            </w:pPr>
            <w:r>
              <w:rPr>
                <w:rFonts w:ascii="Times New Roman"/>
                <w:b w:val="false"/>
                <w:i w:val="false"/>
                <w:color w:val="000000"/>
                <w:sz w:val="20"/>
              </w:rPr>
              <w:t>Жөнелту уақыты</w:t>
            </w:r>
          </w:p>
          <w:p>
            <w:pPr>
              <w:spacing w:after="20"/>
              <w:ind w:left="20"/>
              <w:jc w:val="both"/>
            </w:pPr>
            <w:r>
              <w:rPr>
                <w:rFonts w:ascii="Times New Roman"/>
                <w:b w:val="false"/>
                <w:i w:val="false"/>
                <w:color w:val="000000"/>
                <w:sz w:val="20"/>
              </w:rPr>
              <w:t>Қозғалыс кестесі</w:t>
            </w:r>
          </w:p>
          <w:p>
            <w:pPr>
              <w:spacing w:after="20"/>
              <w:ind w:left="20"/>
              <w:jc w:val="both"/>
            </w:pPr>
            <w:r>
              <w:rPr>
                <w:rFonts w:ascii="Times New Roman"/>
                <w:b w:val="false"/>
                <w:i w:val="false"/>
                <w:color w:val="000000"/>
                <w:sz w:val="20"/>
              </w:rPr>
              <w:t>Маршруттың ұзындығы</w:t>
            </w:r>
          </w:p>
          <w:p>
            <w:pPr>
              <w:spacing w:after="20"/>
              <w:ind w:left="20"/>
              <w:jc w:val="both"/>
            </w:pPr>
            <w:r>
              <w:rPr>
                <w:rFonts w:ascii="Times New Roman"/>
                <w:b w:val="false"/>
                <w:i w:val="false"/>
                <w:color w:val="000000"/>
                <w:sz w:val="20"/>
              </w:rPr>
              <w:t>Байланыс</w:t>
            </w:r>
          </w:p>
          <w:p>
            <w:pPr>
              <w:spacing w:after="20"/>
              <w:ind w:left="20"/>
              <w:jc w:val="both"/>
            </w:pPr>
            <w:r>
              <w:rPr>
                <w:rFonts w:ascii="Times New Roman"/>
                <w:b w:val="false"/>
                <w:i w:val="false"/>
                <w:color w:val="000000"/>
                <w:sz w:val="20"/>
              </w:rPr>
              <w:t>Маршрутқа қызмет көрсету кезеңі</w:t>
            </w:r>
          </w:p>
          <w:p>
            <w:pPr>
              <w:spacing w:after="20"/>
              <w:ind w:left="20"/>
              <w:jc w:val="both"/>
            </w:pPr>
            <w:r>
              <w:rPr>
                <w:rFonts w:ascii="Times New Roman"/>
                <w:b w:val="false"/>
                <w:i w:val="false"/>
                <w:color w:val="000000"/>
                <w:sz w:val="20"/>
              </w:rPr>
              <w:t>Көлік компанияларының атауы</w:t>
            </w:r>
          </w:p>
          <w:p>
            <w:pPr>
              <w:spacing w:after="20"/>
              <w:ind w:left="20"/>
              <w:jc w:val="both"/>
            </w:pPr>
            <w:r>
              <w:rPr>
                <w:rFonts w:ascii="Times New Roman"/>
                <w:b w:val="false"/>
                <w:i w:val="false"/>
                <w:color w:val="000000"/>
                <w:sz w:val="20"/>
              </w:rPr>
              <w:t>Түрі</w:t>
            </w:r>
          </w:p>
          <w:p>
            <w:pPr>
              <w:spacing w:after="20"/>
              <w:ind w:left="20"/>
              <w:jc w:val="both"/>
            </w:pPr>
            <w:r>
              <w:rPr>
                <w:rFonts w:ascii="Times New Roman"/>
                <w:b w:val="false"/>
                <w:i w:val="false"/>
                <w:color w:val="000000"/>
                <w:sz w:val="20"/>
              </w:rPr>
              <w:t>Тариф</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жанар-жағар май құю станциялары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кәсіпкерлік және индустриялық-инновациялық даму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Орналасқан жері қазақ тілінде</w:t>
            </w:r>
          </w:p>
          <w:p>
            <w:pPr>
              <w:spacing w:after="20"/>
              <w:ind w:left="20"/>
              <w:jc w:val="both"/>
            </w:pPr>
            <w:r>
              <w:rPr>
                <w:rFonts w:ascii="Times New Roman"/>
                <w:b w:val="false"/>
                <w:i w:val="false"/>
                <w:color w:val="000000"/>
                <w:sz w:val="20"/>
              </w:rPr>
              <w:t>Орналасқан жері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Байланыс телефоны</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Тарифтер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Автомобильдік газ құю станциялары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кәсіпкерлік және индустриялық-инновациялық даму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Орналасқан жері қазақ тілінде</w:t>
            </w:r>
          </w:p>
          <w:p>
            <w:pPr>
              <w:spacing w:after="20"/>
              <w:ind w:left="20"/>
              <w:jc w:val="both"/>
            </w:pPr>
            <w:r>
              <w:rPr>
                <w:rFonts w:ascii="Times New Roman"/>
                <w:b w:val="false"/>
                <w:i w:val="false"/>
                <w:color w:val="000000"/>
                <w:sz w:val="20"/>
              </w:rPr>
              <w:t>Орналасқан жері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Байланыс телефоны</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Тарифтер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құрылысы объектілері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жолаушылар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Орналасқан жері қазақ тілінде</w:t>
            </w:r>
          </w:p>
          <w:p>
            <w:pPr>
              <w:spacing w:after="20"/>
              <w:ind w:left="20"/>
              <w:jc w:val="both"/>
            </w:pPr>
            <w:r>
              <w:rPr>
                <w:rFonts w:ascii="Times New Roman"/>
                <w:b w:val="false"/>
                <w:i w:val="false"/>
                <w:color w:val="000000"/>
                <w:sz w:val="20"/>
              </w:rPr>
              <w:t>Орналасқан жері орыс тілінде</w:t>
            </w:r>
          </w:p>
          <w:p>
            <w:pPr>
              <w:spacing w:after="20"/>
              <w:ind w:left="20"/>
              <w:jc w:val="both"/>
            </w:pPr>
            <w:r>
              <w:rPr>
                <w:rFonts w:ascii="Times New Roman"/>
                <w:b w:val="false"/>
                <w:i w:val="false"/>
                <w:color w:val="000000"/>
                <w:sz w:val="20"/>
              </w:rPr>
              <w:t>Бас жобалаушы</w:t>
            </w:r>
          </w:p>
          <w:p>
            <w:pPr>
              <w:spacing w:after="20"/>
              <w:ind w:left="20"/>
              <w:jc w:val="both"/>
            </w:pPr>
            <w:r>
              <w:rPr>
                <w:rFonts w:ascii="Times New Roman"/>
                <w:b w:val="false"/>
                <w:i w:val="false"/>
                <w:color w:val="000000"/>
                <w:sz w:val="20"/>
              </w:rPr>
              <w:t>Жобаның құны</w:t>
            </w:r>
          </w:p>
          <w:p>
            <w:pPr>
              <w:spacing w:after="20"/>
              <w:ind w:left="20"/>
              <w:jc w:val="both"/>
            </w:pPr>
            <w:r>
              <w:rPr>
                <w:rFonts w:ascii="Times New Roman"/>
                <w:b w:val="false"/>
                <w:i w:val="false"/>
                <w:color w:val="000000"/>
                <w:sz w:val="20"/>
              </w:rPr>
              <w:t>Бас мердігер</w:t>
            </w:r>
          </w:p>
          <w:p>
            <w:pPr>
              <w:spacing w:after="20"/>
              <w:ind w:left="20"/>
              <w:jc w:val="both"/>
            </w:pPr>
            <w:r>
              <w:rPr>
                <w:rFonts w:ascii="Times New Roman"/>
                <w:b w:val="false"/>
                <w:i w:val="false"/>
                <w:color w:val="000000"/>
                <w:sz w:val="20"/>
              </w:rPr>
              <w:t>Ұзындығы</w:t>
            </w:r>
          </w:p>
          <w:p>
            <w:pPr>
              <w:spacing w:after="20"/>
              <w:ind w:left="20"/>
              <w:jc w:val="both"/>
            </w:pPr>
            <w:r>
              <w:rPr>
                <w:rFonts w:ascii="Times New Roman"/>
                <w:b w:val="false"/>
                <w:i w:val="false"/>
                <w:color w:val="000000"/>
                <w:sz w:val="20"/>
              </w:rPr>
              <w:t>Іске асыру кезеңі</w:t>
            </w:r>
          </w:p>
          <w:p>
            <w:pPr>
              <w:spacing w:after="20"/>
              <w:ind w:left="20"/>
              <w:jc w:val="both"/>
            </w:pPr>
            <w:r>
              <w:rPr>
                <w:rFonts w:ascii="Times New Roman"/>
                <w:b w:val="false"/>
                <w:i w:val="false"/>
                <w:color w:val="000000"/>
                <w:sz w:val="20"/>
              </w:rPr>
              <w:t>Қадағалау ұйымы</w:t>
            </w:r>
          </w:p>
          <w:p>
            <w:pPr>
              <w:spacing w:after="20"/>
              <w:ind w:left="20"/>
              <w:jc w:val="both"/>
            </w:pPr>
            <w:r>
              <w:rPr>
                <w:rFonts w:ascii="Times New Roman"/>
                <w:b w:val="false"/>
                <w:i w:val="false"/>
                <w:color w:val="000000"/>
                <w:sz w:val="20"/>
              </w:rPr>
              <w:t>Халықпен жұмыс жөніндегі 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Жолдарды жөндеу объектілері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жолаушылар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Орналасқан жері қазақ тілінде</w:t>
            </w:r>
          </w:p>
          <w:p>
            <w:pPr>
              <w:spacing w:after="20"/>
              <w:ind w:left="20"/>
              <w:jc w:val="both"/>
            </w:pPr>
            <w:r>
              <w:rPr>
                <w:rFonts w:ascii="Times New Roman"/>
                <w:b w:val="false"/>
                <w:i w:val="false"/>
                <w:color w:val="000000"/>
                <w:sz w:val="20"/>
              </w:rPr>
              <w:t>Орналасқан жері орыс тілінде</w:t>
            </w:r>
          </w:p>
          <w:p>
            <w:pPr>
              <w:spacing w:after="20"/>
              <w:ind w:left="20"/>
              <w:jc w:val="both"/>
            </w:pPr>
            <w:r>
              <w:rPr>
                <w:rFonts w:ascii="Times New Roman"/>
                <w:b w:val="false"/>
                <w:i w:val="false"/>
                <w:color w:val="000000"/>
                <w:sz w:val="20"/>
              </w:rPr>
              <w:t>Жөндеу түрі</w:t>
            </w:r>
          </w:p>
          <w:p>
            <w:pPr>
              <w:spacing w:after="20"/>
              <w:ind w:left="20"/>
              <w:jc w:val="both"/>
            </w:pPr>
            <w:r>
              <w:rPr>
                <w:rFonts w:ascii="Times New Roman"/>
                <w:b w:val="false"/>
                <w:i w:val="false"/>
                <w:color w:val="000000"/>
                <w:sz w:val="20"/>
              </w:rPr>
              <w:t>Бас мердігер</w:t>
            </w:r>
          </w:p>
          <w:p>
            <w:pPr>
              <w:spacing w:after="20"/>
              <w:ind w:left="20"/>
              <w:jc w:val="both"/>
            </w:pPr>
            <w:r>
              <w:rPr>
                <w:rFonts w:ascii="Times New Roman"/>
                <w:b w:val="false"/>
                <w:i w:val="false"/>
                <w:color w:val="000000"/>
                <w:sz w:val="20"/>
              </w:rPr>
              <w:t>Іске асыру кезеңі</w:t>
            </w:r>
          </w:p>
          <w:p>
            <w:pPr>
              <w:spacing w:after="20"/>
              <w:ind w:left="20"/>
              <w:jc w:val="both"/>
            </w:pPr>
            <w:r>
              <w:rPr>
                <w:rFonts w:ascii="Times New Roman"/>
                <w:b w:val="false"/>
                <w:i w:val="false"/>
                <w:color w:val="000000"/>
                <w:sz w:val="20"/>
              </w:rPr>
              <w:t>Қадағалау ұйымы</w:t>
            </w:r>
          </w:p>
          <w:p>
            <w:pPr>
              <w:spacing w:after="20"/>
              <w:ind w:left="20"/>
              <w:jc w:val="both"/>
            </w:pPr>
            <w:r>
              <w:rPr>
                <w:rFonts w:ascii="Times New Roman"/>
                <w:b w:val="false"/>
                <w:i w:val="false"/>
                <w:color w:val="000000"/>
                <w:sz w:val="20"/>
              </w:rPr>
              <w:t>Жұмыс көлемі</w:t>
            </w:r>
          </w:p>
          <w:p>
            <w:pPr>
              <w:spacing w:after="20"/>
              <w:ind w:left="20"/>
              <w:jc w:val="both"/>
            </w:pPr>
            <w:r>
              <w:rPr>
                <w:rFonts w:ascii="Times New Roman"/>
                <w:b w:val="false"/>
                <w:i w:val="false"/>
                <w:color w:val="000000"/>
                <w:sz w:val="20"/>
              </w:rPr>
              <w:t>Өлшем бірлігі</w:t>
            </w:r>
          </w:p>
          <w:p>
            <w:pPr>
              <w:spacing w:after="20"/>
              <w:ind w:left="20"/>
              <w:jc w:val="both"/>
            </w:pPr>
            <w:r>
              <w:rPr>
                <w:rFonts w:ascii="Times New Roman"/>
                <w:b w:val="false"/>
                <w:i w:val="false"/>
                <w:color w:val="000000"/>
                <w:sz w:val="20"/>
              </w:rPr>
              <w:t>Бөлінген сома</w:t>
            </w:r>
          </w:p>
          <w:p>
            <w:pPr>
              <w:spacing w:after="20"/>
              <w:ind w:left="20"/>
              <w:jc w:val="both"/>
            </w:pPr>
            <w:r>
              <w:rPr>
                <w:rFonts w:ascii="Times New Roman"/>
                <w:b w:val="false"/>
                <w:i w:val="false"/>
                <w:color w:val="000000"/>
                <w:sz w:val="20"/>
              </w:rPr>
              <w:t>Халықпен жұмыс жөніндегі 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Жолдарды абаттандыру объектілері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энергетика және коммуналдық шаруашылық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Орналасқан жері қазақ тілінде</w:t>
            </w:r>
          </w:p>
          <w:p>
            <w:pPr>
              <w:spacing w:after="20"/>
              <w:ind w:left="20"/>
              <w:jc w:val="both"/>
            </w:pPr>
            <w:r>
              <w:rPr>
                <w:rFonts w:ascii="Times New Roman"/>
                <w:b w:val="false"/>
                <w:i w:val="false"/>
                <w:color w:val="000000"/>
                <w:sz w:val="20"/>
              </w:rPr>
              <w:t>Орналасқан жері орыс тілінде</w:t>
            </w:r>
          </w:p>
          <w:p>
            <w:pPr>
              <w:spacing w:after="20"/>
              <w:ind w:left="20"/>
              <w:jc w:val="both"/>
            </w:pPr>
            <w:r>
              <w:rPr>
                <w:rFonts w:ascii="Times New Roman"/>
                <w:b w:val="false"/>
                <w:i w:val="false"/>
                <w:color w:val="000000"/>
                <w:sz w:val="20"/>
              </w:rPr>
              <w:t>Жұмыс түрі</w:t>
            </w:r>
          </w:p>
          <w:p>
            <w:pPr>
              <w:spacing w:after="20"/>
              <w:ind w:left="20"/>
              <w:jc w:val="both"/>
            </w:pPr>
            <w:r>
              <w:rPr>
                <w:rFonts w:ascii="Times New Roman"/>
                <w:b w:val="false"/>
                <w:i w:val="false"/>
                <w:color w:val="000000"/>
                <w:sz w:val="20"/>
              </w:rPr>
              <w:t>Бас мердігер</w:t>
            </w:r>
          </w:p>
          <w:p>
            <w:pPr>
              <w:spacing w:after="20"/>
              <w:ind w:left="20"/>
              <w:jc w:val="both"/>
            </w:pPr>
            <w:r>
              <w:rPr>
                <w:rFonts w:ascii="Times New Roman"/>
                <w:b w:val="false"/>
                <w:i w:val="false"/>
                <w:color w:val="000000"/>
                <w:sz w:val="20"/>
              </w:rPr>
              <w:t>Іске асыру кезеңі</w:t>
            </w:r>
          </w:p>
          <w:p>
            <w:pPr>
              <w:spacing w:after="20"/>
              <w:ind w:left="20"/>
              <w:jc w:val="both"/>
            </w:pPr>
            <w:r>
              <w:rPr>
                <w:rFonts w:ascii="Times New Roman"/>
                <w:b w:val="false"/>
                <w:i w:val="false"/>
                <w:color w:val="000000"/>
                <w:sz w:val="20"/>
              </w:rPr>
              <w:t>Қадағалау ұйымы</w:t>
            </w:r>
          </w:p>
          <w:p>
            <w:pPr>
              <w:spacing w:after="20"/>
              <w:ind w:left="20"/>
              <w:jc w:val="both"/>
            </w:pPr>
            <w:r>
              <w:rPr>
                <w:rFonts w:ascii="Times New Roman"/>
                <w:b w:val="false"/>
                <w:i w:val="false"/>
                <w:color w:val="000000"/>
                <w:sz w:val="20"/>
              </w:rPr>
              <w:t>Жұмыс көлемі</w:t>
            </w:r>
          </w:p>
          <w:p>
            <w:pPr>
              <w:spacing w:after="20"/>
              <w:ind w:left="20"/>
              <w:jc w:val="both"/>
            </w:pPr>
            <w:r>
              <w:rPr>
                <w:rFonts w:ascii="Times New Roman"/>
                <w:b w:val="false"/>
                <w:i w:val="false"/>
                <w:color w:val="000000"/>
                <w:sz w:val="20"/>
              </w:rPr>
              <w:t>Өлшем бірлігі</w:t>
            </w:r>
          </w:p>
          <w:p>
            <w:pPr>
              <w:spacing w:after="20"/>
              <w:ind w:left="20"/>
              <w:jc w:val="both"/>
            </w:pPr>
            <w:r>
              <w:rPr>
                <w:rFonts w:ascii="Times New Roman"/>
                <w:b w:val="false"/>
                <w:i w:val="false"/>
                <w:color w:val="000000"/>
                <w:sz w:val="20"/>
              </w:rPr>
              <w:t>Бөлінген сома</w:t>
            </w:r>
          </w:p>
          <w:p>
            <w:pPr>
              <w:spacing w:after="20"/>
              <w:ind w:left="20"/>
              <w:jc w:val="both"/>
            </w:pPr>
            <w:r>
              <w:rPr>
                <w:rFonts w:ascii="Times New Roman"/>
                <w:b w:val="false"/>
                <w:i w:val="false"/>
                <w:color w:val="000000"/>
                <w:sz w:val="20"/>
              </w:rPr>
              <w:t>Халықпен жұмыс жөніндегі 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Жаяу өтпе жолдар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жолаушылар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Орналасқан жері қазақ тілінде</w:t>
            </w:r>
          </w:p>
          <w:p>
            <w:pPr>
              <w:spacing w:after="20"/>
              <w:ind w:left="20"/>
              <w:jc w:val="both"/>
            </w:pPr>
            <w:r>
              <w:rPr>
                <w:rFonts w:ascii="Times New Roman"/>
                <w:b w:val="false"/>
                <w:i w:val="false"/>
                <w:color w:val="000000"/>
                <w:sz w:val="20"/>
              </w:rPr>
              <w:t>Орналасқан жері орыс тілінде</w:t>
            </w:r>
          </w:p>
          <w:p>
            <w:pPr>
              <w:spacing w:after="20"/>
              <w:ind w:left="20"/>
              <w:jc w:val="both"/>
            </w:pPr>
            <w:r>
              <w:rPr>
                <w:rFonts w:ascii="Times New Roman"/>
                <w:b w:val="false"/>
                <w:i w:val="false"/>
                <w:color w:val="000000"/>
                <w:sz w:val="20"/>
              </w:rPr>
              <w:t>Жаяу жүргіншілер өтпесінің түрі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Фото/бейне фиксация камералары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қаласының полиция департаментінің әкімшілік полиция басқармасы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қазақ тілінде</w:t>
            </w:r>
          </w:p>
          <w:p>
            <w:pPr>
              <w:spacing w:after="20"/>
              <w:ind w:left="20"/>
              <w:jc w:val="both"/>
            </w:pPr>
            <w:r>
              <w:rPr>
                <w:rFonts w:ascii="Times New Roman"/>
                <w:b w:val="false"/>
                <w:i w:val="false"/>
                <w:color w:val="000000"/>
                <w:sz w:val="20"/>
              </w:rPr>
              <w:t>Орналасқан жері орыс тілінде</w:t>
            </w:r>
          </w:p>
          <w:p>
            <w:pPr>
              <w:spacing w:after="20"/>
              <w:ind w:left="20"/>
              <w:jc w:val="both"/>
            </w:pPr>
            <w:r>
              <w:rPr>
                <w:rFonts w:ascii="Times New Roman"/>
                <w:b w:val="false"/>
                <w:i w:val="false"/>
                <w:color w:val="000000"/>
                <w:sz w:val="20"/>
              </w:rPr>
              <w:t>Камера түрі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үйлері (қарттар мен мүгедектерге арналған жалпы үлгідегі интернат-үйлер)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жұмыспен қамту және әлеуметтік қорғау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Жоспарлы төсек-орындар</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Ресми интернет-ресурс</w:t>
            </w:r>
          </w:p>
          <w:p>
            <w:pPr>
              <w:spacing w:after="20"/>
              <w:ind w:left="20"/>
              <w:jc w:val="both"/>
            </w:pPr>
            <w:r>
              <w:rPr>
                <w:rFonts w:ascii="Times New Roman"/>
                <w:b w:val="false"/>
                <w:i w:val="false"/>
                <w:color w:val="000000"/>
                <w:sz w:val="20"/>
              </w:rPr>
              <w:t>Байланыс телефоны</w:t>
            </w:r>
          </w:p>
          <w:p>
            <w:pPr>
              <w:spacing w:after="20"/>
              <w:ind w:left="20"/>
              <w:jc w:val="both"/>
            </w:pPr>
            <w:r>
              <w:rPr>
                <w:rFonts w:ascii="Times New Roman"/>
                <w:b w:val="false"/>
                <w:i w:val="false"/>
                <w:color w:val="000000"/>
                <w:sz w:val="20"/>
              </w:rPr>
              <w:t>Ыстық желінің телефон нөмірі</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 үйі (әлеуметтік қызмет көрсету орталықтары)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жұмыспен қамту және әлеуметтік қорғау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Жоспарлы төсек-орындар</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Ресми интернет-ресурс</w:t>
            </w:r>
          </w:p>
          <w:p>
            <w:pPr>
              <w:spacing w:after="20"/>
              <w:ind w:left="20"/>
              <w:jc w:val="both"/>
            </w:pPr>
            <w:r>
              <w:rPr>
                <w:rFonts w:ascii="Times New Roman"/>
                <w:b w:val="false"/>
                <w:i w:val="false"/>
                <w:color w:val="000000"/>
                <w:sz w:val="20"/>
              </w:rPr>
              <w:t>Байланыс телефоны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Ардагерлер үйі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жұмыспен қамту және әлеуметтік қорғау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Жоспарлы төсек-орындар</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Ресми интернет-ресурс</w:t>
            </w:r>
          </w:p>
          <w:p>
            <w:pPr>
              <w:spacing w:after="20"/>
              <w:ind w:left="20"/>
              <w:jc w:val="both"/>
            </w:pPr>
            <w:r>
              <w:rPr>
                <w:rFonts w:ascii="Times New Roman"/>
                <w:b w:val="false"/>
                <w:i w:val="false"/>
                <w:color w:val="000000"/>
                <w:sz w:val="20"/>
              </w:rPr>
              <w:t>Байланыс телефоны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үйі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отбасы,балалар және жастар істері жөніндегі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Жоспарлы төсек-орындар</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Ресми интернет-ресурс</w:t>
            </w:r>
          </w:p>
          <w:p>
            <w:pPr>
              <w:spacing w:after="20"/>
              <w:ind w:left="20"/>
              <w:jc w:val="both"/>
            </w:pPr>
            <w:r>
              <w:rPr>
                <w:rFonts w:ascii="Times New Roman"/>
                <w:b w:val="false"/>
                <w:i w:val="false"/>
                <w:color w:val="000000"/>
                <w:sz w:val="20"/>
              </w:rPr>
              <w:t>Байланыс телефоны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Атаулы әлеуметтік көмек алушылар бойынша статистика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жұмыспен қамту және әлеуметтік қорғау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атауы қазақ тілінде</w:t>
            </w:r>
          </w:p>
          <w:p>
            <w:pPr>
              <w:spacing w:after="20"/>
              <w:ind w:left="20"/>
              <w:jc w:val="both"/>
            </w:pPr>
            <w:r>
              <w:rPr>
                <w:rFonts w:ascii="Times New Roman"/>
                <w:b w:val="false"/>
                <w:i w:val="false"/>
                <w:color w:val="000000"/>
                <w:sz w:val="20"/>
              </w:rPr>
              <w:t>Қала атауы орыс тілінде</w:t>
            </w:r>
          </w:p>
          <w:p>
            <w:pPr>
              <w:spacing w:after="20"/>
              <w:ind w:left="20"/>
              <w:jc w:val="both"/>
            </w:pPr>
            <w:r>
              <w:rPr>
                <w:rFonts w:ascii="Times New Roman"/>
                <w:b w:val="false"/>
                <w:i w:val="false"/>
                <w:color w:val="000000"/>
                <w:sz w:val="20"/>
              </w:rPr>
              <w:t>Отбасы саны</w:t>
            </w:r>
          </w:p>
          <w:p>
            <w:pPr>
              <w:spacing w:after="20"/>
              <w:ind w:left="20"/>
              <w:jc w:val="both"/>
            </w:pPr>
            <w:r>
              <w:rPr>
                <w:rFonts w:ascii="Times New Roman"/>
                <w:b w:val="false"/>
                <w:i w:val="false"/>
                <w:color w:val="000000"/>
                <w:sz w:val="20"/>
              </w:rPr>
              <w:t>Адам саны</w:t>
            </w:r>
          </w:p>
          <w:p>
            <w:pPr>
              <w:spacing w:after="20"/>
              <w:ind w:left="20"/>
              <w:jc w:val="both"/>
            </w:pPr>
            <w:r>
              <w:rPr>
                <w:rFonts w:ascii="Times New Roman"/>
                <w:b w:val="false"/>
                <w:i w:val="false"/>
                <w:color w:val="000000"/>
                <w:sz w:val="20"/>
              </w:rPr>
              <w:t>Тағайындалған сома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жасқа дейінгі балаларға жәрдемақы алушылар бойынша статистика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жұмыспен қамту және әлеуметтік қорғау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атауы қазақ тілінде</w:t>
            </w:r>
          </w:p>
          <w:p>
            <w:pPr>
              <w:spacing w:after="20"/>
              <w:ind w:left="20"/>
              <w:jc w:val="both"/>
            </w:pPr>
            <w:r>
              <w:rPr>
                <w:rFonts w:ascii="Times New Roman"/>
                <w:b w:val="false"/>
                <w:i w:val="false"/>
                <w:color w:val="000000"/>
                <w:sz w:val="20"/>
              </w:rPr>
              <w:t>Қала атауы орыс тілінде</w:t>
            </w:r>
          </w:p>
          <w:p>
            <w:pPr>
              <w:spacing w:after="20"/>
              <w:ind w:left="20"/>
              <w:jc w:val="both"/>
            </w:pPr>
            <w:r>
              <w:rPr>
                <w:rFonts w:ascii="Times New Roman"/>
                <w:b w:val="false"/>
                <w:i w:val="false"/>
                <w:color w:val="000000"/>
                <w:sz w:val="20"/>
              </w:rPr>
              <w:t>Отбасы саны</w:t>
            </w:r>
          </w:p>
          <w:p>
            <w:pPr>
              <w:spacing w:after="20"/>
              <w:ind w:left="20"/>
              <w:jc w:val="both"/>
            </w:pPr>
            <w:r>
              <w:rPr>
                <w:rFonts w:ascii="Times New Roman"/>
                <w:b w:val="false"/>
                <w:i w:val="false"/>
                <w:color w:val="000000"/>
                <w:sz w:val="20"/>
              </w:rPr>
              <w:t>Адам саны</w:t>
            </w:r>
          </w:p>
          <w:p>
            <w:pPr>
              <w:spacing w:after="20"/>
              <w:ind w:left="20"/>
              <w:jc w:val="both"/>
            </w:pPr>
            <w:r>
              <w:rPr>
                <w:rFonts w:ascii="Times New Roman"/>
                <w:b w:val="false"/>
                <w:i w:val="false"/>
                <w:color w:val="000000"/>
                <w:sz w:val="20"/>
              </w:rPr>
              <w:t>Тағайындалған сома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көмегін алушылар бойынша статистика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жұмыспен қамту және әлеуметтік қорғау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атауы қазақ тілінде</w:t>
            </w:r>
          </w:p>
          <w:p>
            <w:pPr>
              <w:spacing w:after="20"/>
              <w:ind w:left="20"/>
              <w:jc w:val="both"/>
            </w:pPr>
            <w:r>
              <w:rPr>
                <w:rFonts w:ascii="Times New Roman"/>
                <w:b w:val="false"/>
                <w:i w:val="false"/>
                <w:color w:val="000000"/>
                <w:sz w:val="20"/>
              </w:rPr>
              <w:t>Қала атауы орыс тілінде</w:t>
            </w:r>
          </w:p>
          <w:p>
            <w:pPr>
              <w:spacing w:after="20"/>
              <w:ind w:left="20"/>
              <w:jc w:val="both"/>
            </w:pPr>
            <w:r>
              <w:rPr>
                <w:rFonts w:ascii="Times New Roman"/>
                <w:b w:val="false"/>
                <w:i w:val="false"/>
                <w:color w:val="000000"/>
                <w:sz w:val="20"/>
              </w:rPr>
              <w:t>Отбасы саны</w:t>
            </w:r>
          </w:p>
          <w:p>
            <w:pPr>
              <w:spacing w:after="20"/>
              <w:ind w:left="20"/>
              <w:jc w:val="both"/>
            </w:pPr>
            <w:r>
              <w:rPr>
                <w:rFonts w:ascii="Times New Roman"/>
                <w:b w:val="false"/>
                <w:i w:val="false"/>
                <w:color w:val="000000"/>
                <w:sz w:val="20"/>
              </w:rPr>
              <w:t>Адам саны</w:t>
            </w:r>
          </w:p>
          <w:p>
            <w:pPr>
              <w:spacing w:after="20"/>
              <w:ind w:left="20"/>
              <w:jc w:val="both"/>
            </w:pPr>
            <w:r>
              <w:rPr>
                <w:rFonts w:ascii="Times New Roman"/>
                <w:b w:val="false"/>
                <w:i w:val="false"/>
                <w:color w:val="000000"/>
                <w:sz w:val="20"/>
              </w:rPr>
              <w:t>Тағайындалған сома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 балаларды үйде оқытуға жұмсаған шығындарын өндіріп алу алушылар бойынша статистика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жұмыспен қамту және әлеуметтік қорғау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атауы қазақ тілінде</w:t>
            </w:r>
          </w:p>
          <w:p>
            <w:pPr>
              <w:spacing w:after="20"/>
              <w:ind w:left="20"/>
              <w:jc w:val="both"/>
            </w:pPr>
            <w:r>
              <w:rPr>
                <w:rFonts w:ascii="Times New Roman"/>
                <w:b w:val="false"/>
                <w:i w:val="false"/>
                <w:color w:val="000000"/>
                <w:sz w:val="20"/>
              </w:rPr>
              <w:t>Қала атауы орыс тілінде</w:t>
            </w:r>
          </w:p>
          <w:p>
            <w:pPr>
              <w:spacing w:after="20"/>
              <w:ind w:left="20"/>
              <w:jc w:val="both"/>
            </w:pPr>
            <w:r>
              <w:rPr>
                <w:rFonts w:ascii="Times New Roman"/>
                <w:b w:val="false"/>
                <w:i w:val="false"/>
                <w:color w:val="000000"/>
                <w:sz w:val="20"/>
              </w:rPr>
              <w:t>Отбасы саны</w:t>
            </w:r>
          </w:p>
          <w:p>
            <w:pPr>
              <w:spacing w:after="20"/>
              <w:ind w:left="20"/>
              <w:jc w:val="both"/>
            </w:pPr>
            <w:r>
              <w:rPr>
                <w:rFonts w:ascii="Times New Roman"/>
                <w:b w:val="false"/>
                <w:i w:val="false"/>
                <w:color w:val="000000"/>
                <w:sz w:val="20"/>
              </w:rPr>
              <w:t>Адам саны</w:t>
            </w:r>
          </w:p>
          <w:p>
            <w:pPr>
              <w:spacing w:after="20"/>
              <w:ind w:left="20"/>
              <w:jc w:val="both"/>
            </w:pPr>
            <w:r>
              <w:rPr>
                <w:rFonts w:ascii="Times New Roman"/>
                <w:b w:val="false"/>
                <w:i w:val="false"/>
                <w:color w:val="000000"/>
                <w:sz w:val="20"/>
              </w:rPr>
              <w:t>Тағайындалған сома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 есебінде тұрған азаматтар тізімі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тұрғын үй және тұрғын үй инспекциясы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Кезектілік нөмірі</w:t>
            </w:r>
          </w:p>
          <w:p>
            <w:pPr>
              <w:spacing w:after="20"/>
              <w:ind w:left="20"/>
              <w:jc w:val="both"/>
            </w:pPr>
            <w:r>
              <w:rPr>
                <w:rFonts w:ascii="Times New Roman"/>
                <w:b w:val="false"/>
                <w:i w:val="false"/>
                <w:color w:val="000000"/>
                <w:sz w:val="20"/>
              </w:rPr>
              <w:t>Өтініш берушінің аты-жөні</w:t>
            </w:r>
          </w:p>
          <w:p>
            <w:pPr>
              <w:spacing w:after="20"/>
              <w:ind w:left="20"/>
              <w:jc w:val="both"/>
            </w:pPr>
            <w:r>
              <w:rPr>
                <w:rFonts w:ascii="Times New Roman"/>
                <w:b w:val="false"/>
                <w:i w:val="false"/>
                <w:color w:val="000000"/>
                <w:sz w:val="20"/>
              </w:rPr>
              <w:t>Туған күні</w:t>
            </w:r>
          </w:p>
          <w:p>
            <w:pPr>
              <w:spacing w:after="20"/>
              <w:ind w:left="20"/>
              <w:jc w:val="both"/>
            </w:pPr>
            <w:r>
              <w:rPr>
                <w:rFonts w:ascii="Times New Roman"/>
                <w:b w:val="false"/>
                <w:i w:val="false"/>
                <w:color w:val="000000"/>
                <w:sz w:val="20"/>
              </w:rPr>
              <w:t>Отбасы мүшелерінің саны</w:t>
            </w:r>
          </w:p>
          <w:p>
            <w:pPr>
              <w:spacing w:after="20"/>
              <w:ind w:left="20"/>
              <w:jc w:val="both"/>
            </w:pPr>
            <w:r>
              <w:rPr>
                <w:rFonts w:ascii="Times New Roman"/>
                <w:b w:val="false"/>
                <w:i w:val="false"/>
                <w:color w:val="000000"/>
                <w:sz w:val="20"/>
              </w:rPr>
              <w:t>Есепке қойылған күн</w:t>
            </w:r>
          </w:p>
          <w:p>
            <w:pPr>
              <w:spacing w:after="20"/>
              <w:ind w:left="20"/>
              <w:jc w:val="both"/>
            </w:pPr>
            <w:r>
              <w:rPr>
                <w:rFonts w:ascii="Times New Roman"/>
                <w:b w:val="false"/>
                <w:i w:val="false"/>
                <w:color w:val="000000"/>
                <w:sz w:val="20"/>
              </w:rPr>
              <w:t>Санаты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қорынан тұрғын үйге мұқтаждар есебінде тұрған, кезектілігі негіздер пайда болған сәттен бастап ауыстырылған азаматтардың тізімі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тұрғын үй және тұрғын үй инспекциясы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Кезектілік нөмірі</w:t>
            </w:r>
          </w:p>
          <w:p>
            <w:pPr>
              <w:spacing w:after="20"/>
              <w:ind w:left="20"/>
              <w:jc w:val="both"/>
            </w:pPr>
            <w:r>
              <w:rPr>
                <w:rFonts w:ascii="Times New Roman"/>
                <w:b w:val="false"/>
                <w:i w:val="false"/>
                <w:color w:val="000000"/>
                <w:sz w:val="20"/>
              </w:rPr>
              <w:t>Өтініш берушінің аты-жөні</w:t>
            </w:r>
          </w:p>
          <w:p>
            <w:pPr>
              <w:spacing w:after="20"/>
              <w:ind w:left="20"/>
              <w:jc w:val="both"/>
            </w:pPr>
            <w:r>
              <w:rPr>
                <w:rFonts w:ascii="Times New Roman"/>
                <w:b w:val="false"/>
                <w:i w:val="false"/>
                <w:color w:val="000000"/>
                <w:sz w:val="20"/>
              </w:rPr>
              <w:t>Туған күні</w:t>
            </w:r>
          </w:p>
          <w:p>
            <w:pPr>
              <w:spacing w:after="20"/>
              <w:ind w:left="20"/>
              <w:jc w:val="both"/>
            </w:pPr>
            <w:r>
              <w:rPr>
                <w:rFonts w:ascii="Times New Roman"/>
                <w:b w:val="false"/>
                <w:i w:val="false"/>
                <w:color w:val="000000"/>
                <w:sz w:val="20"/>
              </w:rPr>
              <w:t>Отбасы мүшелерінің саны</w:t>
            </w:r>
          </w:p>
          <w:p>
            <w:pPr>
              <w:spacing w:after="20"/>
              <w:ind w:left="20"/>
              <w:jc w:val="both"/>
            </w:pPr>
            <w:r>
              <w:rPr>
                <w:rFonts w:ascii="Times New Roman"/>
                <w:b w:val="false"/>
                <w:i w:val="false"/>
                <w:color w:val="000000"/>
                <w:sz w:val="20"/>
              </w:rPr>
              <w:t>Есепке қойылған күн</w:t>
            </w:r>
          </w:p>
          <w:p>
            <w:pPr>
              <w:spacing w:after="20"/>
              <w:ind w:left="20"/>
              <w:jc w:val="both"/>
            </w:pPr>
            <w:r>
              <w:rPr>
                <w:rFonts w:ascii="Times New Roman"/>
                <w:b w:val="false"/>
                <w:i w:val="false"/>
                <w:color w:val="000000"/>
                <w:sz w:val="20"/>
              </w:rPr>
              <w:t>Санат</w:t>
            </w:r>
          </w:p>
          <w:p>
            <w:pPr>
              <w:spacing w:after="20"/>
              <w:ind w:left="20"/>
              <w:jc w:val="both"/>
            </w:pPr>
            <w:r>
              <w:rPr>
                <w:rFonts w:ascii="Times New Roman"/>
                <w:b w:val="false"/>
                <w:i w:val="false"/>
                <w:color w:val="000000"/>
                <w:sz w:val="20"/>
              </w:rPr>
              <w:t>Жылжымайтын мүлік</w:t>
            </w:r>
          </w:p>
          <w:p>
            <w:pPr>
              <w:spacing w:after="20"/>
              <w:ind w:left="20"/>
              <w:jc w:val="both"/>
            </w:pPr>
            <w:r>
              <w:rPr>
                <w:rFonts w:ascii="Times New Roman"/>
                <w:b w:val="false"/>
                <w:i w:val="false"/>
                <w:color w:val="000000"/>
                <w:sz w:val="20"/>
              </w:rPr>
              <w:t>Кезектілікті ауыстыру күні</w:t>
            </w:r>
          </w:p>
          <w:p>
            <w:pPr>
              <w:spacing w:after="20"/>
              <w:ind w:left="20"/>
              <w:jc w:val="both"/>
            </w:pPr>
            <w:r>
              <w:rPr>
                <w:rFonts w:ascii="Times New Roman"/>
                <w:b w:val="false"/>
                <w:i w:val="false"/>
                <w:color w:val="000000"/>
                <w:sz w:val="20"/>
              </w:rPr>
              <w:t>Ескертпе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қорынан тұрғын үй алған азаматтардың тізімі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тұрғын үй және тұрғын үй инспекциясы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Кезектілік нөмірі</w:t>
            </w:r>
          </w:p>
          <w:p>
            <w:pPr>
              <w:spacing w:after="20"/>
              <w:ind w:left="20"/>
              <w:jc w:val="both"/>
            </w:pPr>
            <w:r>
              <w:rPr>
                <w:rFonts w:ascii="Times New Roman"/>
                <w:b w:val="false"/>
                <w:i w:val="false"/>
                <w:color w:val="000000"/>
                <w:sz w:val="20"/>
              </w:rPr>
              <w:t>Өтініш берушінің аты-жөні</w:t>
            </w:r>
          </w:p>
          <w:p>
            <w:pPr>
              <w:spacing w:after="20"/>
              <w:ind w:left="20"/>
              <w:jc w:val="both"/>
            </w:pPr>
            <w:r>
              <w:rPr>
                <w:rFonts w:ascii="Times New Roman"/>
                <w:b w:val="false"/>
                <w:i w:val="false"/>
                <w:color w:val="000000"/>
                <w:sz w:val="20"/>
              </w:rPr>
              <w:t>Туған күні</w:t>
            </w:r>
          </w:p>
          <w:p>
            <w:pPr>
              <w:spacing w:after="20"/>
              <w:ind w:left="20"/>
              <w:jc w:val="both"/>
            </w:pPr>
            <w:r>
              <w:rPr>
                <w:rFonts w:ascii="Times New Roman"/>
                <w:b w:val="false"/>
                <w:i w:val="false"/>
                <w:color w:val="000000"/>
                <w:sz w:val="20"/>
              </w:rPr>
              <w:t>Отбасы мүшелерінің саны</w:t>
            </w:r>
          </w:p>
          <w:p>
            <w:pPr>
              <w:spacing w:after="20"/>
              <w:ind w:left="20"/>
              <w:jc w:val="both"/>
            </w:pPr>
            <w:r>
              <w:rPr>
                <w:rFonts w:ascii="Times New Roman"/>
                <w:b w:val="false"/>
                <w:i w:val="false"/>
                <w:color w:val="000000"/>
                <w:sz w:val="20"/>
              </w:rPr>
              <w:t>Есепке қойылған күн</w:t>
            </w:r>
          </w:p>
          <w:p>
            <w:pPr>
              <w:spacing w:after="20"/>
              <w:ind w:left="20"/>
              <w:jc w:val="both"/>
            </w:pPr>
            <w:r>
              <w:rPr>
                <w:rFonts w:ascii="Times New Roman"/>
                <w:b w:val="false"/>
                <w:i w:val="false"/>
                <w:color w:val="000000"/>
                <w:sz w:val="20"/>
              </w:rPr>
              <w:t>Санат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дүкендер мен дүңгершектер тізімі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кәсіпкерлік және индустриялық-инновациялық даму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Сауда алаңы</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Байланыс телефоны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Ресми интернет-ресурс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супермаркеттер мен базарлардың тізбесі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кәсіпкерлік және индустриялық-инновациялық даму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Сауда алаңы</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Байланыс телефоны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Ресми интернет-ресурс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және жұмыспен қамту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 және жаппай кәсіпкерлікті дамытудың 2017 - 2021 жылдарға арналған бағдарламасына қатысушылардың статистикасы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кәсіпкерлік және индустриялық-инновациялық даму басқармасы</w:t>
            </w:r>
          </w:p>
          <w:p>
            <w:pPr>
              <w:spacing w:after="20"/>
              <w:ind w:left="20"/>
              <w:jc w:val="both"/>
            </w:pPr>
            <w:r>
              <w:rPr>
                <w:rFonts w:ascii="Times New Roman"/>
                <w:b w:val="false"/>
                <w:i w:val="false"/>
                <w:color w:val="000000"/>
                <w:sz w:val="20"/>
              </w:rPr>
              <w:t>
Шымкент қаласының жұмыспен қамту және әлеуметтік қорғау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атауы қазақ тілінде</w:t>
            </w:r>
          </w:p>
          <w:p>
            <w:pPr>
              <w:spacing w:after="20"/>
              <w:ind w:left="20"/>
              <w:jc w:val="both"/>
            </w:pPr>
            <w:r>
              <w:rPr>
                <w:rFonts w:ascii="Times New Roman"/>
                <w:b w:val="false"/>
                <w:i w:val="false"/>
                <w:color w:val="000000"/>
                <w:sz w:val="20"/>
              </w:rPr>
              <w:t>Қала атауы орыс тілінде</w:t>
            </w:r>
          </w:p>
          <w:p>
            <w:pPr>
              <w:spacing w:after="20"/>
              <w:ind w:left="20"/>
              <w:jc w:val="both"/>
            </w:pPr>
            <w:r>
              <w:rPr>
                <w:rFonts w:ascii="Times New Roman"/>
                <w:b w:val="false"/>
                <w:i w:val="false"/>
                <w:color w:val="000000"/>
                <w:sz w:val="20"/>
              </w:rPr>
              <w:t>Адамдардың жалпы саны</w:t>
            </w:r>
          </w:p>
          <w:p>
            <w:pPr>
              <w:spacing w:after="20"/>
              <w:ind w:left="20"/>
              <w:jc w:val="both"/>
            </w:pPr>
            <w:r>
              <w:rPr>
                <w:rFonts w:ascii="Times New Roman"/>
                <w:b w:val="false"/>
                <w:i w:val="false"/>
                <w:color w:val="000000"/>
                <w:sz w:val="20"/>
              </w:rPr>
              <w:t>Кезең</w:t>
            </w:r>
          </w:p>
          <w:p>
            <w:pPr>
              <w:spacing w:after="20"/>
              <w:ind w:left="20"/>
              <w:jc w:val="both"/>
            </w:pPr>
            <w:r>
              <w:rPr>
                <w:rFonts w:ascii="Times New Roman"/>
                <w:b w:val="false"/>
                <w:i w:val="false"/>
                <w:color w:val="000000"/>
                <w:sz w:val="20"/>
              </w:rPr>
              <w:t>Бағдарламаға қатысушылар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орталығына өтініш білдірген жұмыссыздар статистикасы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жұмыспен қамту және әлеуметтік қорғау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атауы қазақ тілінде</w:t>
            </w:r>
          </w:p>
          <w:p>
            <w:pPr>
              <w:spacing w:after="20"/>
              <w:ind w:left="20"/>
              <w:jc w:val="both"/>
            </w:pPr>
            <w:r>
              <w:rPr>
                <w:rFonts w:ascii="Times New Roman"/>
                <w:b w:val="false"/>
                <w:i w:val="false"/>
                <w:color w:val="000000"/>
                <w:sz w:val="20"/>
              </w:rPr>
              <w:t>Қала атауы орыс тілінде</w:t>
            </w:r>
          </w:p>
          <w:p>
            <w:pPr>
              <w:spacing w:after="20"/>
              <w:ind w:left="20"/>
              <w:jc w:val="both"/>
            </w:pPr>
            <w:r>
              <w:rPr>
                <w:rFonts w:ascii="Times New Roman"/>
                <w:b w:val="false"/>
                <w:i w:val="false"/>
                <w:color w:val="000000"/>
                <w:sz w:val="20"/>
              </w:rPr>
              <w:t>Адамдардың жалпы саны</w:t>
            </w:r>
          </w:p>
          <w:p>
            <w:pPr>
              <w:spacing w:after="20"/>
              <w:ind w:left="20"/>
              <w:jc w:val="both"/>
            </w:pPr>
            <w:r>
              <w:rPr>
                <w:rFonts w:ascii="Times New Roman"/>
                <w:b w:val="false"/>
                <w:i w:val="false"/>
                <w:color w:val="000000"/>
                <w:sz w:val="20"/>
              </w:rPr>
              <w:t>Кезең</w:t>
            </w:r>
          </w:p>
          <w:p>
            <w:pPr>
              <w:spacing w:after="20"/>
              <w:ind w:left="20"/>
              <w:jc w:val="both"/>
            </w:pPr>
            <w:r>
              <w:rPr>
                <w:rFonts w:ascii="Times New Roman"/>
                <w:b w:val="false"/>
                <w:i w:val="false"/>
                <w:color w:val="000000"/>
                <w:sz w:val="20"/>
              </w:rPr>
              <w:t>Тіркелген адамдар саны</w:t>
            </w:r>
          </w:p>
          <w:p>
            <w:pPr>
              <w:spacing w:after="20"/>
              <w:ind w:left="20"/>
              <w:jc w:val="both"/>
            </w:pPr>
            <w:r>
              <w:rPr>
                <w:rFonts w:ascii="Times New Roman"/>
                <w:b w:val="false"/>
                <w:i w:val="false"/>
                <w:color w:val="000000"/>
                <w:sz w:val="20"/>
              </w:rPr>
              <w:t>Өтініш берген адамдардың саны</w:t>
            </w:r>
          </w:p>
          <w:p>
            <w:pPr>
              <w:spacing w:after="20"/>
              <w:ind w:left="20"/>
              <w:jc w:val="both"/>
            </w:pPr>
            <w:r>
              <w:rPr>
                <w:rFonts w:ascii="Times New Roman"/>
                <w:b w:val="false"/>
                <w:i w:val="false"/>
                <w:color w:val="000000"/>
                <w:sz w:val="20"/>
              </w:rPr>
              <w:t>Жұмысқа орналастырылған адамдардың саны</w:t>
            </w:r>
          </w:p>
          <w:p>
            <w:pPr>
              <w:spacing w:after="20"/>
              <w:ind w:left="20"/>
              <w:jc w:val="both"/>
            </w:pPr>
            <w:r>
              <w:rPr>
                <w:rFonts w:ascii="Times New Roman"/>
                <w:b w:val="false"/>
                <w:i w:val="false"/>
                <w:color w:val="000000"/>
                <w:sz w:val="20"/>
              </w:rPr>
              <w:t>Жұмыссыз ретінде есепте тұрған мүгедектердің саны</w:t>
            </w:r>
          </w:p>
          <w:p>
            <w:pPr>
              <w:spacing w:after="20"/>
              <w:ind w:left="20"/>
              <w:jc w:val="both"/>
            </w:pPr>
            <w:r>
              <w:rPr>
                <w:rFonts w:ascii="Times New Roman"/>
                <w:b w:val="false"/>
                <w:i w:val="false"/>
                <w:color w:val="000000"/>
                <w:sz w:val="20"/>
              </w:rPr>
              <w:t>Жұмысқа орналастырылған мүгедектердің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орындар жәрмеңкесін өткізу статистикасы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жұмыспен қамту және әлеуметтік қорғау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атауы қазақ тілінде</w:t>
            </w:r>
          </w:p>
          <w:p>
            <w:pPr>
              <w:spacing w:after="20"/>
              <w:ind w:left="20"/>
              <w:jc w:val="both"/>
            </w:pPr>
            <w:r>
              <w:rPr>
                <w:rFonts w:ascii="Times New Roman"/>
                <w:b w:val="false"/>
                <w:i w:val="false"/>
                <w:color w:val="000000"/>
                <w:sz w:val="20"/>
              </w:rPr>
              <w:t>Қала атауы орыс тілінде</w:t>
            </w:r>
          </w:p>
          <w:p>
            <w:pPr>
              <w:spacing w:after="20"/>
              <w:ind w:left="20"/>
              <w:jc w:val="both"/>
            </w:pPr>
            <w:r>
              <w:rPr>
                <w:rFonts w:ascii="Times New Roman"/>
                <w:b w:val="false"/>
                <w:i w:val="false"/>
                <w:color w:val="000000"/>
                <w:sz w:val="20"/>
              </w:rPr>
              <w:t>Жәрмеңкелер саны</w:t>
            </w:r>
          </w:p>
          <w:p>
            <w:pPr>
              <w:spacing w:after="20"/>
              <w:ind w:left="20"/>
              <w:jc w:val="both"/>
            </w:pPr>
            <w:r>
              <w:rPr>
                <w:rFonts w:ascii="Times New Roman"/>
                <w:b w:val="false"/>
                <w:i w:val="false"/>
                <w:color w:val="000000"/>
                <w:sz w:val="20"/>
              </w:rPr>
              <w:t>Қатысушы-жұмыс берушілер саны</w:t>
            </w:r>
          </w:p>
          <w:p>
            <w:pPr>
              <w:spacing w:after="20"/>
              <w:ind w:left="20"/>
              <w:jc w:val="both"/>
            </w:pPr>
            <w:r>
              <w:rPr>
                <w:rFonts w:ascii="Times New Roman"/>
                <w:b w:val="false"/>
                <w:i w:val="false"/>
                <w:color w:val="000000"/>
                <w:sz w:val="20"/>
              </w:rPr>
              <w:t>Өтініш берілген бос орындар саны</w:t>
            </w:r>
          </w:p>
          <w:p>
            <w:pPr>
              <w:spacing w:after="20"/>
              <w:ind w:left="20"/>
              <w:jc w:val="both"/>
            </w:pPr>
            <w:r>
              <w:rPr>
                <w:rFonts w:ascii="Times New Roman"/>
                <w:b w:val="false"/>
                <w:i w:val="false"/>
                <w:color w:val="000000"/>
                <w:sz w:val="20"/>
              </w:rPr>
              <w:t>Қатысушылар саны</w:t>
            </w:r>
          </w:p>
          <w:p>
            <w:pPr>
              <w:spacing w:after="20"/>
              <w:ind w:left="20"/>
              <w:jc w:val="both"/>
            </w:pPr>
            <w:r>
              <w:rPr>
                <w:rFonts w:ascii="Times New Roman"/>
                <w:b w:val="false"/>
                <w:i w:val="false"/>
                <w:color w:val="000000"/>
                <w:sz w:val="20"/>
              </w:rPr>
              <w:t>Көрсетілген қызметтер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сауда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және орта кәсіпкерлікте жұмыспен қамтылғандар саны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кәсіпкерлік және индустриялық-инновациялық даму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атауы қазақ тілінде</w:t>
            </w:r>
          </w:p>
          <w:p>
            <w:pPr>
              <w:spacing w:after="20"/>
              <w:ind w:left="20"/>
              <w:jc w:val="both"/>
            </w:pPr>
            <w:r>
              <w:rPr>
                <w:rFonts w:ascii="Times New Roman"/>
                <w:b w:val="false"/>
                <w:i w:val="false"/>
                <w:color w:val="000000"/>
                <w:sz w:val="20"/>
              </w:rPr>
              <w:t>Қала атауы орыс тілінде</w:t>
            </w:r>
          </w:p>
          <w:p>
            <w:pPr>
              <w:spacing w:after="20"/>
              <w:ind w:left="20"/>
              <w:jc w:val="both"/>
            </w:pPr>
            <w:r>
              <w:rPr>
                <w:rFonts w:ascii="Times New Roman"/>
                <w:b w:val="false"/>
                <w:i w:val="false"/>
                <w:color w:val="000000"/>
                <w:sz w:val="20"/>
              </w:rPr>
              <w:t>Адамдардың жалпы саны</w:t>
            </w:r>
          </w:p>
          <w:p>
            <w:pPr>
              <w:spacing w:after="20"/>
              <w:ind w:left="20"/>
              <w:jc w:val="both"/>
            </w:pPr>
            <w:r>
              <w:rPr>
                <w:rFonts w:ascii="Times New Roman"/>
                <w:b w:val="false"/>
                <w:i w:val="false"/>
                <w:color w:val="000000"/>
                <w:sz w:val="20"/>
              </w:rPr>
              <w:t>Кезең</w:t>
            </w:r>
          </w:p>
          <w:p>
            <w:pPr>
              <w:spacing w:after="20"/>
              <w:ind w:left="20"/>
              <w:jc w:val="both"/>
            </w:pPr>
            <w:r>
              <w:rPr>
                <w:rFonts w:ascii="Times New Roman"/>
                <w:b w:val="false"/>
                <w:i w:val="false"/>
                <w:color w:val="000000"/>
                <w:sz w:val="20"/>
              </w:rPr>
              <w:t>Шағын және орта кәсіпкерлікте жұмыспен қамтылғандар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және орта кәсіпорындардың тіркелген заңды тұлғалардың тізбесі (шағын және орта бизнес объектілері)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кәсіпкерлік және индустриялық-инновациялық даму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 қазақ тілінде</w:t>
            </w:r>
          </w:p>
          <w:p>
            <w:pPr>
              <w:spacing w:after="20"/>
              <w:ind w:left="20"/>
              <w:jc w:val="both"/>
            </w:pPr>
            <w:r>
              <w:rPr>
                <w:rFonts w:ascii="Times New Roman"/>
                <w:b w:val="false"/>
                <w:i w:val="false"/>
                <w:color w:val="000000"/>
                <w:sz w:val="20"/>
              </w:rPr>
              <w:t>Кәсіпорынның атауы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Қала атауы қазақ тілінде</w:t>
            </w:r>
          </w:p>
          <w:p>
            <w:pPr>
              <w:spacing w:after="20"/>
              <w:ind w:left="20"/>
              <w:jc w:val="both"/>
            </w:pPr>
            <w:r>
              <w:rPr>
                <w:rFonts w:ascii="Times New Roman"/>
                <w:b w:val="false"/>
                <w:i w:val="false"/>
                <w:color w:val="000000"/>
                <w:sz w:val="20"/>
              </w:rPr>
              <w:t>Қала атауы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Қызметкерлер саны</w:t>
            </w:r>
          </w:p>
          <w:p>
            <w:pPr>
              <w:spacing w:after="20"/>
              <w:ind w:left="20"/>
              <w:jc w:val="both"/>
            </w:pPr>
            <w:r>
              <w:rPr>
                <w:rFonts w:ascii="Times New Roman"/>
                <w:b w:val="false"/>
                <w:i w:val="false"/>
                <w:color w:val="000000"/>
                <w:sz w:val="20"/>
              </w:rPr>
              <w:t>Шағын және орта кәсіпкерлік субъектілері өндірген тауарлар, қызметтер мен жұмыстар өндірісінің көлемі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 өндірген тауарлар, қызметтер мен жұмыстар өндірісінің көлемі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кәсіпкерлік және индустриялық-инновациялық даму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атауы қазақ тілінде</w:t>
            </w:r>
          </w:p>
          <w:p>
            <w:pPr>
              <w:spacing w:after="20"/>
              <w:ind w:left="20"/>
              <w:jc w:val="both"/>
            </w:pPr>
            <w:r>
              <w:rPr>
                <w:rFonts w:ascii="Times New Roman"/>
                <w:b w:val="false"/>
                <w:i w:val="false"/>
                <w:color w:val="000000"/>
                <w:sz w:val="20"/>
              </w:rPr>
              <w:t>Қала атауы орыс тілінде</w:t>
            </w:r>
          </w:p>
          <w:p>
            <w:pPr>
              <w:spacing w:after="20"/>
              <w:ind w:left="20"/>
              <w:jc w:val="both"/>
            </w:pPr>
            <w:r>
              <w:rPr>
                <w:rFonts w:ascii="Times New Roman"/>
                <w:b w:val="false"/>
                <w:i w:val="false"/>
                <w:color w:val="000000"/>
                <w:sz w:val="20"/>
              </w:rPr>
              <w:t>Шағын және орта кәсіпкерлік субъектілері өндірген тауарлар, қызметтер және жұмыстар көлемі (миллион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Микрокредиттік ұйымдармен мемлекеттік бағдарламалар кесіндісінде берілген микрокредиттер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кәсіпкерлік және индустриялық-инновациялық даму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p>
            <w:pPr>
              <w:spacing w:after="20"/>
              <w:ind w:left="20"/>
              <w:jc w:val="both"/>
            </w:pPr>
            <w:r>
              <w:rPr>
                <w:rFonts w:ascii="Times New Roman"/>
                <w:b w:val="false"/>
                <w:i w:val="false"/>
                <w:color w:val="000000"/>
                <w:sz w:val="20"/>
              </w:rPr>
              <w:t>Тіркелген (жұмыс істеп тұрған) микрокредиттік ұйымдардың саны</w:t>
            </w:r>
          </w:p>
          <w:p>
            <w:pPr>
              <w:spacing w:after="20"/>
              <w:ind w:left="20"/>
              <w:jc w:val="both"/>
            </w:pPr>
            <w:r>
              <w:rPr>
                <w:rFonts w:ascii="Times New Roman"/>
                <w:b w:val="false"/>
                <w:i w:val="false"/>
                <w:color w:val="000000"/>
                <w:sz w:val="20"/>
              </w:rPr>
              <w:t>Жеке тұлғаларға берілген кредиттер саны</w:t>
            </w:r>
          </w:p>
          <w:p>
            <w:pPr>
              <w:spacing w:after="20"/>
              <w:ind w:left="20"/>
              <w:jc w:val="both"/>
            </w:pPr>
            <w:r>
              <w:rPr>
                <w:rFonts w:ascii="Times New Roman"/>
                <w:b w:val="false"/>
                <w:i w:val="false"/>
                <w:color w:val="000000"/>
                <w:sz w:val="20"/>
              </w:rPr>
              <w:t>Заңды тұлғаларға берілген кредиттер саны</w:t>
            </w:r>
          </w:p>
          <w:p>
            <w:pPr>
              <w:spacing w:after="20"/>
              <w:ind w:left="20"/>
              <w:jc w:val="both"/>
            </w:pPr>
            <w:r>
              <w:rPr>
                <w:rFonts w:ascii="Times New Roman"/>
                <w:b w:val="false"/>
                <w:i w:val="false"/>
                <w:color w:val="000000"/>
                <w:sz w:val="20"/>
              </w:rPr>
              <w:t>Жеке тұлғаларға берілген шағын несие сомасы (мың теңге)</w:t>
            </w:r>
          </w:p>
          <w:p>
            <w:pPr>
              <w:spacing w:after="20"/>
              <w:ind w:left="20"/>
              <w:jc w:val="both"/>
            </w:pPr>
            <w:r>
              <w:rPr>
                <w:rFonts w:ascii="Times New Roman"/>
                <w:b w:val="false"/>
                <w:i w:val="false"/>
                <w:color w:val="000000"/>
                <w:sz w:val="20"/>
              </w:rPr>
              <w:t>Заңды тұлғаларға берілген микрокредиттер сомасы (мың теңге)</w:t>
            </w:r>
          </w:p>
          <w:p>
            <w:pPr>
              <w:spacing w:after="20"/>
              <w:ind w:left="20"/>
              <w:jc w:val="both"/>
            </w:pPr>
            <w:r>
              <w:rPr>
                <w:rFonts w:ascii="Times New Roman"/>
                <w:b w:val="false"/>
                <w:i w:val="false"/>
                <w:color w:val="000000"/>
                <w:sz w:val="20"/>
              </w:rPr>
              <w:t>Өткен жылмен салыстырғандағы динамика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тауарөндірушілер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кәсіпкерлік және индустриялық-инновациялық даму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 қазақ тілінде</w:t>
            </w:r>
          </w:p>
          <w:p>
            <w:pPr>
              <w:spacing w:after="20"/>
              <w:ind w:left="20"/>
              <w:jc w:val="both"/>
            </w:pPr>
            <w:r>
              <w:rPr>
                <w:rFonts w:ascii="Times New Roman"/>
                <w:b w:val="false"/>
                <w:i w:val="false"/>
                <w:color w:val="000000"/>
                <w:sz w:val="20"/>
              </w:rPr>
              <w:t>Кәсіпорынның атауы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Қызмет бағыты қазақ тілінде</w:t>
            </w:r>
          </w:p>
          <w:p>
            <w:pPr>
              <w:spacing w:after="20"/>
              <w:ind w:left="20"/>
              <w:jc w:val="both"/>
            </w:pPr>
            <w:r>
              <w:rPr>
                <w:rFonts w:ascii="Times New Roman"/>
                <w:b w:val="false"/>
                <w:i w:val="false"/>
                <w:color w:val="000000"/>
                <w:sz w:val="20"/>
              </w:rPr>
              <w:t>Қызмет бағыты орыс тілінде</w:t>
            </w:r>
          </w:p>
          <w:p>
            <w:pPr>
              <w:spacing w:after="20"/>
              <w:ind w:left="20"/>
              <w:jc w:val="both"/>
            </w:pPr>
            <w:r>
              <w:rPr>
                <w:rFonts w:ascii="Times New Roman"/>
                <w:b w:val="false"/>
                <w:i w:val="false"/>
                <w:color w:val="000000"/>
                <w:sz w:val="20"/>
              </w:rPr>
              <w:t>Қаланың атауы қазақ тілінде</w:t>
            </w:r>
          </w:p>
          <w:p>
            <w:pPr>
              <w:spacing w:after="20"/>
              <w:ind w:left="20"/>
              <w:jc w:val="both"/>
            </w:pPr>
            <w:r>
              <w:rPr>
                <w:rFonts w:ascii="Times New Roman"/>
                <w:b w:val="false"/>
                <w:i w:val="false"/>
                <w:color w:val="000000"/>
                <w:sz w:val="20"/>
              </w:rPr>
              <w:t>Қаланың атауы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Ресми интернет-ресурсы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өнімдерін өндіру көлемі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кәсіпкерлік және индустриялық-инновациялық даму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p>
            <w:pPr>
              <w:spacing w:after="20"/>
              <w:ind w:left="20"/>
              <w:jc w:val="both"/>
            </w:pPr>
            <w:r>
              <w:rPr>
                <w:rFonts w:ascii="Times New Roman"/>
                <w:b w:val="false"/>
                <w:i w:val="false"/>
                <w:color w:val="000000"/>
                <w:sz w:val="20"/>
              </w:rPr>
              <w:t>Тамақ өнімдерінің түрі қазақ тілінде</w:t>
            </w:r>
          </w:p>
          <w:p>
            <w:pPr>
              <w:spacing w:after="20"/>
              <w:ind w:left="20"/>
              <w:jc w:val="both"/>
            </w:pPr>
            <w:r>
              <w:rPr>
                <w:rFonts w:ascii="Times New Roman"/>
                <w:b w:val="false"/>
                <w:i w:val="false"/>
                <w:color w:val="000000"/>
                <w:sz w:val="20"/>
              </w:rPr>
              <w:t>Тамақ өнімдерінің түрі орыс тілінде</w:t>
            </w:r>
          </w:p>
          <w:p>
            <w:pPr>
              <w:spacing w:after="20"/>
              <w:ind w:left="20"/>
              <w:jc w:val="both"/>
            </w:pPr>
            <w:r>
              <w:rPr>
                <w:rFonts w:ascii="Times New Roman"/>
                <w:b w:val="false"/>
                <w:i w:val="false"/>
                <w:color w:val="000000"/>
                <w:sz w:val="20"/>
              </w:rPr>
              <w:t>Өндіріс көлемі (миллион теңге)</w:t>
            </w:r>
          </w:p>
          <w:p>
            <w:pPr>
              <w:spacing w:after="20"/>
              <w:ind w:left="20"/>
              <w:jc w:val="both"/>
            </w:pPr>
            <w:r>
              <w:rPr>
                <w:rFonts w:ascii="Times New Roman"/>
                <w:b w:val="false"/>
                <w:i w:val="false"/>
                <w:color w:val="000000"/>
                <w:sz w:val="20"/>
              </w:rPr>
              <w:t>Өткен жылмен салыстырғандағы динамика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тамақтанудың жосықсыз объектілерінің тізімі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кәсіпкерлік және индустриялық-инновациялық даму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 қазақ тілінде</w:t>
            </w:r>
          </w:p>
          <w:p>
            <w:pPr>
              <w:spacing w:after="20"/>
              <w:ind w:left="20"/>
              <w:jc w:val="both"/>
            </w:pPr>
            <w:r>
              <w:rPr>
                <w:rFonts w:ascii="Times New Roman"/>
                <w:b w:val="false"/>
                <w:i w:val="false"/>
                <w:color w:val="000000"/>
                <w:sz w:val="20"/>
              </w:rPr>
              <w:t>Кәсіпорынның атауы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Шығарылатын өнімнің атауы қазақ тілінде</w:t>
            </w:r>
          </w:p>
          <w:p>
            <w:pPr>
              <w:spacing w:after="20"/>
              <w:ind w:left="20"/>
              <w:jc w:val="both"/>
            </w:pPr>
            <w:r>
              <w:rPr>
                <w:rFonts w:ascii="Times New Roman"/>
                <w:b w:val="false"/>
                <w:i w:val="false"/>
                <w:color w:val="000000"/>
                <w:sz w:val="20"/>
              </w:rPr>
              <w:t>Шығарылатын өнімнің атауы орыс тілінде</w:t>
            </w:r>
          </w:p>
          <w:p>
            <w:pPr>
              <w:spacing w:after="20"/>
              <w:ind w:left="20"/>
              <w:jc w:val="both"/>
            </w:pPr>
            <w:r>
              <w:rPr>
                <w:rFonts w:ascii="Times New Roman"/>
                <w:b w:val="false"/>
                <w:i w:val="false"/>
                <w:color w:val="000000"/>
                <w:sz w:val="20"/>
              </w:rPr>
              <w:t>Қаланың атауы қазақ тілінде</w:t>
            </w:r>
          </w:p>
          <w:p>
            <w:pPr>
              <w:spacing w:after="20"/>
              <w:ind w:left="20"/>
              <w:jc w:val="both"/>
            </w:pPr>
            <w:r>
              <w:rPr>
                <w:rFonts w:ascii="Times New Roman"/>
                <w:b w:val="false"/>
                <w:i w:val="false"/>
                <w:color w:val="000000"/>
                <w:sz w:val="20"/>
              </w:rPr>
              <w:t>Қаланың атауы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Ресми интернет-ресурсы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маңызы бар азық-түлік себетіне кіретін азық-түлік тауарлары (азық-түлік өнімдері)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кәсіпкерлік және индустриялық-инновациялық даму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 қазақ тілінде</w:t>
            </w:r>
          </w:p>
          <w:p>
            <w:pPr>
              <w:spacing w:after="20"/>
              <w:ind w:left="20"/>
              <w:jc w:val="both"/>
            </w:pPr>
            <w:r>
              <w:rPr>
                <w:rFonts w:ascii="Times New Roman"/>
                <w:b w:val="false"/>
                <w:i w:val="false"/>
                <w:color w:val="000000"/>
                <w:sz w:val="20"/>
              </w:rPr>
              <w:t>Өнімнің атауы орыс тілінде</w:t>
            </w:r>
          </w:p>
          <w:p>
            <w:pPr>
              <w:spacing w:after="20"/>
              <w:ind w:left="20"/>
              <w:jc w:val="both"/>
            </w:pPr>
            <w:r>
              <w:rPr>
                <w:rFonts w:ascii="Times New Roman"/>
                <w:b w:val="false"/>
                <w:i w:val="false"/>
                <w:color w:val="000000"/>
                <w:sz w:val="20"/>
              </w:rPr>
              <w:t>Өлшем бірлігі қазақ тілінде</w:t>
            </w:r>
          </w:p>
          <w:p>
            <w:pPr>
              <w:spacing w:after="20"/>
              <w:ind w:left="20"/>
              <w:jc w:val="both"/>
            </w:pPr>
            <w:r>
              <w:rPr>
                <w:rFonts w:ascii="Times New Roman"/>
                <w:b w:val="false"/>
                <w:i w:val="false"/>
                <w:color w:val="000000"/>
                <w:sz w:val="20"/>
              </w:rPr>
              <w:t>Өлшем бірлігі орыс тілінде</w:t>
            </w:r>
          </w:p>
          <w:p>
            <w:pPr>
              <w:spacing w:after="20"/>
              <w:ind w:left="20"/>
              <w:jc w:val="both"/>
            </w:pPr>
            <w:r>
              <w:rPr>
                <w:rFonts w:ascii="Times New Roman"/>
                <w:b w:val="false"/>
                <w:i w:val="false"/>
                <w:color w:val="000000"/>
                <w:sz w:val="20"/>
              </w:rPr>
              <w:t>Бағасы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институттары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кәсіпкерлік және индустриялық-инновациялық даму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қазақ тілінде</w:t>
            </w:r>
          </w:p>
          <w:p>
            <w:pPr>
              <w:spacing w:after="20"/>
              <w:ind w:left="20"/>
              <w:jc w:val="both"/>
            </w:pPr>
            <w:r>
              <w:rPr>
                <w:rFonts w:ascii="Times New Roman"/>
                <w:b w:val="false"/>
                <w:i w:val="false"/>
                <w:color w:val="000000"/>
                <w:sz w:val="20"/>
              </w:rPr>
              <w:t>Ұйымның атауы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Байланыс телефондары, электрондық пошта адресі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қолдау бойынша ұйымдар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кәсіпкерлік және индустриялық-инновациялық даму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қазақ тілінде</w:t>
            </w:r>
          </w:p>
          <w:p>
            <w:pPr>
              <w:spacing w:after="20"/>
              <w:ind w:left="20"/>
              <w:jc w:val="both"/>
            </w:pPr>
            <w:r>
              <w:rPr>
                <w:rFonts w:ascii="Times New Roman"/>
                <w:b w:val="false"/>
                <w:i w:val="false"/>
                <w:color w:val="000000"/>
                <w:sz w:val="20"/>
              </w:rPr>
              <w:t>Ұйымның атауы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Орналасқан мекен-жайы</w:t>
            </w:r>
          </w:p>
          <w:p>
            <w:pPr>
              <w:spacing w:after="20"/>
              <w:ind w:left="20"/>
              <w:jc w:val="both"/>
            </w:pPr>
            <w:r>
              <w:rPr>
                <w:rFonts w:ascii="Times New Roman"/>
                <w:b w:val="false"/>
                <w:i w:val="false"/>
                <w:color w:val="000000"/>
                <w:sz w:val="20"/>
              </w:rPr>
              <w:t>Жұмыс режимі</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бойынша бос жер учаскелері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жер қатынастары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сипаттамасы қазақ тілінде</w:t>
            </w:r>
          </w:p>
          <w:p>
            <w:pPr>
              <w:spacing w:after="20"/>
              <w:ind w:left="20"/>
              <w:jc w:val="both"/>
            </w:pPr>
            <w:r>
              <w:rPr>
                <w:rFonts w:ascii="Times New Roman"/>
                <w:b w:val="false"/>
                <w:i w:val="false"/>
                <w:color w:val="000000"/>
                <w:sz w:val="20"/>
              </w:rPr>
              <w:t>Жер учаскесінің сипаттамасы орыс тілінде</w:t>
            </w:r>
          </w:p>
          <w:p>
            <w:pPr>
              <w:spacing w:after="20"/>
              <w:ind w:left="20"/>
              <w:jc w:val="both"/>
            </w:pPr>
            <w:r>
              <w:rPr>
                <w:rFonts w:ascii="Times New Roman"/>
                <w:b w:val="false"/>
                <w:i w:val="false"/>
                <w:color w:val="000000"/>
                <w:sz w:val="20"/>
              </w:rPr>
              <w:t>Орналасқан жері қазақ тілінде</w:t>
            </w:r>
          </w:p>
          <w:p>
            <w:pPr>
              <w:spacing w:after="20"/>
              <w:ind w:left="20"/>
              <w:jc w:val="both"/>
            </w:pPr>
            <w:r>
              <w:rPr>
                <w:rFonts w:ascii="Times New Roman"/>
                <w:b w:val="false"/>
                <w:i w:val="false"/>
                <w:color w:val="000000"/>
                <w:sz w:val="20"/>
              </w:rPr>
              <w:t>Орналасқан жері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инвестицияларының қатысуымен бірлескен кәсіпорындар тізбесі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кәсіпкерлік және индустриялық-инновациялық даму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қазақ тілінде</w:t>
            </w:r>
          </w:p>
          <w:p>
            <w:pPr>
              <w:spacing w:after="20"/>
              <w:ind w:left="20"/>
              <w:jc w:val="both"/>
            </w:pPr>
            <w:r>
              <w:rPr>
                <w:rFonts w:ascii="Times New Roman"/>
                <w:b w:val="false"/>
                <w:i w:val="false"/>
                <w:color w:val="000000"/>
                <w:sz w:val="20"/>
              </w:rPr>
              <w:t>Атауы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Қызмет бағыты қазақ тілінде</w:t>
            </w:r>
          </w:p>
          <w:p>
            <w:pPr>
              <w:spacing w:after="20"/>
              <w:ind w:left="20"/>
              <w:jc w:val="both"/>
            </w:pPr>
            <w:r>
              <w:rPr>
                <w:rFonts w:ascii="Times New Roman"/>
                <w:b w:val="false"/>
                <w:i w:val="false"/>
                <w:color w:val="000000"/>
                <w:sz w:val="20"/>
              </w:rPr>
              <w:t>Қызмет бағыты орыс тілінде</w:t>
            </w:r>
          </w:p>
          <w:p>
            <w:pPr>
              <w:spacing w:after="20"/>
              <w:ind w:left="20"/>
              <w:jc w:val="both"/>
            </w:pPr>
            <w:r>
              <w:rPr>
                <w:rFonts w:ascii="Times New Roman"/>
                <w:b w:val="false"/>
                <w:i w:val="false"/>
                <w:color w:val="000000"/>
                <w:sz w:val="20"/>
              </w:rPr>
              <w:t>Қаланың атауы қазақ тілінде</w:t>
            </w:r>
          </w:p>
          <w:p>
            <w:pPr>
              <w:spacing w:after="20"/>
              <w:ind w:left="20"/>
              <w:jc w:val="both"/>
            </w:pPr>
            <w:r>
              <w:rPr>
                <w:rFonts w:ascii="Times New Roman"/>
                <w:b w:val="false"/>
                <w:i w:val="false"/>
                <w:color w:val="000000"/>
                <w:sz w:val="20"/>
              </w:rPr>
              <w:t>Қаланың атауы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Жұмыс тәртібі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мекенжайы</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бойынша іске асырылған инвестициялық жобалар туралы ақпарат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кәсіпкерлік және индустриялық-инновациялық даму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қазақ тілінде</w:t>
            </w:r>
          </w:p>
          <w:p>
            <w:pPr>
              <w:spacing w:after="20"/>
              <w:ind w:left="20"/>
              <w:jc w:val="both"/>
            </w:pPr>
            <w:r>
              <w:rPr>
                <w:rFonts w:ascii="Times New Roman"/>
                <w:b w:val="false"/>
                <w:i w:val="false"/>
                <w:color w:val="000000"/>
                <w:sz w:val="20"/>
              </w:rPr>
              <w:t>Атауы орыс тілінде</w:t>
            </w:r>
          </w:p>
          <w:p>
            <w:pPr>
              <w:spacing w:after="20"/>
              <w:ind w:left="20"/>
              <w:jc w:val="both"/>
            </w:pPr>
            <w:r>
              <w:rPr>
                <w:rFonts w:ascii="Times New Roman"/>
                <w:b w:val="false"/>
                <w:i w:val="false"/>
                <w:color w:val="000000"/>
                <w:sz w:val="20"/>
              </w:rPr>
              <w:t>Сала қазақ тілінде</w:t>
            </w:r>
          </w:p>
          <w:p>
            <w:pPr>
              <w:spacing w:after="20"/>
              <w:ind w:left="20"/>
              <w:jc w:val="both"/>
            </w:pPr>
            <w:r>
              <w:rPr>
                <w:rFonts w:ascii="Times New Roman"/>
                <w:b w:val="false"/>
                <w:i w:val="false"/>
                <w:color w:val="000000"/>
                <w:sz w:val="20"/>
              </w:rPr>
              <w:t>Сала орыс тілінде</w:t>
            </w:r>
          </w:p>
          <w:p>
            <w:pPr>
              <w:spacing w:after="20"/>
              <w:ind w:left="20"/>
              <w:jc w:val="both"/>
            </w:pPr>
            <w:r>
              <w:rPr>
                <w:rFonts w:ascii="Times New Roman"/>
                <w:b w:val="false"/>
                <w:i w:val="false"/>
                <w:color w:val="000000"/>
                <w:sz w:val="20"/>
              </w:rPr>
              <w:t>Жобаның бастамашысы</w:t>
            </w:r>
          </w:p>
          <w:p>
            <w:pPr>
              <w:spacing w:after="20"/>
              <w:ind w:left="20"/>
              <w:jc w:val="both"/>
            </w:pPr>
            <w:r>
              <w:rPr>
                <w:rFonts w:ascii="Times New Roman"/>
                <w:b w:val="false"/>
                <w:i w:val="false"/>
                <w:color w:val="000000"/>
                <w:sz w:val="20"/>
              </w:rPr>
              <w:t>Жоба бастамашысының акционерлері</w:t>
            </w:r>
          </w:p>
          <w:p>
            <w:pPr>
              <w:spacing w:after="20"/>
              <w:ind w:left="20"/>
              <w:jc w:val="both"/>
            </w:pPr>
            <w:r>
              <w:rPr>
                <w:rFonts w:ascii="Times New Roman"/>
                <w:b w:val="false"/>
                <w:i w:val="false"/>
                <w:color w:val="000000"/>
                <w:sz w:val="20"/>
              </w:rPr>
              <w:t>Жобаға қатысушылар</w:t>
            </w:r>
          </w:p>
          <w:p>
            <w:pPr>
              <w:spacing w:after="20"/>
              <w:ind w:left="20"/>
              <w:jc w:val="both"/>
            </w:pPr>
            <w:r>
              <w:rPr>
                <w:rFonts w:ascii="Times New Roman"/>
                <w:b w:val="false"/>
                <w:i w:val="false"/>
                <w:color w:val="000000"/>
                <w:sz w:val="20"/>
              </w:rPr>
              <w:t>Іске асыру кезеңі, жылдар</w:t>
            </w:r>
          </w:p>
          <w:p>
            <w:pPr>
              <w:spacing w:after="20"/>
              <w:ind w:left="20"/>
              <w:jc w:val="both"/>
            </w:pPr>
            <w:r>
              <w:rPr>
                <w:rFonts w:ascii="Times New Roman"/>
                <w:b w:val="false"/>
                <w:i w:val="false"/>
                <w:color w:val="000000"/>
                <w:sz w:val="20"/>
              </w:rPr>
              <w:t>Қазақ тілінде қысқаша сипаттама</w:t>
            </w:r>
          </w:p>
          <w:p>
            <w:pPr>
              <w:spacing w:after="20"/>
              <w:ind w:left="20"/>
              <w:jc w:val="both"/>
            </w:pPr>
            <w:r>
              <w:rPr>
                <w:rFonts w:ascii="Times New Roman"/>
                <w:b w:val="false"/>
                <w:i w:val="false"/>
                <w:color w:val="000000"/>
                <w:sz w:val="20"/>
              </w:rPr>
              <w:t>Орыс тілінде қысқаша сипаттама</w:t>
            </w:r>
          </w:p>
          <w:p>
            <w:pPr>
              <w:spacing w:after="20"/>
              <w:ind w:left="20"/>
              <w:jc w:val="both"/>
            </w:pPr>
            <w:r>
              <w:rPr>
                <w:rFonts w:ascii="Times New Roman"/>
                <w:b w:val="false"/>
                <w:i w:val="false"/>
                <w:color w:val="000000"/>
                <w:sz w:val="20"/>
              </w:rPr>
              <w:t>Өнімді өткізу нарығы</w:t>
            </w:r>
          </w:p>
          <w:p>
            <w:pPr>
              <w:spacing w:after="20"/>
              <w:ind w:left="20"/>
              <w:jc w:val="both"/>
            </w:pPr>
            <w:r>
              <w:rPr>
                <w:rFonts w:ascii="Times New Roman"/>
                <w:b w:val="false"/>
                <w:i w:val="false"/>
                <w:color w:val="000000"/>
                <w:sz w:val="20"/>
              </w:rPr>
              <w:t>Өндірістің жылдық көлемі</w:t>
            </w:r>
          </w:p>
          <w:p>
            <w:pPr>
              <w:spacing w:after="20"/>
              <w:ind w:left="20"/>
              <w:jc w:val="both"/>
            </w:pPr>
            <w:r>
              <w:rPr>
                <w:rFonts w:ascii="Times New Roman"/>
                <w:b w:val="false"/>
                <w:i w:val="false"/>
                <w:color w:val="000000"/>
                <w:sz w:val="20"/>
              </w:rPr>
              <w:t>Жобаны іске асыру орны қазақ тілінде</w:t>
            </w:r>
          </w:p>
          <w:p>
            <w:pPr>
              <w:spacing w:after="20"/>
              <w:ind w:left="20"/>
              <w:jc w:val="both"/>
            </w:pPr>
            <w:r>
              <w:rPr>
                <w:rFonts w:ascii="Times New Roman"/>
                <w:b w:val="false"/>
                <w:i w:val="false"/>
                <w:color w:val="000000"/>
                <w:sz w:val="20"/>
              </w:rPr>
              <w:t>Жобаны іске асыру орны орыс тілінде</w:t>
            </w:r>
          </w:p>
          <w:p>
            <w:pPr>
              <w:spacing w:after="20"/>
              <w:ind w:left="20"/>
              <w:jc w:val="both"/>
            </w:pPr>
            <w:r>
              <w:rPr>
                <w:rFonts w:ascii="Times New Roman"/>
                <w:b w:val="false"/>
                <w:i w:val="false"/>
                <w:color w:val="000000"/>
                <w:sz w:val="20"/>
              </w:rPr>
              <w:t>Жобаның жалпы құны</w:t>
            </w:r>
          </w:p>
          <w:p>
            <w:pPr>
              <w:spacing w:after="20"/>
              <w:ind w:left="20"/>
              <w:jc w:val="both"/>
            </w:pPr>
            <w:r>
              <w:rPr>
                <w:rFonts w:ascii="Times New Roman"/>
                <w:b w:val="false"/>
                <w:i w:val="false"/>
                <w:color w:val="000000"/>
                <w:sz w:val="20"/>
              </w:rPr>
              <w:t>Инвестиция көзі</w:t>
            </w:r>
          </w:p>
          <w:p>
            <w:pPr>
              <w:spacing w:after="20"/>
              <w:ind w:left="20"/>
              <w:jc w:val="both"/>
            </w:pPr>
            <w:r>
              <w:rPr>
                <w:rFonts w:ascii="Times New Roman"/>
                <w:b w:val="false"/>
                <w:i w:val="false"/>
                <w:color w:val="000000"/>
                <w:sz w:val="20"/>
              </w:rPr>
              <w:t>Қаржыландыру құрылымы</w:t>
            </w:r>
          </w:p>
          <w:p>
            <w:pPr>
              <w:spacing w:after="20"/>
              <w:ind w:left="20"/>
              <w:jc w:val="both"/>
            </w:pPr>
            <w:r>
              <w:rPr>
                <w:rFonts w:ascii="Times New Roman"/>
                <w:b w:val="false"/>
                <w:i w:val="false"/>
                <w:color w:val="000000"/>
                <w:sz w:val="20"/>
              </w:rPr>
              <w:t>Пайдалануға беру</w:t>
            </w:r>
          </w:p>
          <w:p>
            <w:pPr>
              <w:spacing w:after="20"/>
              <w:ind w:left="20"/>
              <w:jc w:val="both"/>
            </w:pPr>
            <w:r>
              <w:rPr>
                <w:rFonts w:ascii="Times New Roman"/>
                <w:b w:val="false"/>
                <w:i w:val="false"/>
                <w:color w:val="000000"/>
                <w:sz w:val="20"/>
              </w:rPr>
              <w:t>Жобаның ағымдағы жағдайы қазақ тілінде</w:t>
            </w:r>
          </w:p>
          <w:p>
            <w:pPr>
              <w:spacing w:after="20"/>
              <w:ind w:left="20"/>
              <w:jc w:val="both"/>
            </w:pPr>
            <w:r>
              <w:rPr>
                <w:rFonts w:ascii="Times New Roman"/>
                <w:b w:val="false"/>
                <w:i w:val="false"/>
                <w:color w:val="000000"/>
                <w:sz w:val="20"/>
              </w:rPr>
              <w:t>Жобаның ағымдағы жағдайы орыс тілінде</w:t>
            </w:r>
          </w:p>
          <w:p>
            <w:pPr>
              <w:spacing w:after="20"/>
              <w:ind w:left="20"/>
              <w:jc w:val="both"/>
            </w:pPr>
            <w:r>
              <w:rPr>
                <w:rFonts w:ascii="Times New Roman"/>
                <w:b w:val="false"/>
                <w:i w:val="false"/>
                <w:color w:val="000000"/>
                <w:sz w:val="20"/>
              </w:rPr>
              <w:t>Жаңа жұмыс орны құрылуы қазақ тілінде</w:t>
            </w:r>
          </w:p>
          <w:p>
            <w:pPr>
              <w:spacing w:after="20"/>
              <w:ind w:left="20"/>
              <w:jc w:val="both"/>
            </w:pPr>
            <w:r>
              <w:rPr>
                <w:rFonts w:ascii="Times New Roman"/>
                <w:b w:val="false"/>
                <w:i w:val="false"/>
                <w:color w:val="000000"/>
                <w:sz w:val="20"/>
              </w:rPr>
              <w:t>Жаңа жұмыс орны құрылуы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бағдарламасы шеңберінде субсидияланатын жобалар туралы ақпарат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кәсіпкерлік және индустриялық-инновациялық даму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атауы</w:t>
            </w:r>
          </w:p>
          <w:p>
            <w:pPr>
              <w:spacing w:after="20"/>
              <w:ind w:left="20"/>
              <w:jc w:val="both"/>
            </w:pPr>
            <w:r>
              <w:rPr>
                <w:rFonts w:ascii="Times New Roman"/>
                <w:b w:val="false"/>
                <w:i w:val="false"/>
                <w:color w:val="000000"/>
                <w:sz w:val="20"/>
              </w:rPr>
              <w:t>Өңірлік үйлестіру кеңесі хаттамасының номері, датасы</w:t>
            </w:r>
          </w:p>
          <w:p>
            <w:pPr>
              <w:spacing w:after="20"/>
              <w:ind w:left="20"/>
              <w:jc w:val="both"/>
            </w:pPr>
            <w:r>
              <w:rPr>
                <w:rFonts w:ascii="Times New Roman"/>
                <w:b w:val="false"/>
                <w:i w:val="false"/>
                <w:color w:val="000000"/>
                <w:sz w:val="20"/>
              </w:rPr>
              <w:t>Кәсіпорынның бизнес-сәйкестендіру нөмірі</w:t>
            </w:r>
          </w:p>
          <w:p>
            <w:pPr>
              <w:spacing w:after="20"/>
              <w:ind w:left="20"/>
              <w:jc w:val="both"/>
            </w:pPr>
            <w:r>
              <w:rPr>
                <w:rFonts w:ascii="Times New Roman"/>
                <w:b w:val="false"/>
                <w:i w:val="false"/>
                <w:color w:val="000000"/>
                <w:sz w:val="20"/>
              </w:rPr>
              <w:t>Жобаның атауы</w:t>
            </w:r>
          </w:p>
          <w:p>
            <w:pPr>
              <w:spacing w:after="20"/>
              <w:ind w:left="20"/>
              <w:jc w:val="both"/>
            </w:pPr>
            <w:r>
              <w:rPr>
                <w:rFonts w:ascii="Times New Roman"/>
                <w:b w:val="false"/>
                <w:i w:val="false"/>
                <w:color w:val="000000"/>
                <w:sz w:val="20"/>
              </w:rPr>
              <w:t>Мемлекеттік қолдау түрі</w:t>
            </w:r>
          </w:p>
          <w:p>
            <w:pPr>
              <w:spacing w:after="20"/>
              <w:ind w:left="20"/>
              <w:jc w:val="both"/>
            </w:pPr>
            <w:r>
              <w:rPr>
                <w:rFonts w:ascii="Times New Roman"/>
                <w:b w:val="false"/>
                <w:i w:val="false"/>
                <w:color w:val="000000"/>
                <w:sz w:val="20"/>
              </w:rPr>
              <w:t>Экономикалық қызметтің жалпы жіктемесі</w:t>
            </w:r>
          </w:p>
          <w:p>
            <w:pPr>
              <w:spacing w:after="20"/>
              <w:ind w:left="20"/>
              <w:jc w:val="both"/>
            </w:pPr>
            <w:r>
              <w:rPr>
                <w:rFonts w:ascii="Times New Roman"/>
                <w:b w:val="false"/>
                <w:i w:val="false"/>
                <w:color w:val="000000"/>
                <w:sz w:val="20"/>
              </w:rPr>
              <w:t>Жалпы жоба құны</w:t>
            </w:r>
          </w:p>
          <w:p>
            <w:pPr>
              <w:spacing w:after="20"/>
              <w:ind w:left="20"/>
              <w:jc w:val="both"/>
            </w:pPr>
            <w:r>
              <w:rPr>
                <w:rFonts w:ascii="Times New Roman"/>
                <w:b w:val="false"/>
                <w:i w:val="false"/>
                <w:color w:val="000000"/>
                <w:sz w:val="20"/>
              </w:rPr>
              <w:t>Несие сомасы</w:t>
            </w:r>
          </w:p>
          <w:p>
            <w:pPr>
              <w:spacing w:after="20"/>
              <w:ind w:left="20"/>
              <w:jc w:val="both"/>
            </w:pPr>
            <w:r>
              <w:rPr>
                <w:rFonts w:ascii="Times New Roman"/>
                <w:b w:val="false"/>
                <w:i w:val="false"/>
                <w:color w:val="000000"/>
                <w:sz w:val="20"/>
              </w:rPr>
              <w:t>Екінші деңгейлі банк аталуы</w:t>
            </w:r>
          </w:p>
          <w:p>
            <w:pPr>
              <w:spacing w:after="20"/>
              <w:ind w:left="20"/>
              <w:jc w:val="both"/>
            </w:pPr>
            <w:r>
              <w:rPr>
                <w:rFonts w:ascii="Times New Roman"/>
                <w:b w:val="false"/>
                <w:i w:val="false"/>
                <w:color w:val="000000"/>
                <w:sz w:val="20"/>
              </w:rPr>
              <w:t>Жобаны іске асыру орны</w:t>
            </w:r>
          </w:p>
          <w:p>
            <w:pPr>
              <w:spacing w:after="20"/>
              <w:ind w:left="20"/>
              <w:jc w:val="both"/>
            </w:pPr>
            <w:r>
              <w:rPr>
                <w:rFonts w:ascii="Times New Roman"/>
                <w:b w:val="false"/>
                <w:i w:val="false"/>
                <w:color w:val="000000"/>
                <w:sz w:val="20"/>
              </w:rPr>
              <w:t>Жұмыс орындар туралы мәлімет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туралы ақпарат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кәсіпкерлік және индустриялық-инновациялық даму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түрі қазақ тілінде</w:t>
            </w:r>
          </w:p>
          <w:p>
            <w:pPr>
              <w:spacing w:after="20"/>
              <w:ind w:left="20"/>
              <w:jc w:val="both"/>
            </w:pPr>
            <w:r>
              <w:rPr>
                <w:rFonts w:ascii="Times New Roman"/>
                <w:b w:val="false"/>
                <w:i w:val="false"/>
                <w:color w:val="000000"/>
                <w:sz w:val="20"/>
              </w:rPr>
              <w:t>Өнім түрі орыс тілінде</w:t>
            </w:r>
          </w:p>
          <w:p>
            <w:pPr>
              <w:spacing w:after="20"/>
              <w:ind w:left="20"/>
              <w:jc w:val="both"/>
            </w:pPr>
            <w:r>
              <w:rPr>
                <w:rFonts w:ascii="Times New Roman"/>
                <w:b w:val="false"/>
                <w:i w:val="false"/>
                <w:color w:val="000000"/>
                <w:sz w:val="20"/>
              </w:rPr>
              <w:t>Импорттаушының атауы қазақ тілінде</w:t>
            </w:r>
          </w:p>
          <w:p>
            <w:pPr>
              <w:spacing w:after="20"/>
              <w:ind w:left="20"/>
              <w:jc w:val="both"/>
            </w:pPr>
            <w:r>
              <w:rPr>
                <w:rFonts w:ascii="Times New Roman"/>
                <w:b w:val="false"/>
                <w:i w:val="false"/>
                <w:color w:val="000000"/>
                <w:sz w:val="20"/>
              </w:rPr>
              <w:t>Импорттаушының атауы орыс тілінде</w:t>
            </w:r>
          </w:p>
          <w:p>
            <w:pPr>
              <w:spacing w:after="20"/>
              <w:ind w:left="20"/>
              <w:jc w:val="both"/>
            </w:pPr>
            <w:r>
              <w:rPr>
                <w:rFonts w:ascii="Times New Roman"/>
                <w:b w:val="false"/>
                <w:i w:val="false"/>
                <w:color w:val="000000"/>
                <w:sz w:val="20"/>
              </w:rPr>
              <w:t>Импорт көлемі, мың АҚШ доллар</w:t>
            </w:r>
          </w:p>
          <w:p>
            <w:pPr>
              <w:spacing w:after="20"/>
              <w:ind w:left="20"/>
              <w:jc w:val="both"/>
            </w:pPr>
            <w:r>
              <w:rPr>
                <w:rFonts w:ascii="Times New Roman"/>
                <w:b w:val="false"/>
                <w:i w:val="false"/>
                <w:color w:val="000000"/>
                <w:sz w:val="20"/>
              </w:rPr>
              <w:t>Кезең (есепті тоқсан)</w:t>
            </w:r>
          </w:p>
          <w:p>
            <w:pPr>
              <w:spacing w:after="20"/>
              <w:ind w:left="20"/>
              <w:jc w:val="both"/>
            </w:pPr>
            <w:r>
              <w:rPr>
                <w:rFonts w:ascii="Times New Roman"/>
                <w:b w:val="false"/>
                <w:i w:val="false"/>
                <w:color w:val="000000"/>
                <w:sz w:val="20"/>
              </w:rPr>
              <w:t>Алдыңғы кезеңмен салыстыру (тоқсан)</w:t>
            </w:r>
          </w:p>
          <w:p>
            <w:pPr>
              <w:spacing w:after="20"/>
              <w:ind w:left="20"/>
              <w:jc w:val="both"/>
            </w:pPr>
            <w:r>
              <w:rPr>
                <w:rFonts w:ascii="Times New Roman"/>
                <w:b w:val="false"/>
                <w:i w:val="false"/>
                <w:color w:val="000000"/>
                <w:sz w:val="20"/>
              </w:rPr>
              <w:t>Республика импортының жалпы көлемінің үлесі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w:t>
            </w:r>
          </w:p>
          <w:p>
            <w:pPr>
              <w:spacing w:after="20"/>
              <w:ind w:left="20"/>
              <w:jc w:val="both"/>
            </w:pPr>
            <w:r>
              <w:rPr>
                <w:rFonts w:ascii="Times New Roman"/>
                <w:b w:val="false"/>
                <w:i w:val="false"/>
                <w:color w:val="000000"/>
                <w:sz w:val="20"/>
              </w:rPr>
              <w:t xml:space="preserve">
денсаулық сақтау басқармасы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атауы қазақ тілінде</w:t>
            </w:r>
          </w:p>
          <w:p>
            <w:pPr>
              <w:spacing w:after="20"/>
              <w:ind w:left="20"/>
              <w:jc w:val="both"/>
            </w:pPr>
            <w:r>
              <w:rPr>
                <w:rFonts w:ascii="Times New Roman"/>
                <w:b w:val="false"/>
                <w:i w:val="false"/>
                <w:color w:val="000000"/>
                <w:sz w:val="20"/>
              </w:rPr>
              <w:t>Аурухана атауы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Халықпен жұмыс жөніндегі байланыс телефондары</w:t>
            </w:r>
          </w:p>
          <w:p>
            <w:pPr>
              <w:spacing w:after="20"/>
              <w:ind w:left="20"/>
              <w:jc w:val="both"/>
            </w:pPr>
            <w:r>
              <w:rPr>
                <w:rFonts w:ascii="Times New Roman"/>
                <w:b w:val="false"/>
                <w:i w:val="false"/>
                <w:color w:val="000000"/>
                <w:sz w:val="20"/>
              </w:rPr>
              <w:t>Тіркеу орны (коды бар телефондар)</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Ресми интернет-ресурс</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Басшының телефоны кодпен (қабылдау бөлмесі)</w:t>
            </w:r>
          </w:p>
          <w:p>
            <w:pPr>
              <w:spacing w:after="20"/>
              <w:ind w:left="20"/>
              <w:jc w:val="both"/>
            </w:pPr>
            <w:r>
              <w:rPr>
                <w:rFonts w:ascii="Times New Roman"/>
                <w:b w:val="false"/>
                <w:i w:val="false"/>
                <w:color w:val="000000"/>
                <w:sz w:val="20"/>
              </w:rPr>
              <w:t>Басшылықтың азаматтарды қабылдау күндері</w:t>
            </w:r>
          </w:p>
          <w:p>
            <w:pPr>
              <w:spacing w:after="20"/>
              <w:ind w:left="20"/>
              <w:jc w:val="both"/>
            </w:pPr>
            <w:r>
              <w:rPr>
                <w:rFonts w:ascii="Times New Roman"/>
                <w:b w:val="false"/>
                <w:i w:val="false"/>
                <w:color w:val="000000"/>
                <w:sz w:val="20"/>
              </w:rPr>
              <w:t>Жеке және заңды тұлғаларға көрсетілетін қызмет түрлері, байланыс деректері және көрсету тәртібі қазақ тілінде</w:t>
            </w:r>
          </w:p>
          <w:p>
            <w:pPr>
              <w:spacing w:after="20"/>
              <w:ind w:left="20"/>
              <w:jc w:val="both"/>
            </w:pPr>
            <w:r>
              <w:rPr>
                <w:rFonts w:ascii="Times New Roman"/>
                <w:b w:val="false"/>
                <w:i w:val="false"/>
                <w:color w:val="000000"/>
                <w:sz w:val="20"/>
              </w:rPr>
              <w:t>Жеке және заңды тұлғаларға көрсетілетін қызмет түрлері, байланыс деректері және көрсету тәртібі орыс тілінде</w:t>
            </w:r>
          </w:p>
          <w:p>
            <w:pPr>
              <w:spacing w:after="20"/>
              <w:ind w:left="20"/>
              <w:jc w:val="both"/>
            </w:pPr>
            <w:r>
              <w:rPr>
                <w:rFonts w:ascii="Times New Roman"/>
                <w:b w:val="false"/>
                <w:i w:val="false"/>
                <w:color w:val="000000"/>
                <w:sz w:val="20"/>
              </w:rPr>
              <w:t>Қолда бар құрал-жабдықтар қазақ тілінде</w:t>
            </w:r>
          </w:p>
          <w:p>
            <w:pPr>
              <w:spacing w:after="20"/>
              <w:ind w:left="20"/>
              <w:jc w:val="both"/>
            </w:pPr>
            <w:r>
              <w:rPr>
                <w:rFonts w:ascii="Times New Roman"/>
                <w:b w:val="false"/>
                <w:i w:val="false"/>
                <w:color w:val="000000"/>
                <w:sz w:val="20"/>
              </w:rPr>
              <w:t>Қолда бар құрал-жабдықтар орыс тілінде</w:t>
            </w:r>
          </w:p>
          <w:p>
            <w:pPr>
              <w:spacing w:after="20"/>
              <w:ind w:left="20"/>
              <w:jc w:val="both"/>
            </w:pPr>
            <w:r>
              <w:rPr>
                <w:rFonts w:ascii="Times New Roman"/>
                <w:b w:val="false"/>
                <w:i w:val="false"/>
                <w:color w:val="000000"/>
                <w:sz w:val="20"/>
              </w:rPr>
              <w:t>Төсек-орын саны</w:t>
            </w:r>
          </w:p>
          <w:p>
            <w:pPr>
              <w:spacing w:after="20"/>
              <w:ind w:left="20"/>
              <w:jc w:val="both"/>
            </w:pPr>
            <w:r>
              <w:rPr>
                <w:rFonts w:ascii="Times New Roman"/>
                <w:b w:val="false"/>
                <w:i w:val="false"/>
                <w:color w:val="000000"/>
                <w:sz w:val="20"/>
              </w:rPr>
              <w:t>Медициналық ұйымға дейін жүретін автобус маршруттары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кабинеттер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w:t>
            </w:r>
          </w:p>
          <w:p>
            <w:pPr>
              <w:spacing w:after="20"/>
              <w:ind w:left="20"/>
              <w:jc w:val="both"/>
            </w:pPr>
            <w:r>
              <w:rPr>
                <w:rFonts w:ascii="Times New Roman"/>
                <w:b w:val="false"/>
                <w:i w:val="false"/>
                <w:color w:val="000000"/>
                <w:sz w:val="20"/>
              </w:rPr>
              <w:t xml:space="preserve">
денсаулық сақтау басқармасы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атауы қазақ тілінде</w:t>
            </w:r>
          </w:p>
          <w:p>
            <w:pPr>
              <w:spacing w:after="20"/>
              <w:ind w:left="20"/>
              <w:jc w:val="both"/>
            </w:pPr>
            <w:r>
              <w:rPr>
                <w:rFonts w:ascii="Times New Roman"/>
                <w:b w:val="false"/>
                <w:i w:val="false"/>
                <w:color w:val="000000"/>
                <w:sz w:val="20"/>
              </w:rPr>
              <w:t>Аурухана атауы орыс тілінде</w:t>
            </w:r>
          </w:p>
          <w:p>
            <w:pPr>
              <w:spacing w:after="20"/>
              <w:ind w:left="20"/>
              <w:jc w:val="both"/>
            </w:pPr>
            <w:r>
              <w:rPr>
                <w:rFonts w:ascii="Times New Roman"/>
                <w:b w:val="false"/>
                <w:i w:val="false"/>
                <w:color w:val="000000"/>
                <w:sz w:val="20"/>
              </w:rPr>
              <w:t>Орналасқан жері қазақ тілінде</w:t>
            </w:r>
          </w:p>
          <w:p>
            <w:pPr>
              <w:spacing w:after="20"/>
              <w:ind w:left="20"/>
              <w:jc w:val="both"/>
            </w:pPr>
            <w:r>
              <w:rPr>
                <w:rFonts w:ascii="Times New Roman"/>
                <w:b w:val="false"/>
                <w:i w:val="false"/>
                <w:color w:val="000000"/>
                <w:sz w:val="20"/>
              </w:rPr>
              <w:t>Орналасқан жері орыс тілінде</w:t>
            </w:r>
          </w:p>
          <w:p>
            <w:pPr>
              <w:spacing w:after="20"/>
              <w:ind w:left="20"/>
              <w:jc w:val="both"/>
            </w:pPr>
            <w:r>
              <w:rPr>
                <w:rFonts w:ascii="Times New Roman"/>
                <w:b w:val="false"/>
                <w:i w:val="false"/>
                <w:color w:val="000000"/>
                <w:sz w:val="20"/>
              </w:rPr>
              <w:t>Халықпен жұмыс жөніндегі байланыс телефондары</w:t>
            </w:r>
          </w:p>
          <w:p>
            <w:pPr>
              <w:spacing w:after="20"/>
              <w:ind w:left="20"/>
              <w:jc w:val="both"/>
            </w:pPr>
            <w:r>
              <w:rPr>
                <w:rFonts w:ascii="Times New Roman"/>
                <w:b w:val="false"/>
                <w:i w:val="false"/>
                <w:color w:val="000000"/>
                <w:sz w:val="20"/>
              </w:rPr>
              <w:t>Тіркеу орны (коды бар телефондар)</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Ресми интернет-ресурс</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Басшының телефоны кодпен (қабылдау бөлмесі)</w:t>
            </w:r>
          </w:p>
          <w:p>
            <w:pPr>
              <w:spacing w:after="20"/>
              <w:ind w:left="20"/>
              <w:jc w:val="both"/>
            </w:pPr>
            <w:r>
              <w:rPr>
                <w:rFonts w:ascii="Times New Roman"/>
                <w:b w:val="false"/>
                <w:i w:val="false"/>
                <w:color w:val="000000"/>
                <w:sz w:val="20"/>
              </w:rPr>
              <w:t>Басшылықтың азаматтарды қабылдау күндері</w:t>
            </w:r>
          </w:p>
          <w:p>
            <w:pPr>
              <w:spacing w:after="20"/>
              <w:ind w:left="20"/>
              <w:jc w:val="both"/>
            </w:pPr>
            <w:r>
              <w:rPr>
                <w:rFonts w:ascii="Times New Roman"/>
                <w:b w:val="false"/>
                <w:i w:val="false"/>
                <w:color w:val="000000"/>
                <w:sz w:val="20"/>
              </w:rPr>
              <w:t>Жеке және заңды тұлғаларға көрсетілетін қызмет түрлері, байланыс деректері және көрсету тәртібі қазақ тілінде</w:t>
            </w:r>
          </w:p>
          <w:p>
            <w:pPr>
              <w:spacing w:after="20"/>
              <w:ind w:left="20"/>
              <w:jc w:val="both"/>
            </w:pPr>
            <w:r>
              <w:rPr>
                <w:rFonts w:ascii="Times New Roman"/>
                <w:b w:val="false"/>
                <w:i w:val="false"/>
                <w:color w:val="000000"/>
                <w:sz w:val="20"/>
              </w:rPr>
              <w:t>Жеке және заңды тұлғаларға көрсетілетін қызмет түрлері, байланыс деректері және көрсету тәртібі орыс тілінде</w:t>
            </w:r>
          </w:p>
          <w:p>
            <w:pPr>
              <w:spacing w:after="20"/>
              <w:ind w:left="20"/>
              <w:jc w:val="both"/>
            </w:pPr>
            <w:r>
              <w:rPr>
                <w:rFonts w:ascii="Times New Roman"/>
                <w:b w:val="false"/>
                <w:i w:val="false"/>
                <w:color w:val="000000"/>
                <w:sz w:val="20"/>
              </w:rPr>
              <w:t>Қолда бар құрал-жабдықтар қазақ тілінде</w:t>
            </w:r>
          </w:p>
          <w:p>
            <w:pPr>
              <w:spacing w:after="20"/>
              <w:ind w:left="20"/>
              <w:jc w:val="both"/>
            </w:pPr>
            <w:r>
              <w:rPr>
                <w:rFonts w:ascii="Times New Roman"/>
                <w:b w:val="false"/>
                <w:i w:val="false"/>
                <w:color w:val="000000"/>
                <w:sz w:val="20"/>
              </w:rPr>
              <w:t>Қолда бар құрал-жабдықтар орыс тілінде</w:t>
            </w:r>
          </w:p>
          <w:p>
            <w:pPr>
              <w:spacing w:after="20"/>
              <w:ind w:left="20"/>
              <w:jc w:val="both"/>
            </w:pPr>
            <w:r>
              <w:rPr>
                <w:rFonts w:ascii="Times New Roman"/>
                <w:b w:val="false"/>
                <w:i w:val="false"/>
                <w:color w:val="000000"/>
                <w:sz w:val="20"/>
              </w:rPr>
              <w:t>Төсек-орын саны</w:t>
            </w:r>
          </w:p>
          <w:p>
            <w:pPr>
              <w:spacing w:after="20"/>
              <w:ind w:left="20"/>
              <w:jc w:val="both"/>
            </w:pPr>
            <w:r>
              <w:rPr>
                <w:rFonts w:ascii="Times New Roman"/>
                <w:b w:val="false"/>
                <w:i w:val="false"/>
                <w:color w:val="000000"/>
                <w:sz w:val="20"/>
              </w:rPr>
              <w:t>Медициналық ұйымға дейін жүретін автобус маршруттары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Емханалар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w:t>
            </w:r>
          </w:p>
          <w:p>
            <w:pPr>
              <w:spacing w:after="20"/>
              <w:ind w:left="20"/>
              <w:jc w:val="both"/>
            </w:pPr>
            <w:r>
              <w:rPr>
                <w:rFonts w:ascii="Times New Roman"/>
                <w:b w:val="false"/>
                <w:i w:val="false"/>
                <w:color w:val="000000"/>
                <w:sz w:val="20"/>
              </w:rPr>
              <w:t xml:space="preserve">
денсаулық сақтау басқармасы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атауы қазақ тілінде</w:t>
            </w:r>
          </w:p>
          <w:p>
            <w:pPr>
              <w:spacing w:after="20"/>
              <w:ind w:left="20"/>
              <w:jc w:val="both"/>
            </w:pPr>
            <w:r>
              <w:rPr>
                <w:rFonts w:ascii="Times New Roman"/>
                <w:b w:val="false"/>
                <w:i w:val="false"/>
                <w:color w:val="000000"/>
                <w:sz w:val="20"/>
              </w:rPr>
              <w:t>Аурухана атауы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Халықпен жұмыс жөніндегі байланыс телефондары</w:t>
            </w:r>
          </w:p>
          <w:p>
            <w:pPr>
              <w:spacing w:after="20"/>
              <w:ind w:left="20"/>
              <w:jc w:val="both"/>
            </w:pPr>
            <w:r>
              <w:rPr>
                <w:rFonts w:ascii="Times New Roman"/>
                <w:b w:val="false"/>
                <w:i w:val="false"/>
                <w:color w:val="000000"/>
                <w:sz w:val="20"/>
              </w:rPr>
              <w:t>Тіркеу орны (коды бар телефондар)</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Ресми интернет-ресурс</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Басшының телефоны кодпен (қабылдау бөлмесі)</w:t>
            </w:r>
          </w:p>
          <w:p>
            <w:pPr>
              <w:spacing w:after="20"/>
              <w:ind w:left="20"/>
              <w:jc w:val="both"/>
            </w:pPr>
            <w:r>
              <w:rPr>
                <w:rFonts w:ascii="Times New Roman"/>
                <w:b w:val="false"/>
                <w:i w:val="false"/>
                <w:color w:val="000000"/>
                <w:sz w:val="20"/>
              </w:rPr>
              <w:t>Басшылықтың азаматтарды қабылдау күндері</w:t>
            </w:r>
          </w:p>
          <w:p>
            <w:pPr>
              <w:spacing w:after="20"/>
              <w:ind w:left="20"/>
              <w:jc w:val="both"/>
            </w:pPr>
            <w:r>
              <w:rPr>
                <w:rFonts w:ascii="Times New Roman"/>
                <w:b w:val="false"/>
                <w:i w:val="false"/>
                <w:color w:val="000000"/>
                <w:sz w:val="20"/>
              </w:rPr>
              <w:t>Жеке және заңды тұлғаларға көрсетілетін қызмет түрлері, байланыс деректері және көрсету тәртібі қазақ тілінде</w:t>
            </w:r>
          </w:p>
          <w:p>
            <w:pPr>
              <w:spacing w:after="20"/>
              <w:ind w:left="20"/>
              <w:jc w:val="both"/>
            </w:pPr>
            <w:r>
              <w:rPr>
                <w:rFonts w:ascii="Times New Roman"/>
                <w:b w:val="false"/>
                <w:i w:val="false"/>
                <w:color w:val="000000"/>
                <w:sz w:val="20"/>
              </w:rPr>
              <w:t>Жеке және заңды тұлғаларға көрсетілетін қызмет түрлері, байланыс деректері және көрсету тәртібі орыс тілінде</w:t>
            </w:r>
          </w:p>
          <w:p>
            <w:pPr>
              <w:spacing w:after="20"/>
              <w:ind w:left="20"/>
              <w:jc w:val="both"/>
            </w:pPr>
            <w:r>
              <w:rPr>
                <w:rFonts w:ascii="Times New Roman"/>
                <w:b w:val="false"/>
                <w:i w:val="false"/>
                <w:color w:val="000000"/>
                <w:sz w:val="20"/>
              </w:rPr>
              <w:t>Қолда бар құрал-жабдықтар қазақ тілінде</w:t>
            </w:r>
          </w:p>
          <w:p>
            <w:pPr>
              <w:spacing w:after="20"/>
              <w:ind w:left="20"/>
              <w:jc w:val="both"/>
            </w:pPr>
            <w:r>
              <w:rPr>
                <w:rFonts w:ascii="Times New Roman"/>
                <w:b w:val="false"/>
                <w:i w:val="false"/>
                <w:color w:val="000000"/>
                <w:sz w:val="20"/>
              </w:rPr>
              <w:t>Қолда бар құрал-жабдықтар орыс тілінде</w:t>
            </w:r>
          </w:p>
          <w:p>
            <w:pPr>
              <w:spacing w:after="20"/>
              <w:ind w:left="20"/>
              <w:jc w:val="both"/>
            </w:pPr>
            <w:r>
              <w:rPr>
                <w:rFonts w:ascii="Times New Roman"/>
                <w:b w:val="false"/>
                <w:i w:val="false"/>
                <w:color w:val="000000"/>
                <w:sz w:val="20"/>
              </w:rPr>
              <w:t>Төсек-орын саны</w:t>
            </w:r>
          </w:p>
          <w:p>
            <w:pPr>
              <w:spacing w:after="20"/>
              <w:ind w:left="20"/>
              <w:jc w:val="both"/>
            </w:pPr>
            <w:r>
              <w:rPr>
                <w:rFonts w:ascii="Times New Roman"/>
                <w:b w:val="false"/>
                <w:i w:val="false"/>
                <w:color w:val="000000"/>
                <w:sz w:val="20"/>
              </w:rPr>
              <w:t>Медициналық ұйымға дейін жүретін автобус маршруттары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Фельдшерлік-акушерлік пункттер (бұдан әрі-ФАП)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қаласының денсаулық сақтау басқармасы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қазақ тілінде</w:t>
            </w:r>
          </w:p>
          <w:p>
            <w:pPr>
              <w:spacing w:after="20"/>
              <w:ind w:left="20"/>
              <w:jc w:val="both"/>
            </w:pPr>
            <w:r>
              <w:rPr>
                <w:rFonts w:ascii="Times New Roman"/>
                <w:b w:val="false"/>
                <w:i w:val="false"/>
                <w:color w:val="000000"/>
                <w:sz w:val="20"/>
              </w:rPr>
              <w:t>Ұйымның атауы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Халықпен жұмыс жөніндегі байланыс телефондары</w:t>
            </w:r>
          </w:p>
          <w:p>
            <w:pPr>
              <w:spacing w:after="20"/>
              <w:ind w:left="20"/>
              <w:jc w:val="both"/>
            </w:pPr>
            <w:r>
              <w:rPr>
                <w:rFonts w:ascii="Times New Roman"/>
                <w:b w:val="false"/>
                <w:i w:val="false"/>
                <w:color w:val="000000"/>
                <w:sz w:val="20"/>
              </w:rPr>
              <w:t>Тіркеу орны (коды бар телефондар)</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Ресми интернет-ресурс</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Басшының телефоны кодпен (қабылдау бөлмесі)</w:t>
            </w:r>
          </w:p>
          <w:p>
            <w:pPr>
              <w:spacing w:after="20"/>
              <w:ind w:left="20"/>
              <w:jc w:val="both"/>
            </w:pPr>
            <w:r>
              <w:rPr>
                <w:rFonts w:ascii="Times New Roman"/>
                <w:b w:val="false"/>
                <w:i w:val="false"/>
                <w:color w:val="000000"/>
                <w:sz w:val="20"/>
              </w:rPr>
              <w:t>Басшылықтың азаматтарды қабылдау күндері</w:t>
            </w:r>
          </w:p>
          <w:p>
            <w:pPr>
              <w:spacing w:after="20"/>
              <w:ind w:left="20"/>
              <w:jc w:val="both"/>
            </w:pPr>
            <w:r>
              <w:rPr>
                <w:rFonts w:ascii="Times New Roman"/>
                <w:b w:val="false"/>
                <w:i w:val="false"/>
                <w:color w:val="000000"/>
                <w:sz w:val="20"/>
              </w:rPr>
              <w:t>Жеке және заңды тұлғаларға көрсетілетін қызмет түрлері, байланыс деректері және көрсету тәртібі қазақ тілінде</w:t>
            </w:r>
          </w:p>
          <w:p>
            <w:pPr>
              <w:spacing w:after="20"/>
              <w:ind w:left="20"/>
              <w:jc w:val="both"/>
            </w:pPr>
            <w:r>
              <w:rPr>
                <w:rFonts w:ascii="Times New Roman"/>
                <w:b w:val="false"/>
                <w:i w:val="false"/>
                <w:color w:val="000000"/>
                <w:sz w:val="20"/>
              </w:rPr>
              <w:t>Жеке және заңды тұлғаларға көрсетілетін қызмет түрлері, байланыс деректері және көрсету тәртібі орыс тілінде</w:t>
            </w:r>
          </w:p>
          <w:p>
            <w:pPr>
              <w:spacing w:after="20"/>
              <w:ind w:left="20"/>
              <w:jc w:val="both"/>
            </w:pPr>
            <w:r>
              <w:rPr>
                <w:rFonts w:ascii="Times New Roman"/>
                <w:b w:val="false"/>
                <w:i w:val="false"/>
                <w:color w:val="000000"/>
                <w:sz w:val="20"/>
              </w:rPr>
              <w:t>Қолда бар құрал-жабдықтар қазақ тілінде</w:t>
            </w:r>
          </w:p>
          <w:p>
            <w:pPr>
              <w:spacing w:after="20"/>
              <w:ind w:left="20"/>
              <w:jc w:val="both"/>
            </w:pPr>
            <w:r>
              <w:rPr>
                <w:rFonts w:ascii="Times New Roman"/>
                <w:b w:val="false"/>
                <w:i w:val="false"/>
                <w:color w:val="000000"/>
                <w:sz w:val="20"/>
              </w:rPr>
              <w:t>Қолда бар құрал-жабдықтар орыс тілінде</w:t>
            </w:r>
          </w:p>
          <w:p>
            <w:pPr>
              <w:spacing w:after="20"/>
              <w:ind w:left="20"/>
              <w:jc w:val="both"/>
            </w:pPr>
            <w:r>
              <w:rPr>
                <w:rFonts w:ascii="Times New Roman"/>
                <w:b w:val="false"/>
                <w:i w:val="false"/>
                <w:color w:val="000000"/>
                <w:sz w:val="20"/>
              </w:rPr>
              <w:t>Төсек-орын саны</w:t>
            </w:r>
          </w:p>
          <w:p>
            <w:pPr>
              <w:spacing w:after="20"/>
              <w:ind w:left="20"/>
              <w:jc w:val="both"/>
            </w:pPr>
            <w:r>
              <w:rPr>
                <w:rFonts w:ascii="Times New Roman"/>
                <w:b w:val="false"/>
                <w:i w:val="false"/>
                <w:color w:val="000000"/>
                <w:sz w:val="20"/>
              </w:rPr>
              <w:t>Медициналық ұйымға дейін жүретін автобус маршруттары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Диспансерлер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қаласының денсаулық сақтау басқармасы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қазақ тілінде</w:t>
            </w:r>
          </w:p>
          <w:p>
            <w:pPr>
              <w:spacing w:after="20"/>
              <w:ind w:left="20"/>
              <w:jc w:val="both"/>
            </w:pPr>
            <w:r>
              <w:rPr>
                <w:rFonts w:ascii="Times New Roman"/>
                <w:b w:val="false"/>
                <w:i w:val="false"/>
                <w:color w:val="000000"/>
                <w:sz w:val="20"/>
              </w:rPr>
              <w:t>Ұйымның атауы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Халықпен жұмыс жөніндегі байланыс телефондары</w:t>
            </w:r>
          </w:p>
          <w:p>
            <w:pPr>
              <w:spacing w:after="20"/>
              <w:ind w:left="20"/>
              <w:jc w:val="both"/>
            </w:pPr>
            <w:r>
              <w:rPr>
                <w:rFonts w:ascii="Times New Roman"/>
                <w:b w:val="false"/>
                <w:i w:val="false"/>
                <w:color w:val="000000"/>
                <w:sz w:val="20"/>
              </w:rPr>
              <w:t>Тіркеу орны (коды бар телефондар)</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Ресми интернет-ресурс</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Басшының телефоны кодпен (қабылдау бөлмесі)</w:t>
            </w:r>
          </w:p>
          <w:p>
            <w:pPr>
              <w:spacing w:after="20"/>
              <w:ind w:left="20"/>
              <w:jc w:val="both"/>
            </w:pPr>
            <w:r>
              <w:rPr>
                <w:rFonts w:ascii="Times New Roman"/>
                <w:b w:val="false"/>
                <w:i w:val="false"/>
                <w:color w:val="000000"/>
                <w:sz w:val="20"/>
              </w:rPr>
              <w:t>Басшылықтың азаматтарды қабылдау күндері</w:t>
            </w:r>
          </w:p>
          <w:p>
            <w:pPr>
              <w:spacing w:after="20"/>
              <w:ind w:left="20"/>
              <w:jc w:val="both"/>
            </w:pPr>
            <w:r>
              <w:rPr>
                <w:rFonts w:ascii="Times New Roman"/>
                <w:b w:val="false"/>
                <w:i w:val="false"/>
                <w:color w:val="000000"/>
                <w:sz w:val="20"/>
              </w:rPr>
              <w:t>Жеке және заңды тұлғаларға көрсетілетін қызмет түрлері, байланыс деректері және көрсету тәртібі қазақ тілінде</w:t>
            </w:r>
          </w:p>
          <w:p>
            <w:pPr>
              <w:spacing w:after="20"/>
              <w:ind w:left="20"/>
              <w:jc w:val="both"/>
            </w:pPr>
            <w:r>
              <w:rPr>
                <w:rFonts w:ascii="Times New Roman"/>
                <w:b w:val="false"/>
                <w:i w:val="false"/>
                <w:color w:val="000000"/>
                <w:sz w:val="20"/>
              </w:rPr>
              <w:t>Жеке және заңды тұлғаларға көрсетілетін қызмет түрлері, байланыс деректері және көрсету тәртібі орыс тілінде</w:t>
            </w:r>
          </w:p>
          <w:p>
            <w:pPr>
              <w:spacing w:after="20"/>
              <w:ind w:left="20"/>
              <w:jc w:val="both"/>
            </w:pPr>
            <w:r>
              <w:rPr>
                <w:rFonts w:ascii="Times New Roman"/>
                <w:b w:val="false"/>
                <w:i w:val="false"/>
                <w:color w:val="000000"/>
                <w:sz w:val="20"/>
              </w:rPr>
              <w:t>Қолда бар құрал-жабдықтар қазақ тілінде</w:t>
            </w:r>
          </w:p>
          <w:p>
            <w:pPr>
              <w:spacing w:after="20"/>
              <w:ind w:left="20"/>
              <w:jc w:val="both"/>
            </w:pPr>
            <w:r>
              <w:rPr>
                <w:rFonts w:ascii="Times New Roman"/>
                <w:b w:val="false"/>
                <w:i w:val="false"/>
                <w:color w:val="000000"/>
                <w:sz w:val="20"/>
              </w:rPr>
              <w:t>Қолда бар құрал-жабдықтар орыс тілінде</w:t>
            </w:r>
          </w:p>
          <w:p>
            <w:pPr>
              <w:spacing w:after="20"/>
              <w:ind w:left="20"/>
              <w:jc w:val="both"/>
            </w:pPr>
            <w:r>
              <w:rPr>
                <w:rFonts w:ascii="Times New Roman"/>
                <w:b w:val="false"/>
                <w:i w:val="false"/>
                <w:color w:val="000000"/>
                <w:sz w:val="20"/>
              </w:rPr>
              <w:t>Төсек-орын саны</w:t>
            </w:r>
          </w:p>
          <w:p>
            <w:pPr>
              <w:spacing w:after="20"/>
              <w:ind w:left="20"/>
              <w:jc w:val="both"/>
            </w:pPr>
            <w:r>
              <w:rPr>
                <w:rFonts w:ascii="Times New Roman"/>
                <w:b w:val="false"/>
                <w:i w:val="false"/>
                <w:color w:val="000000"/>
                <w:sz w:val="20"/>
              </w:rPr>
              <w:t>Медициналық ұйымға дейін жүретін автобус маршруттары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қаласының денсаулық сақтау басқармасы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қазақ тілінде</w:t>
            </w:r>
          </w:p>
          <w:p>
            <w:pPr>
              <w:spacing w:after="20"/>
              <w:ind w:left="20"/>
              <w:jc w:val="both"/>
            </w:pPr>
            <w:r>
              <w:rPr>
                <w:rFonts w:ascii="Times New Roman"/>
                <w:b w:val="false"/>
                <w:i w:val="false"/>
                <w:color w:val="000000"/>
                <w:sz w:val="20"/>
              </w:rPr>
              <w:t>Ұйымның атауы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Халықпен жұмыс жөніндегі байланыс телефондары</w:t>
            </w:r>
          </w:p>
          <w:p>
            <w:pPr>
              <w:spacing w:after="20"/>
              <w:ind w:left="20"/>
              <w:jc w:val="both"/>
            </w:pPr>
            <w:r>
              <w:rPr>
                <w:rFonts w:ascii="Times New Roman"/>
                <w:b w:val="false"/>
                <w:i w:val="false"/>
                <w:color w:val="000000"/>
                <w:sz w:val="20"/>
              </w:rPr>
              <w:t>Тіркеу орны (коды бар телефондар)</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Ресми интернет-ресурс</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Басшының телефоны кодпен (қабылдау бөлмесі)</w:t>
            </w:r>
          </w:p>
          <w:p>
            <w:pPr>
              <w:spacing w:after="20"/>
              <w:ind w:left="20"/>
              <w:jc w:val="both"/>
            </w:pPr>
            <w:r>
              <w:rPr>
                <w:rFonts w:ascii="Times New Roman"/>
                <w:b w:val="false"/>
                <w:i w:val="false"/>
                <w:color w:val="000000"/>
                <w:sz w:val="20"/>
              </w:rPr>
              <w:t>Басшылықтың азаматтарды қабылдау күндері</w:t>
            </w:r>
          </w:p>
          <w:p>
            <w:pPr>
              <w:spacing w:after="20"/>
              <w:ind w:left="20"/>
              <w:jc w:val="both"/>
            </w:pPr>
            <w:r>
              <w:rPr>
                <w:rFonts w:ascii="Times New Roman"/>
                <w:b w:val="false"/>
                <w:i w:val="false"/>
                <w:color w:val="000000"/>
                <w:sz w:val="20"/>
              </w:rPr>
              <w:t>Жеке және заңды тұлғаларға көрсетілетін қызмет түрлері, байланыс деректері және көрсету тәртібі қазақ тілінде</w:t>
            </w:r>
          </w:p>
          <w:p>
            <w:pPr>
              <w:spacing w:after="20"/>
              <w:ind w:left="20"/>
              <w:jc w:val="both"/>
            </w:pPr>
            <w:r>
              <w:rPr>
                <w:rFonts w:ascii="Times New Roman"/>
                <w:b w:val="false"/>
                <w:i w:val="false"/>
                <w:color w:val="000000"/>
                <w:sz w:val="20"/>
              </w:rPr>
              <w:t>Жеке және заңды тұлғаларға көрсетілетін қызмет түрлері, байланыс деректері және көрсету тәртібі орыс тілінде</w:t>
            </w:r>
          </w:p>
          <w:p>
            <w:pPr>
              <w:spacing w:after="20"/>
              <w:ind w:left="20"/>
              <w:jc w:val="both"/>
            </w:pPr>
            <w:r>
              <w:rPr>
                <w:rFonts w:ascii="Times New Roman"/>
                <w:b w:val="false"/>
                <w:i w:val="false"/>
                <w:color w:val="000000"/>
                <w:sz w:val="20"/>
              </w:rPr>
              <w:t>Қолда бар құрал-жабдықтар қазақ тілінде</w:t>
            </w:r>
          </w:p>
          <w:p>
            <w:pPr>
              <w:spacing w:after="20"/>
              <w:ind w:left="20"/>
              <w:jc w:val="both"/>
            </w:pPr>
            <w:r>
              <w:rPr>
                <w:rFonts w:ascii="Times New Roman"/>
                <w:b w:val="false"/>
                <w:i w:val="false"/>
                <w:color w:val="000000"/>
                <w:sz w:val="20"/>
              </w:rPr>
              <w:t>Қолда бар құрал-жабдықтар орыс тілінде</w:t>
            </w:r>
          </w:p>
          <w:p>
            <w:pPr>
              <w:spacing w:after="20"/>
              <w:ind w:left="20"/>
              <w:jc w:val="both"/>
            </w:pPr>
            <w:r>
              <w:rPr>
                <w:rFonts w:ascii="Times New Roman"/>
                <w:b w:val="false"/>
                <w:i w:val="false"/>
                <w:color w:val="000000"/>
                <w:sz w:val="20"/>
              </w:rPr>
              <w:t>Төсек-орын саны</w:t>
            </w:r>
          </w:p>
          <w:p>
            <w:pPr>
              <w:spacing w:after="20"/>
              <w:ind w:left="20"/>
              <w:jc w:val="both"/>
            </w:pPr>
            <w:r>
              <w:rPr>
                <w:rFonts w:ascii="Times New Roman"/>
                <w:b w:val="false"/>
                <w:i w:val="false"/>
                <w:color w:val="000000"/>
                <w:sz w:val="20"/>
              </w:rPr>
              <w:t xml:space="preserve">Медициналық ұйымға дейін жүретін автобус маршруттары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Дәріханалар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қаласының денсаулық сақтау басқармасы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Дәріхананың атауы</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Ресми интернет-ресурс</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Кодпен басшының телефоны (қабылдау бөлмесі)</w:t>
            </w:r>
          </w:p>
          <w:p>
            <w:pPr>
              <w:spacing w:after="20"/>
              <w:ind w:left="20"/>
              <w:jc w:val="both"/>
            </w:pPr>
            <w:r>
              <w:rPr>
                <w:rFonts w:ascii="Times New Roman"/>
                <w:b w:val="false"/>
                <w:i w:val="false"/>
                <w:color w:val="000000"/>
                <w:sz w:val="20"/>
              </w:rPr>
              <w:t>Дәріханаға дейін автобус маршруттарымен жүру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Мектептер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атауы қазақ тілінде</w:t>
            </w:r>
          </w:p>
          <w:p>
            <w:pPr>
              <w:spacing w:after="20"/>
              <w:ind w:left="20"/>
              <w:jc w:val="both"/>
            </w:pPr>
            <w:r>
              <w:rPr>
                <w:rFonts w:ascii="Times New Roman"/>
                <w:b w:val="false"/>
                <w:i w:val="false"/>
                <w:color w:val="000000"/>
                <w:sz w:val="20"/>
              </w:rPr>
              <w:t>Мектеп атауы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Мектеп түрі</w:t>
            </w:r>
          </w:p>
          <w:p>
            <w:pPr>
              <w:spacing w:after="20"/>
              <w:ind w:left="20"/>
              <w:jc w:val="both"/>
            </w:pPr>
            <w:r>
              <w:rPr>
                <w:rFonts w:ascii="Times New Roman"/>
                <w:b w:val="false"/>
                <w:i w:val="false"/>
                <w:color w:val="000000"/>
                <w:sz w:val="20"/>
              </w:rPr>
              <w:t>Оқушылар саны (адам)</w:t>
            </w:r>
          </w:p>
          <w:p>
            <w:pPr>
              <w:spacing w:after="20"/>
              <w:ind w:left="20"/>
              <w:jc w:val="both"/>
            </w:pPr>
            <w:r>
              <w:rPr>
                <w:rFonts w:ascii="Times New Roman"/>
                <w:b w:val="false"/>
                <w:i w:val="false"/>
                <w:color w:val="000000"/>
                <w:sz w:val="20"/>
              </w:rPr>
              <w:t>Аудан/қала қазақ тілінде</w:t>
            </w:r>
          </w:p>
          <w:p>
            <w:pPr>
              <w:spacing w:after="20"/>
              <w:ind w:left="20"/>
              <w:jc w:val="both"/>
            </w:pPr>
            <w:r>
              <w:rPr>
                <w:rFonts w:ascii="Times New Roman"/>
                <w:b w:val="false"/>
                <w:i w:val="false"/>
                <w:color w:val="000000"/>
                <w:sz w:val="20"/>
              </w:rPr>
              <w:t>Аудан/қала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w:t>
            </w:r>
          </w:p>
          <w:p>
            <w:pPr>
              <w:spacing w:after="20"/>
              <w:ind w:left="20"/>
              <w:jc w:val="both"/>
            </w:pPr>
            <w:r>
              <w:rPr>
                <w:rFonts w:ascii="Times New Roman"/>
                <w:b w:val="false"/>
                <w:i w:val="false"/>
                <w:color w:val="000000"/>
                <w:sz w:val="20"/>
              </w:rPr>
              <w:t>Ресми интернет-ресурс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Балабақшалар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 атауы қазақ тілінде</w:t>
            </w:r>
          </w:p>
          <w:p>
            <w:pPr>
              <w:spacing w:after="20"/>
              <w:ind w:left="20"/>
              <w:jc w:val="both"/>
            </w:pPr>
            <w:r>
              <w:rPr>
                <w:rFonts w:ascii="Times New Roman"/>
                <w:b w:val="false"/>
                <w:i w:val="false"/>
                <w:color w:val="000000"/>
                <w:sz w:val="20"/>
              </w:rPr>
              <w:t>Балабақша атауы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Балабақша түрі</w:t>
            </w:r>
          </w:p>
          <w:p>
            <w:pPr>
              <w:spacing w:after="20"/>
              <w:ind w:left="20"/>
              <w:jc w:val="both"/>
            </w:pPr>
            <w:r>
              <w:rPr>
                <w:rFonts w:ascii="Times New Roman"/>
                <w:b w:val="false"/>
                <w:i w:val="false"/>
                <w:color w:val="000000"/>
                <w:sz w:val="20"/>
              </w:rPr>
              <w:t>Тәрбиеленушілер саны (адам)</w:t>
            </w:r>
          </w:p>
          <w:p>
            <w:pPr>
              <w:spacing w:after="20"/>
              <w:ind w:left="20"/>
              <w:jc w:val="both"/>
            </w:pPr>
            <w:r>
              <w:rPr>
                <w:rFonts w:ascii="Times New Roman"/>
                <w:b w:val="false"/>
                <w:i w:val="false"/>
                <w:color w:val="000000"/>
                <w:sz w:val="20"/>
              </w:rPr>
              <w:t>Аудан/қала қазақ тілінде</w:t>
            </w:r>
          </w:p>
          <w:p>
            <w:pPr>
              <w:spacing w:after="20"/>
              <w:ind w:left="20"/>
              <w:jc w:val="both"/>
            </w:pPr>
            <w:r>
              <w:rPr>
                <w:rFonts w:ascii="Times New Roman"/>
                <w:b w:val="false"/>
                <w:i w:val="false"/>
                <w:color w:val="000000"/>
                <w:sz w:val="20"/>
              </w:rPr>
              <w:t>Аудан/қала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w:t>
            </w:r>
          </w:p>
          <w:p>
            <w:pPr>
              <w:spacing w:after="20"/>
              <w:ind w:left="20"/>
              <w:jc w:val="both"/>
            </w:pPr>
            <w:r>
              <w:rPr>
                <w:rFonts w:ascii="Times New Roman"/>
                <w:b w:val="false"/>
                <w:i w:val="false"/>
                <w:color w:val="000000"/>
                <w:sz w:val="20"/>
              </w:rPr>
              <w:t>Ресми интернет-ресурс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және интернаттық ұйымдар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қазақ тілінде</w:t>
            </w:r>
          </w:p>
          <w:p>
            <w:pPr>
              <w:spacing w:after="20"/>
              <w:ind w:left="20"/>
              <w:jc w:val="both"/>
            </w:pPr>
            <w:r>
              <w:rPr>
                <w:rFonts w:ascii="Times New Roman"/>
                <w:b w:val="false"/>
                <w:i w:val="false"/>
                <w:color w:val="000000"/>
                <w:sz w:val="20"/>
              </w:rPr>
              <w:t>Ұйымның атауы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Қызмет бағыты қазақ тілінде</w:t>
            </w:r>
          </w:p>
          <w:p>
            <w:pPr>
              <w:spacing w:after="20"/>
              <w:ind w:left="20"/>
              <w:jc w:val="both"/>
            </w:pPr>
            <w:r>
              <w:rPr>
                <w:rFonts w:ascii="Times New Roman"/>
                <w:b w:val="false"/>
                <w:i w:val="false"/>
                <w:color w:val="000000"/>
                <w:sz w:val="20"/>
              </w:rPr>
              <w:t>Қызмет бағыты орыс тілінде</w:t>
            </w:r>
          </w:p>
          <w:p>
            <w:pPr>
              <w:spacing w:after="20"/>
              <w:ind w:left="20"/>
              <w:jc w:val="both"/>
            </w:pPr>
            <w:r>
              <w:rPr>
                <w:rFonts w:ascii="Times New Roman"/>
                <w:b w:val="false"/>
                <w:i w:val="false"/>
                <w:color w:val="000000"/>
                <w:sz w:val="20"/>
              </w:rPr>
              <w:t>Білім алушылардың саны</w:t>
            </w:r>
          </w:p>
          <w:p>
            <w:pPr>
              <w:spacing w:after="20"/>
              <w:ind w:left="20"/>
              <w:jc w:val="both"/>
            </w:pPr>
            <w:r>
              <w:rPr>
                <w:rFonts w:ascii="Times New Roman"/>
                <w:b w:val="false"/>
                <w:i w:val="false"/>
                <w:color w:val="000000"/>
                <w:sz w:val="20"/>
              </w:rPr>
              <w:t>Аудан/қала қазақ тілінде</w:t>
            </w:r>
          </w:p>
          <w:p>
            <w:pPr>
              <w:spacing w:after="20"/>
              <w:ind w:left="20"/>
              <w:jc w:val="both"/>
            </w:pPr>
            <w:r>
              <w:rPr>
                <w:rFonts w:ascii="Times New Roman"/>
                <w:b w:val="false"/>
                <w:i w:val="false"/>
                <w:color w:val="000000"/>
                <w:sz w:val="20"/>
              </w:rPr>
              <w:t>Аудан/қала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w:t>
            </w:r>
          </w:p>
          <w:p>
            <w:pPr>
              <w:spacing w:after="20"/>
              <w:ind w:left="20"/>
              <w:jc w:val="both"/>
            </w:pPr>
            <w:r>
              <w:rPr>
                <w:rFonts w:ascii="Times New Roman"/>
                <w:b w:val="false"/>
                <w:i w:val="false"/>
                <w:color w:val="000000"/>
                <w:sz w:val="20"/>
              </w:rPr>
              <w:t>Ресми интернет-ресурс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білім беру мекемелері (колледждер)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атауы қазақ тілінде</w:t>
            </w:r>
          </w:p>
          <w:p>
            <w:pPr>
              <w:spacing w:after="20"/>
              <w:ind w:left="20"/>
              <w:jc w:val="both"/>
            </w:pPr>
            <w:r>
              <w:rPr>
                <w:rFonts w:ascii="Times New Roman"/>
                <w:b w:val="false"/>
                <w:i w:val="false"/>
                <w:color w:val="000000"/>
                <w:sz w:val="20"/>
              </w:rPr>
              <w:t>Колледж атауы орыс тілінде</w:t>
            </w:r>
          </w:p>
          <w:p>
            <w:pPr>
              <w:spacing w:after="20"/>
              <w:ind w:left="20"/>
              <w:jc w:val="both"/>
            </w:pPr>
            <w:r>
              <w:rPr>
                <w:rFonts w:ascii="Times New Roman"/>
                <w:b w:val="false"/>
                <w:i w:val="false"/>
                <w:color w:val="000000"/>
                <w:sz w:val="20"/>
              </w:rPr>
              <w:t>Колледж түрі (мемлекеттік/жеке) қазақ тілінде</w:t>
            </w:r>
          </w:p>
          <w:p>
            <w:pPr>
              <w:spacing w:after="20"/>
              <w:ind w:left="20"/>
              <w:jc w:val="both"/>
            </w:pPr>
            <w:r>
              <w:rPr>
                <w:rFonts w:ascii="Times New Roman"/>
                <w:b w:val="false"/>
                <w:i w:val="false"/>
                <w:color w:val="000000"/>
                <w:sz w:val="20"/>
              </w:rPr>
              <w:t>Колледж түрі (мемлекеттік/жеке)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Қызмет бағыты қазақ тілінде</w:t>
            </w:r>
          </w:p>
          <w:p>
            <w:pPr>
              <w:spacing w:after="20"/>
              <w:ind w:left="20"/>
              <w:jc w:val="both"/>
            </w:pPr>
            <w:r>
              <w:rPr>
                <w:rFonts w:ascii="Times New Roman"/>
                <w:b w:val="false"/>
                <w:i w:val="false"/>
                <w:color w:val="000000"/>
                <w:sz w:val="20"/>
              </w:rPr>
              <w:t>Қызмет бағыты орыс тілінде</w:t>
            </w:r>
          </w:p>
          <w:p>
            <w:pPr>
              <w:spacing w:after="20"/>
              <w:ind w:left="20"/>
              <w:jc w:val="both"/>
            </w:pPr>
            <w:r>
              <w:rPr>
                <w:rFonts w:ascii="Times New Roman"/>
                <w:b w:val="false"/>
                <w:i w:val="false"/>
                <w:color w:val="000000"/>
                <w:sz w:val="20"/>
              </w:rPr>
              <w:t>Мамандықтар қазақ тілінде</w:t>
            </w:r>
          </w:p>
          <w:p>
            <w:pPr>
              <w:spacing w:after="20"/>
              <w:ind w:left="20"/>
              <w:jc w:val="both"/>
            </w:pPr>
            <w:r>
              <w:rPr>
                <w:rFonts w:ascii="Times New Roman"/>
                <w:b w:val="false"/>
                <w:i w:val="false"/>
                <w:color w:val="000000"/>
                <w:sz w:val="20"/>
              </w:rPr>
              <w:t>Мамандықтар орыс тілінде</w:t>
            </w:r>
          </w:p>
          <w:p>
            <w:pPr>
              <w:spacing w:after="20"/>
              <w:ind w:left="20"/>
              <w:jc w:val="both"/>
            </w:pPr>
            <w:r>
              <w:rPr>
                <w:rFonts w:ascii="Times New Roman"/>
                <w:b w:val="false"/>
                <w:i w:val="false"/>
                <w:color w:val="000000"/>
                <w:sz w:val="20"/>
              </w:rPr>
              <w:t>Білім алушылардың саны</w:t>
            </w:r>
          </w:p>
          <w:p>
            <w:pPr>
              <w:spacing w:after="20"/>
              <w:ind w:left="20"/>
              <w:jc w:val="both"/>
            </w:pPr>
            <w:r>
              <w:rPr>
                <w:rFonts w:ascii="Times New Roman"/>
                <w:b w:val="false"/>
                <w:i w:val="false"/>
                <w:color w:val="000000"/>
                <w:sz w:val="20"/>
              </w:rPr>
              <w:t>Аудан/қала қазақ тілінде</w:t>
            </w:r>
          </w:p>
          <w:p>
            <w:pPr>
              <w:spacing w:after="20"/>
              <w:ind w:left="20"/>
              <w:jc w:val="both"/>
            </w:pPr>
            <w:r>
              <w:rPr>
                <w:rFonts w:ascii="Times New Roman"/>
                <w:b w:val="false"/>
                <w:i w:val="false"/>
                <w:color w:val="000000"/>
                <w:sz w:val="20"/>
              </w:rPr>
              <w:t>Аудан/қала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w:t>
            </w:r>
          </w:p>
          <w:p>
            <w:pPr>
              <w:spacing w:after="20"/>
              <w:ind w:left="20"/>
              <w:jc w:val="both"/>
            </w:pPr>
            <w:r>
              <w:rPr>
                <w:rFonts w:ascii="Times New Roman"/>
                <w:b w:val="false"/>
                <w:i w:val="false"/>
                <w:color w:val="000000"/>
                <w:sz w:val="20"/>
              </w:rPr>
              <w:t>Ресми интернет-ресурс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білім беру ұйымдары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қазақ тілінде</w:t>
            </w:r>
          </w:p>
          <w:p>
            <w:pPr>
              <w:spacing w:after="20"/>
              <w:ind w:left="20"/>
              <w:jc w:val="both"/>
            </w:pPr>
            <w:r>
              <w:rPr>
                <w:rFonts w:ascii="Times New Roman"/>
                <w:b w:val="false"/>
                <w:i w:val="false"/>
                <w:color w:val="000000"/>
                <w:sz w:val="20"/>
              </w:rPr>
              <w:t>Ұйымның атауы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Қызмет бағыты қазақ тілінде</w:t>
            </w:r>
          </w:p>
          <w:p>
            <w:pPr>
              <w:spacing w:after="20"/>
              <w:ind w:left="20"/>
              <w:jc w:val="both"/>
            </w:pPr>
            <w:r>
              <w:rPr>
                <w:rFonts w:ascii="Times New Roman"/>
                <w:b w:val="false"/>
                <w:i w:val="false"/>
                <w:color w:val="000000"/>
                <w:sz w:val="20"/>
              </w:rPr>
              <w:t>Қызмет бағыты орыс тілінде</w:t>
            </w:r>
          </w:p>
          <w:p>
            <w:pPr>
              <w:spacing w:after="20"/>
              <w:ind w:left="20"/>
              <w:jc w:val="both"/>
            </w:pPr>
            <w:r>
              <w:rPr>
                <w:rFonts w:ascii="Times New Roman"/>
                <w:b w:val="false"/>
                <w:i w:val="false"/>
                <w:color w:val="000000"/>
                <w:sz w:val="20"/>
              </w:rPr>
              <w:t>Аудан/қала қазақ тілінде</w:t>
            </w:r>
          </w:p>
          <w:p>
            <w:pPr>
              <w:spacing w:after="20"/>
              <w:ind w:left="20"/>
              <w:jc w:val="both"/>
            </w:pPr>
            <w:r>
              <w:rPr>
                <w:rFonts w:ascii="Times New Roman"/>
                <w:b w:val="false"/>
                <w:i w:val="false"/>
                <w:color w:val="000000"/>
                <w:sz w:val="20"/>
              </w:rPr>
              <w:t>Аудан/қала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w:t>
            </w:r>
          </w:p>
          <w:p>
            <w:pPr>
              <w:spacing w:after="20"/>
              <w:ind w:left="20"/>
              <w:jc w:val="both"/>
            </w:pPr>
            <w:r>
              <w:rPr>
                <w:rFonts w:ascii="Times New Roman"/>
                <w:b w:val="false"/>
                <w:i w:val="false"/>
                <w:color w:val="000000"/>
                <w:sz w:val="20"/>
              </w:rPr>
              <w:t>Ресми интернет-ресурс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орындарының (бұдан әрі-ЖОО) тізбесі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отбасы, балалар және жастар істері жөніндегі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атауы қазақ тілінде</w:t>
            </w:r>
          </w:p>
          <w:p>
            <w:pPr>
              <w:spacing w:after="20"/>
              <w:ind w:left="20"/>
              <w:jc w:val="both"/>
            </w:pPr>
            <w:r>
              <w:rPr>
                <w:rFonts w:ascii="Times New Roman"/>
                <w:b w:val="false"/>
                <w:i w:val="false"/>
                <w:color w:val="000000"/>
                <w:sz w:val="20"/>
              </w:rPr>
              <w:t>ЖОО атауы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Қызмет бағыты қазақ тілінде</w:t>
            </w:r>
          </w:p>
          <w:p>
            <w:pPr>
              <w:spacing w:after="20"/>
              <w:ind w:left="20"/>
              <w:jc w:val="both"/>
            </w:pPr>
            <w:r>
              <w:rPr>
                <w:rFonts w:ascii="Times New Roman"/>
                <w:b w:val="false"/>
                <w:i w:val="false"/>
                <w:color w:val="000000"/>
                <w:sz w:val="20"/>
              </w:rPr>
              <w:t>Қызмет бағыты орыс тілінде</w:t>
            </w:r>
          </w:p>
          <w:p>
            <w:pPr>
              <w:spacing w:after="20"/>
              <w:ind w:left="20"/>
              <w:jc w:val="both"/>
            </w:pPr>
            <w:r>
              <w:rPr>
                <w:rFonts w:ascii="Times New Roman"/>
                <w:b w:val="false"/>
                <w:i w:val="false"/>
                <w:color w:val="000000"/>
                <w:sz w:val="20"/>
              </w:rPr>
              <w:t>Мамандықтар қазақ тілінде</w:t>
            </w:r>
          </w:p>
          <w:p>
            <w:pPr>
              <w:spacing w:after="20"/>
              <w:ind w:left="20"/>
              <w:jc w:val="both"/>
            </w:pPr>
            <w:r>
              <w:rPr>
                <w:rFonts w:ascii="Times New Roman"/>
                <w:b w:val="false"/>
                <w:i w:val="false"/>
                <w:color w:val="000000"/>
                <w:sz w:val="20"/>
              </w:rPr>
              <w:t>Мамандықтар орыс тілінде</w:t>
            </w:r>
          </w:p>
          <w:p>
            <w:pPr>
              <w:spacing w:after="20"/>
              <w:ind w:left="20"/>
              <w:jc w:val="both"/>
            </w:pPr>
            <w:r>
              <w:rPr>
                <w:rFonts w:ascii="Times New Roman"/>
                <w:b w:val="false"/>
                <w:i w:val="false"/>
                <w:color w:val="000000"/>
                <w:sz w:val="20"/>
              </w:rPr>
              <w:t>Білім алушылардың саны</w:t>
            </w:r>
          </w:p>
          <w:p>
            <w:pPr>
              <w:spacing w:after="20"/>
              <w:ind w:left="20"/>
              <w:jc w:val="both"/>
            </w:pPr>
            <w:r>
              <w:rPr>
                <w:rFonts w:ascii="Times New Roman"/>
                <w:b w:val="false"/>
                <w:i w:val="false"/>
                <w:color w:val="000000"/>
                <w:sz w:val="20"/>
              </w:rPr>
              <w:t>Елдімекеннің атауы қазақ тілінде</w:t>
            </w:r>
          </w:p>
          <w:p>
            <w:pPr>
              <w:spacing w:after="20"/>
              <w:ind w:left="20"/>
              <w:jc w:val="both"/>
            </w:pPr>
            <w:r>
              <w:rPr>
                <w:rFonts w:ascii="Times New Roman"/>
                <w:b w:val="false"/>
                <w:i w:val="false"/>
                <w:color w:val="000000"/>
                <w:sz w:val="20"/>
              </w:rPr>
              <w:t>Елдімекеннің атауы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Ресми интернет-ресурс</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орындарының статистикасы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отбасы, балалар және жастар істері жөніндегі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атауы қазақ тілінде</w:t>
            </w:r>
          </w:p>
          <w:p>
            <w:pPr>
              <w:spacing w:after="20"/>
              <w:ind w:left="20"/>
              <w:jc w:val="both"/>
            </w:pPr>
            <w:r>
              <w:rPr>
                <w:rFonts w:ascii="Times New Roman"/>
                <w:b w:val="false"/>
                <w:i w:val="false"/>
                <w:color w:val="000000"/>
                <w:sz w:val="20"/>
              </w:rPr>
              <w:t>ЖОО атауы орыс тілінде</w:t>
            </w:r>
          </w:p>
          <w:p>
            <w:pPr>
              <w:spacing w:after="20"/>
              <w:ind w:left="20"/>
              <w:jc w:val="both"/>
            </w:pPr>
            <w:r>
              <w:rPr>
                <w:rFonts w:ascii="Times New Roman"/>
                <w:b w:val="false"/>
                <w:i w:val="false"/>
                <w:color w:val="000000"/>
                <w:sz w:val="20"/>
              </w:rPr>
              <w:t>Студенттер саны (адам)</w:t>
            </w:r>
          </w:p>
          <w:p>
            <w:pPr>
              <w:spacing w:after="20"/>
              <w:ind w:left="20"/>
              <w:jc w:val="both"/>
            </w:pPr>
            <w:r>
              <w:rPr>
                <w:rFonts w:ascii="Times New Roman"/>
                <w:b w:val="false"/>
                <w:i w:val="false"/>
                <w:color w:val="000000"/>
                <w:sz w:val="20"/>
              </w:rPr>
              <w:t>Ағымдағы оқу жылында студенттер қабылданды</w:t>
            </w:r>
          </w:p>
          <w:p>
            <w:pPr>
              <w:spacing w:after="20"/>
              <w:ind w:left="20"/>
              <w:jc w:val="both"/>
            </w:pPr>
            <w:r>
              <w:rPr>
                <w:rFonts w:ascii="Times New Roman"/>
                <w:b w:val="false"/>
                <w:i w:val="false"/>
                <w:color w:val="000000"/>
                <w:sz w:val="20"/>
              </w:rPr>
              <w:t>Ағымдағы оқу жылында студенттер шығарылды</w:t>
            </w:r>
          </w:p>
          <w:p>
            <w:pPr>
              <w:spacing w:after="20"/>
              <w:ind w:left="20"/>
              <w:jc w:val="both"/>
            </w:pPr>
            <w:r>
              <w:rPr>
                <w:rFonts w:ascii="Times New Roman"/>
                <w:b w:val="false"/>
                <w:i w:val="false"/>
                <w:color w:val="000000"/>
                <w:sz w:val="20"/>
              </w:rPr>
              <w:t>Жатақхана саны</w:t>
            </w:r>
          </w:p>
          <w:p>
            <w:pPr>
              <w:spacing w:after="20"/>
              <w:ind w:left="20"/>
              <w:jc w:val="both"/>
            </w:pPr>
            <w:r>
              <w:rPr>
                <w:rFonts w:ascii="Times New Roman"/>
                <w:b w:val="false"/>
                <w:i w:val="false"/>
                <w:color w:val="000000"/>
                <w:sz w:val="20"/>
              </w:rPr>
              <w:t>Жатақханалардағы орын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ұйымдары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отбасы, балалар және жастар істері жөніндегі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қазақ тілінде</w:t>
            </w:r>
          </w:p>
          <w:p>
            <w:pPr>
              <w:spacing w:after="20"/>
              <w:ind w:left="20"/>
              <w:jc w:val="both"/>
            </w:pPr>
            <w:r>
              <w:rPr>
                <w:rFonts w:ascii="Times New Roman"/>
                <w:b w:val="false"/>
                <w:i w:val="false"/>
                <w:color w:val="000000"/>
                <w:sz w:val="20"/>
              </w:rPr>
              <w:t>Ұйымның атауы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Қызмет бағыты қазақ тілінде</w:t>
            </w:r>
          </w:p>
          <w:p>
            <w:pPr>
              <w:spacing w:after="20"/>
              <w:ind w:left="20"/>
              <w:jc w:val="both"/>
            </w:pPr>
            <w:r>
              <w:rPr>
                <w:rFonts w:ascii="Times New Roman"/>
                <w:b w:val="false"/>
                <w:i w:val="false"/>
                <w:color w:val="000000"/>
                <w:sz w:val="20"/>
              </w:rPr>
              <w:t>Қызмет бағыты орыс тілінде</w:t>
            </w:r>
          </w:p>
          <w:p>
            <w:pPr>
              <w:spacing w:after="20"/>
              <w:ind w:left="20"/>
              <w:jc w:val="both"/>
            </w:pPr>
            <w:r>
              <w:rPr>
                <w:rFonts w:ascii="Times New Roman"/>
                <w:b w:val="false"/>
                <w:i w:val="false"/>
                <w:color w:val="000000"/>
                <w:sz w:val="20"/>
              </w:rPr>
              <w:t>Қала қазақ тілінде</w:t>
            </w:r>
          </w:p>
          <w:p>
            <w:pPr>
              <w:spacing w:after="20"/>
              <w:ind w:left="20"/>
              <w:jc w:val="both"/>
            </w:pPr>
            <w:r>
              <w:rPr>
                <w:rFonts w:ascii="Times New Roman"/>
                <w:b w:val="false"/>
                <w:i w:val="false"/>
                <w:color w:val="000000"/>
                <w:sz w:val="20"/>
              </w:rPr>
              <w:t>Қала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w:t>
            </w:r>
          </w:p>
          <w:p>
            <w:pPr>
              <w:spacing w:after="20"/>
              <w:ind w:left="20"/>
              <w:jc w:val="both"/>
            </w:pPr>
            <w:r>
              <w:rPr>
                <w:rFonts w:ascii="Times New Roman"/>
                <w:b w:val="false"/>
                <w:i w:val="false"/>
                <w:color w:val="000000"/>
                <w:sz w:val="20"/>
              </w:rPr>
              <w:t>Ресми интернет-ресурс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мекемелері (сарайлар/мәдениет үйлері, цирк, хайуанаттар бағы)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мәдениет, тілдерді дамыту және архивтер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мекемесінің атауы қазақ тілінде</w:t>
            </w:r>
          </w:p>
          <w:p>
            <w:pPr>
              <w:spacing w:after="20"/>
              <w:ind w:left="20"/>
              <w:jc w:val="both"/>
            </w:pPr>
            <w:r>
              <w:rPr>
                <w:rFonts w:ascii="Times New Roman"/>
                <w:b w:val="false"/>
                <w:i w:val="false"/>
                <w:color w:val="000000"/>
                <w:sz w:val="20"/>
              </w:rPr>
              <w:t>Мәдениет мекемесінің атауы орыс тілінде</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мекенжайы</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Парктер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энергетика және коммуналдық шаруашылық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Парктің атауы қазақ тілінде</w:t>
            </w:r>
          </w:p>
          <w:p>
            <w:pPr>
              <w:spacing w:after="20"/>
              <w:ind w:left="20"/>
              <w:jc w:val="both"/>
            </w:pPr>
            <w:r>
              <w:rPr>
                <w:rFonts w:ascii="Times New Roman"/>
                <w:b w:val="false"/>
                <w:i w:val="false"/>
                <w:color w:val="000000"/>
                <w:sz w:val="20"/>
              </w:rPr>
              <w:t>Парктің атауы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мәдениет, тілдерді дамыту және архивтер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Музейдің атауы қазақ тілінде</w:t>
            </w:r>
          </w:p>
          <w:p>
            <w:pPr>
              <w:spacing w:after="20"/>
              <w:ind w:left="20"/>
              <w:jc w:val="both"/>
            </w:pPr>
            <w:r>
              <w:rPr>
                <w:rFonts w:ascii="Times New Roman"/>
                <w:b w:val="false"/>
                <w:i w:val="false"/>
                <w:color w:val="000000"/>
                <w:sz w:val="20"/>
              </w:rPr>
              <w:t>Музейдің атауы орыс тілінде</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мекенжайы</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мәдениет, тілдерді дамыту және архивтер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атауы қазақ тілінде</w:t>
            </w:r>
          </w:p>
          <w:p>
            <w:pPr>
              <w:spacing w:after="20"/>
              <w:ind w:left="20"/>
              <w:jc w:val="both"/>
            </w:pPr>
            <w:r>
              <w:rPr>
                <w:rFonts w:ascii="Times New Roman"/>
                <w:b w:val="false"/>
                <w:i w:val="false"/>
                <w:color w:val="000000"/>
                <w:sz w:val="20"/>
              </w:rPr>
              <w:t>Кітапхана атауы орыс тілінде</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мекенжайы</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Театрлар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мәдениет, тілдерді дамыту және архивтер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Театрдың атауы қазақ тілінде</w:t>
            </w:r>
          </w:p>
          <w:p>
            <w:pPr>
              <w:spacing w:after="20"/>
              <w:ind w:left="20"/>
              <w:jc w:val="both"/>
            </w:pPr>
            <w:r>
              <w:rPr>
                <w:rFonts w:ascii="Times New Roman"/>
                <w:b w:val="false"/>
                <w:i w:val="false"/>
                <w:color w:val="000000"/>
                <w:sz w:val="20"/>
              </w:rPr>
              <w:t>Театрдың атауы орыс тілінде</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Залдар саны</w:t>
            </w:r>
          </w:p>
          <w:p>
            <w:pPr>
              <w:spacing w:after="20"/>
              <w:ind w:left="20"/>
              <w:jc w:val="both"/>
            </w:pPr>
            <w:r>
              <w:rPr>
                <w:rFonts w:ascii="Times New Roman"/>
                <w:b w:val="false"/>
                <w:i w:val="false"/>
                <w:color w:val="000000"/>
                <w:sz w:val="20"/>
              </w:rPr>
              <w:t>Отыратын орындар саны</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мекенжайы</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Көрнекті орындар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мәдениет, тілдерді дамыту және архивтер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Көрнекті орынның атауы қазақ тілінде</w:t>
            </w:r>
          </w:p>
          <w:p>
            <w:pPr>
              <w:spacing w:after="20"/>
              <w:ind w:left="20"/>
              <w:jc w:val="both"/>
            </w:pPr>
            <w:r>
              <w:rPr>
                <w:rFonts w:ascii="Times New Roman"/>
                <w:b w:val="false"/>
                <w:i w:val="false"/>
                <w:color w:val="000000"/>
                <w:sz w:val="20"/>
              </w:rPr>
              <w:t>Көрнекті орынның атауы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Сипаттамасы қазақ тілінде</w:t>
            </w:r>
          </w:p>
          <w:p>
            <w:pPr>
              <w:spacing w:after="20"/>
              <w:ind w:left="20"/>
              <w:jc w:val="both"/>
            </w:pPr>
            <w:r>
              <w:rPr>
                <w:rFonts w:ascii="Times New Roman"/>
                <w:b w:val="false"/>
                <w:i w:val="false"/>
                <w:color w:val="000000"/>
                <w:sz w:val="20"/>
              </w:rPr>
              <w:t>Сипаттамасы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Кинотеатрлар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мәдениет, тілдерді дамыту және архивтер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 атауы қазақ тілінде</w:t>
            </w:r>
          </w:p>
          <w:p>
            <w:pPr>
              <w:spacing w:after="20"/>
              <w:ind w:left="20"/>
              <w:jc w:val="both"/>
            </w:pPr>
            <w:r>
              <w:rPr>
                <w:rFonts w:ascii="Times New Roman"/>
                <w:b w:val="false"/>
                <w:i w:val="false"/>
                <w:color w:val="000000"/>
                <w:sz w:val="20"/>
              </w:rPr>
              <w:t>Кинотеатр атауы орыс тілінде</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Залдар саны</w:t>
            </w:r>
          </w:p>
          <w:p>
            <w:pPr>
              <w:spacing w:after="20"/>
              <w:ind w:left="20"/>
              <w:jc w:val="both"/>
            </w:pPr>
            <w:r>
              <w:rPr>
                <w:rFonts w:ascii="Times New Roman"/>
                <w:b w:val="false"/>
                <w:i w:val="false"/>
                <w:color w:val="000000"/>
                <w:sz w:val="20"/>
              </w:rPr>
              <w:t>Отыратын орындар саны</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мекенжайы</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Тарихи және мәдениет ескерткіштері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мәдениет, тілдерді дамыту және архивтер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нысанның атауы қазақ тілінде</w:t>
            </w:r>
          </w:p>
          <w:p>
            <w:pPr>
              <w:spacing w:after="20"/>
              <w:ind w:left="20"/>
              <w:jc w:val="both"/>
            </w:pPr>
            <w:r>
              <w:rPr>
                <w:rFonts w:ascii="Times New Roman"/>
                <w:b w:val="false"/>
                <w:i w:val="false"/>
                <w:color w:val="000000"/>
                <w:sz w:val="20"/>
              </w:rPr>
              <w:t>Мәдени нысанның атауы орыс тілінде</w:t>
            </w:r>
          </w:p>
          <w:p>
            <w:pPr>
              <w:spacing w:after="20"/>
              <w:ind w:left="20"/>
              <w:jc w:val="both"/>
            </w:pPr>
            <w:r>
              <w:rPr>
                <w:rFonts w:ascii="Times New Roman"/>
                <w:b w:val="false"/>
                <w:i w:val="false"/>
                <w:color w:val="000000"/>
                <w:sz w:val="20"/>
              </w:rPr>
              <w:t>Ескерткіштің түрі</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Жоспарланған мәдени іс-шаралар тізбесі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мәдениет, тілдерді дамыту және архивтер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 қазақ тілінде</w:t>
            </w:r>
          </w:p>
          <w:p>
            <w:pPr>
              <w:spacing w:after="20"/>
              <w:ind w:left="20"/>
              <w:jc w:val="both"/>
            </w:pPr>
            <w:r>
              <w:rPr>
                <w:rFonts w:ascii="Times New Roman"/>
                <w:b w:val="false"/>
                <w:i w:val="false"/>
                <w:color w:val="000000"/>
                <w:sz w:val="20"/>
              </w:rPr>
              <w:t>Іс-шараның атауы орыс тілінде</w:t>
            </w:r>
          </w:p>
          <w:p>
            <w:pPr>
              <w:spacing w:after="20"/>
              <w:ind w:left="20"/>
              <w:jc w:val="both"/>
            </w:pPr>
            <w:r>
              <w:rPr>
                <w:rFonts w:ascii="Times New Roman"/>
                <w:b w:val="false"/>
                <w:i w:val="false"/>
                <w:color w:val="000000"/>
                <w:sz w:val="20"/>
              </w:rPr>
              <w:t>Іс-шараның өткізілетін орны қазақ тілінде</w:t>
            </w:r>
          </w:p>
          <w:p>
            <w:pPr>
              <w:spacing w:after="20"/>
              <w:ind w:left="20"/>
              <w:jc w:val="both"/>
            </w:pPr>
            <w:r>
              <w:rPr>
                <w:rFonts w:ascii="Times New Roman"/>
                <w:b w:val="false"/>
                <w:i w:val="false"/>
                <w:color w:val="000000"/>
                <w:sz w:val="20"/>
              </w:rPr>
              <w:t>Іс-шараның өткізілетін орны орыс тілінде</w:t>
            </w:r>
          </w:p>
          <w:p>
            <w:pPr>
              <w:spacing w:after="20"/>
              <w:ind w:left="20"/>
              <w:jc w:val="both"/>
            </w:pPr>
            <w:r>
              <w:rPr>
                <w:rFonts w:ascii="Times New Roman"/>
                <w:b w:val="false"/>
                <w:i w:val="false"/>
                <w:color w:val="000000"/>
                <w:sz w:val="20"/>
              </w:rPr>
              <w:t>Іс-шараны өткізу күні мен уақыты</w:t>
            </w:r>
          </w:p>
          <w:p>
            <w:pPr>
              <w:spacing w:after="20"/>
              <w:ind w:left="20"/>
              <w:jc w:val="both"/>
            </w:pPr>
            <w:r>
              <w:rPr>
                <w:rFonts w:ascii="Times New Roman"/>
                <w:b w:val="false"/>
                <w:i w:val="false"/>
                <w:color w:val="000000"/>
                <w:sz w:val="20"/>
              </w:rPr>
              <w:t>Жауапты тұлғалар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объектілер (кешендер, стадиондар)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дене шынықтыру және спорт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Стадионның атауы қазақ тілінде</w:t>
            </w:r>
          </w:p>
          <w:p>
            <w:pPr>
              <w:spacing w:after="20"/>
              <w:ind w:left="20"/>
              <w:jc w:val="both"/>
            </w:pPr>
            <w:r>
              <w:rPr>
                <w:rFonts w:ascii="Times New Roman"/>
                <w:b w:val="false"/>
                <w:i w:val="false"/>
                <w:color w:val="000000"/>
                <w:sz w:val="20"/>
              </w:rPr>
              <w:t>Стадионның атауы орыс тілінде</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Отыратын орындар саны</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дене шынықтыру және спорт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мектебінің атауы қазақ тілінде</w:t>
            </w:r>
          </w:p>
          <w:p>
            <w:pPr>
              <w:spacing w:after="20"/>
              <w:ind w:left="20"/>
              <w:jc w:val="both"/>
            </w:pPr>
            <w:r>
              <w:rPr>
                <w:rFonts w:ascii="Times New Roman"/>
                <w:b w:val="false"/>
                <w:i w:val="false"/>
                <w:color w:val="000000"/>
                <w:sz w:val="20"/>
              </w:rPr>
              <w:t>Спорт мектебінің атауы орыс тілінде</w:t>
            </w:r>
          </w:p>
          <w:p>
            <w:pPr>
              <w:spacing w:after="20"/>
              <w:ind w:left="20"/>
              <w:jc w:val="both"/>
            </w:pPr>
            <w:r>
              <w:rPr>
                <w:rFonts w:ascii="Times New Roman"/>
                <w:b w:val="false"/>
                <w:i w:val="false"/>
                <w:color w:val="000000"/>
                <w:sz w:val="20"/>
              </w:rPr>
              <w:t>Спорт түрі қазақ тілінде</w:t>
            </w:r>
          </w:p>
          <w:p>
            <w:pPr>
              <w:spacing w:after="20"/>
              <w:ind w:left="20"/>
              <w:jc w:val="both"/>
            </w:pPr>
            <w:r>
              <w:rPr>
                <w:rFonts w:ascii="Times New Roman"/>
                <w:b w:val="false"/>
                <w:i w:val="false"/>
                <w:color w:val="000000"/>
                <w:sz w:val="20"/>
              </w:rPr>
              <w:t>Спорт түрі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жеке ұйымдар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дене шынықтыру және спорт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қазақ тілінде</w:t>
            </w:r>
          </w:p>
          <w:p>
            <w:pPr>
              <w:spacing w:after="20"/>
              <w:ind w:left="20"/>
              <w:jc w:val="both"/>
            </w:pPr>
            <w:r>
              <w:rPr>
                <w:rFonts w:ascii="Times New Roman"/>
                <w:b w:val="false"/>
                <w:i w:val="false"/>
                <w:color w:val="000000"/>
                <w:sz w:val="20"/>
              </w:rPr>
              <w:t>Объектінің атауы орыс тілінде</w:t>
            </w:r>
          </w:p>
          <w:p>
            <w:pPr>
              <w:spacing w:after="20"/>
              <w:ind w:left="20"/>
              <w:jc w:val="both"/>
            </w:pPr>
            <w:r>
              <w:rPr>
                <w:rFonts w:ascii="Times New Roman"/>
                <w:b w:val="false"/>
                <w:i w:val="false"/>
                <w:color w:val="000000"/>
                <w:sz w:val="20"/>
              </w:rPr>
              <w:t>Заң мәртебесі қазақ тілінде</w:t>
            </w:r>
          </w:p>
          <w:p>
            <w:pPr>
              <w:spacing w:after="20"/>
              <w:ind w:left="20"/>
              <w:jc w:val="both"/>
            </w:pPr>
            <w:r>
              <w:rPr>
                <w:rFonts w:ascii="Times New Roman"/>
                <w:b w:val="false"/>
                <w:i w:val="false"/>
                <w:color w:val="000000"/>
                <w:sz w:val="20"/>
              </w:rPr>
              <w:t>Заңды мәртебесі орыс тілінде</w:t>
            </w:r>
          </w:p>
          <w:p>
            <w:pPr>
              <w:spacing w:after="20"/>
              <w:ind w:left="20"/>
              <w:jc w:val="both"/>
            </w:pPr>
            <w:r>
              <w:rPr>
                <w:rFonts w:ascii="Times New Roman"/>
                <w:b w:val="false"/>
                <w:i w:val="false"/>
                <w:color w:val="000000"/>
                <w:sz w:val="20"/>
              </w:rPr>
              <w:t>Функционалдық мақсаты қазақ тілінде</w:t>
            </w:r>
          </w:p>
          <w:p>
            <w:pPr>
              <w:spacing w:after="20"/>
              <w:ind w:left="20"/>
              <w:jc w:val="both"/>
            </w:pPr>
            <w:r>
              <w:rPr>
                <w:rFonts w:ascii="Times New Roman"/>
                <w:b w:val="false"/>
                <w:i w:val="false"/>
                <w:color w:val="000000"/>
                <w:sz w:val="20"/>
              </w:rPr>
              <w:t>Функционалдық мақсаты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Қала қазақ тілінде</w:t>
            </w:r>
          </w:p>
          <w:p>
            <w:pPr>
              <w:spacing w:after="20"/>
              <w:ind w:left="20"/>
              <w:jc w:val="both"/>
            </w:pPr>
            <w:r>
              <w:rPr>
                <w:rFonts w:ascii="Times New Roman"/>
                <w:b w:val="false"/>
                <w:i w:val="false"/>
                <w:color w:val="000000"/>
                <w:sz w:val="20"/>
              </w:rPr>
              <w:t>Қала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Спортшылардың оқу-жаттығу жиындары мен жарыстарына қатысу және өткізу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дене шынықтыру және спорт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түрі қазақ тілінде</w:t>
            </w:r>
          </w:p>
          <w:p>
            <w:pPr>
              <w:spacing w:after="20"/>
              <w:ind w:left="20"/>
              <w:jc w:val="both"/>
            </w:pPr>
            <w:r>
              <w:rPr>
                <w:rFonts w:ascii="Times New Roman"/>
                <w:b w:val="false"/>
                <w:i w:val="false"/>
                <w:color w:val="000000"/>
                <w:sz w:val="20"/>
              </w:rPr>
              <w:t>Жарыс түрі орыс тілінде</w:t>
            </w:r>
          </w:p>
          <w:p>
            <w:pPr>
              <w:spacing w:after="20"/>
              <w:ind w:left="20"/>
              <w:jc w:val="both"/>
            </w:pPr>
            <w:r>
              <w:rPr>
                <w:rFonts w:ascii="Times New Roman"/>
                <w:b w:val="false"/>
                <w:i w:val="false"/>
                <w:color w:val="000000"/>
                <w:sz w:val="20"/>
              </w:rPr>
              <w:t>Қатысушылар саны</w:t>
            </w:r>
          </w:p>
          <w:p>
            <w:pPr>
              <w:spacing w:after="20"/>
              <w:ind w:left="20"/>
              <w:jc w:val="both"/>
            </w:pPr>
            <w:r>
              <w:rPr>
                <w:rFonts w:ascii="Times New Roman"/>
                <w:b w:val="false"/>
                <w:i w:val="false"/>
                <w:color w:val="000000"/>
                <w:sz w:val="20"/>
              </w:rPr>
              <w:t>Жеңімпаздар саны</w:t>
            </w:r>
          </w:p>
          <w:p>
            <w:pPr>
              <w:spacing w:after="20"/>
              <w:ind w:left="20"/>
              <w:jc w:val="both"/>
            </w:pPr>
            <w:r>
              <w:rPr>
                <w:rFonts w:ascii="Times New Roman"/>
                <w:b w:val="false"/>
                <w:i w:val="false"/>
                <w:color w:val="000000"/>
                <w:sz w:val="20"/>
              </w:rPr>
              <w:t>2 орын алған спортшылардың саны</w:t>
            </w:r>
          </w:p>
          <w:p>
            <w:pPr>
              <w:spacing w:after="20"/>
              <w:ind w:left="20"/>
              <w:jc w:val="both"/>
            </w:pPr>
            <w:r>
              <w:rPr>
                <w:rFonts w:ascii="Times New Roman"/>
                <w:b w:val="false"/>
                <w:i w:val="false"/>
                <w:color w:val="000000"/>
                <w:sz w:val="20"/>
              </w:rPr>
              <w:t>3 орын алған спортшылардың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аймақтары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туризм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аймағының атауы қазақ тілінде</w:t>
            </w:r>
          </w:p>
          <w:p>
            <w:pPr>
              <w:spacing w:after="20"/>
              <w:ind w:left="20"/>
              <w:jc w:val="both"/>
            </w:pPr>
            <w:r>
              <w:rPr>
                <w:rFonts w:ascii="Times New Roman"/>
                <w:b w:val="false"/>
                <w:i w:val="false"/>
                <w:color w:val="000000"/>
                <w:sz w:val="20"/>
              </w:rPr>
              <w:t>Демалыс аймағының атауы орыс тілінде</w:t>
            </w:r>
          </w:p>
          <w:p>
            <w:pPr>
              <w:spacing w:after="20"/>
              <w:ind w:left="20"/>
              <w:jc w:val="both"/>
            </w:pPr>
            <w:r>
              <w:rPr>
                <w:rFonts w:ascii="Times New Roman"/>
                <w:b w:val="false"/>
                <w:i w:val="false"/>
                <w:color w:val="000000"/>
                <w:sz w:val="20"/>
              </w:rPr>
              <w:t>Қала қазақ тілінде</w:t>
            </w:r>
          </w:p>
          <w:p>
            <w:pPr>
              <w:spacing w:after="20"/>
              <w:ind w:left="20"/>
              <w:jc w:val="both"/>
            </w:pPr>
            <w:r>
              <w:rPr>
                <w:rFonts w:ascii="Times New Roman"/>
                <w:b w:val="false"/>
                <w:i w:val="false"/>
                <w:color w:val="000000"/>
                <w:sz w:val="20"/>
              </w:rPr>
              <w:t>Қала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Пайдалануға берілген жылы</w:t>
            </w:r>
          </w:p>
          <w:p>
            <w:pPr>
              <w:spacing w:after="20"/>
              <w:ind w:left="20"/>
              <w:jc w:val="both"/>
            </w:pPr>
            <w:r>
              <w:rPr>
                <w:rFonts w:ascii="Times New Roman"/>
                <w:b w:val="false"/>
                <w:i w:val="false"/>
                <w:color w:val="000000"/>
                <w:sz w:val="20"/>
              </w:rPr>
              <w:t>Маусымдылығы</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Көрсетілетін қызмет түрлері қазақ тілінде</w:t>
            </w:r>
          </w:p>
          <w:p>
            <w:pPr>
              <w:spacing w:after="20"/>
              <w:ind w:left="20"/>
              <w:jc w:val="both"/>
            </w:pPr>
            <w:r>
              <w:rPr>
                <w:rFonts w:ascii="Times New Roman"/>
                <w:b w:val="false"/>
                <w:i w:val="false"/>
                <w:color w:val="000000"/>
                <w:sz w:val="20"/>
              </w:rPr>
              <w:t>Көрсетілетін қызмет түрлері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Қонақүйлер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туризм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үйдің атауы қазақ тілінде</w:t>
            </w:r>
          </w:p>
          <w:p>
            <w:pPr>
              <w:spacing w:after="20"/>
              <w:ind w:left="20"/>
              <w:jc w:val="both"/>
            </w:pPr>
            <w:r>
              <w:rPr>
                <w:rFonts w:ascii="Times New Roman"/>
                <w:b w:val="false"/>
                <w:i w:val="false"/>
                <w:color w:val="000000"/>
                <w:sz w:val="20"/>
              </w:rPr>
              <w:t>Қонақ үйдің атауы орыс тілінде</w:t>
            </w:r>
          </w:p>
          <w:p>
            <w:pPr>
              <w:spacing w:after="20"/>
              <w:ind w:left="20"/>
              <w:jc w:val="both"/>
            </w:pPr>
            <w:r>
              <w:rPr>
                <w:rFonts w:ascii="Times New Roman"/>
                <w:b w:val="false"/>
                <w:i w:val="false"/>
                <w:color w:val="000000"/>
                <w:sz w:val="20"/>
              </w:rPr>
              <w:t>Қала қазақ тілінде</w:t>
            </w:r>
          </w:p>
          <w:p>
            <w:pPr>
              <w:spacing w:after="20"/>
              <w:ind w:left="20"/>
              <w:jc w:val="both"/>
            </w:pPr>
            <w:r>
              <w:rPr>
                <w:rFonts w:ascii="Times New Roman"/>
                <w:b w:val="false"/>
                <w:i w:val="false"/>
                <w:color w:val="000000"/>
                <w:sz w:val="20"/>
              </w:rPr>
              <w:t>Қала орыс тілінде</w:t>
            </w:r>
          </w:p>
          <w:p>
            <w:pPr>
              <w:spacing w:after="20"/>
              <w:ind w:left="20"/>
              <w:jc w:val="both"/>
            </w:pPr>
            <w:r>
              <w:rPr>
                <w:rFonts w:ascii="Times New Roman"/>
                <w:b w:val="false"/>
                <w:i w:val="false"/>
                <w:color w:val="000000"/>
                <w:sz w:val="20"/>
              </w:rPr>
              <w:t>Орналасқан мекен -жайы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Пайдалануға берілген жылы</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Көрсетілетін қызмет түрлері қазақ тілінде</w:t>
            </w:r>
          </w:p>
          <w:p>
            <w:pPr>
              <w:spacing w:after="20"/>
              <w:ind w:left="20"/>
              <w:jc w:val="both"/>
            </w:pPr>
            <w:r>
              <w:rPr>
                <w:rFonts w:ascii="Times New Roman"/>
                <w:b w:val="false"/>
                <w:i w:val="false"/>
                <w:color w:val="000000"/>
                <w:sz w:val="20"/>
              </w:rPr>
              <w:t>Көрсетілетін қызмет түрлері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Туроператорлар (туристік объектілер және агенттіктер)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туризм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Туроператордың атауы қазақ тілінде</w:t>
            </w:r>
          </w:p>
          <w:p>
            <w:pPr>
              <w:spacing w:after="20"/>
              <w:ind w:left="20"/>
              <w:jc w:val="both"/>
            </w:pPr>
            <w:r>
              <w:rPr>
                <w:rFonts w:ascii="Times New Roman"/>
                <w:b w:val="false"/>
                <w:i w:val="false"/>
                <w:color w:val="000000"/>
                <w:sz w:val="20"/>
              </w:rPr>
              <w:t>Туроператордың атауы орыс тілінде</w:t>
            </w:r>
          </w:p>
          <w:p>
            <w:pPr>
              <w:spacing w:after="20"/>
              <w:ind w:left="20"/>
              <w:jc w:val="both"/>
            </w:pPr>
            <w:r>
              <w:rPr>
                <w:rFonts w:ascii="Times New Roman"/>
                <w:b w:val="false"/>
                <w:i w:val="false"/>
                <w:color w:val="000000"/>
                <w:sz w:val="20"/>
              </w:rPr>
              <w:t>Қала қазақ тілінде</w:t>
            </w:r>
          </w:p>
          <w:p>
            <w:pPr>
              <w:spacing w:after="20"/>
              <w:ind w:left="20"/>
              <w:jc w:val="both"/>
            </w:pPr>
            <w:r>
              <w:rPr>
                <w:rFonts w:ascii="Times New Roman"/>
                <w:b w:val="false"/>
                <w:i w:val="false"/>
                <w:color w:val="000000"/>
                <w:sz w:val="20"/>
              </w:rPr>
              <w:t>Қала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Көрсетілетін қызмет түрлері қазақ тілінде</w:t>
            </w:r>
          </w:p>
          <w:p>
            <w:pPr>
              <w:spacing w:after="20"/>
              <w:ind w:left="20"/>
              <w:jc w:val="both"/>
            </w:pPr>
            <w:r>
              <w:rPr>
                <w:rFonts w:ascii="Times New Roman"/>
                <w:b w:val="false"/>
                <w:i w:val="false"/>
                <w:color w:val="000000"/>
                <w:sz w:val="20"/>
              </w:rPr>
              <w:t>Көрсетілетін қызмет түрлері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маршруттар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туризм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қазақ тілінде</w:t>
            </w:r>
          </w:p>
          <w:p>
            <w:pPr>
              <w:spacing w:after="20"/>
              <w:ind w:left="20"/>
              <w:jc w:val="both"/>
            </w:pPr>
            <w:r>
              <w:rPr>
                <w:rFonts w:ascii="Times New Roman"/>
                <w:b w:val="false"/>
                <w:i w:val="false"/>
                <w:color w:val="000000"/>
                <w:sz w:val="20"/>
              </w:rPr>
              <w:t>Ұйымның атауы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Туристік маршруттың атауы қазақ тілінде</w:t>
            </w:r>
          </w:p>
          <w:p>
            <w:pPr>
              <w:spacing w:after="20"/>
              <w:ind w:left="20"/>
              <w:jc w:val="both"/>
            </w:pPr>
            <w:r>
              <w:rPr>
                <w:rFonts w:ascii="Times New Roman"/>
                <w:b w:val="false"/>
                <w:i w:val="false"/>
                <w:color w:val="000000"/>
                <w:sz w:val="20"/>
              </w:rPr>
              <w:t>Туристік маршруттың атауы орыс тілінде</w:t>
            </w:r>
          </w:p>
          <w:p>
            <w:pPr>
              <w:spacing w:after="20"/>
              <w:ind w:left="20"/>
              <w:jc w:val="both"/>
            </w:pPr>
            <w:r>
              <w:rPr>
                <w:rFonts w:ascii="Times New Roman"/>
                <w:b w:val="false"/>
                <w:i w:val="false"/>
                <w:color w:val="000000"/>
                <w:sz w:val="20"/>
              </w:rPr>
              <w:t>Туристердің жүру жолы</w:t>
            </w:r>
          </w:p>
          <w:p>
            <w:pPr>
              <w:spacing w:after="20"/>
              <w:ind w:left="20"/>
              <w:jc w:val="both"/>
            </w:pPr>
            <w:r>
              <w:rPr>
                <w:rFonts w:ascii="Times New Roman"/>
                <w:b w:val="false"/>
                <w:i w:val="false"/>
                <w:color w:val="000000"/>
                <w:sz w:val="20"/>
              </w:rPr>
              <w:t>Туристік маршруттың ұзақтығы</w:t>
            </w:r>
          </w:p>
          <w:p>
            <w:pPr>
              <w:spacing w:after="20"/>
              <w:ind w:left="20"/>
              <w:jc w:val="both"/>
            </w:pPr>
            <w:r>
              <w:rPr>
                <w:rFonts w:ascii="Times New Roman"/>
                <w:b w:val="false"/>
                <w:i w:val="false"/>
                <w:color w:val="000000"/>
                <w:sz w:val="20"/>
              </w:rPr>
              <w:t>Туристік қызмет түрі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субұрқақтары бойынша ақпарат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энергетика және коммуналдық шаруашылық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Субұрқақтың атауы қазақ тілінде</w:t>
            </w:r>
          </w:p>
          <w:p>
            <w:pPr>
              <w:spacing w:after="20"/>
              <w:ind w:left="20"/>
              <w:jc w:val="both"/>
            </w:pPr>
            <w:r>
              <w:rPr>
                <w:rFonts w:ascii="Times New Roman"/>
                <w:b w:val="false"/>
                <w:i w:val="false"/>
                <w:color w:val="000000"/>
                <w:sz w:val="20"/>
              </w:rPr>
              <w:t>Субұрқақтың атауы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тізбесі (қорықтар мен қаумалдар)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табиғи ресурстар және табиғат пайдалануды реттеу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қазақ тілінде</w:t>
            </w:r>
          </w:p>
          <w:p>
            <w:pPr>
              <w:spacing w:after="20"/>
              <w:ind w:left="20"/>
              <w:jc w:val="both"/>
            </w:pPr>
            <w:r>
              <w:rPr>
                <w:rFonts w:ascii="Times New Roman"/>
                <w:b w:val="false"/>
                <w:i w:val="false"/>
                <w:color w:val="000000"/>
                <w:sz w:val="20"/>
              </w:rPr>
              <w:t>Объектінің атауы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Ауданы, гектар</w:t>
            </w:r>
          </w:p>
          <w:p>
            <w:pPr>
              <w:spacing w:after="20"/>
              <w:ind w:left="20"/>
              <w:jc w:val="both"/>
            </w:pPr>
            <w:r>
              <w:rPr>
                <w:rFonts w:ascii="Times New Roman"/>
                <w:b w:val="false"/>
                <w:i w:val="false"/>
                <w:color w:val="000000"/>
                <w:sz w:val="20"/>
              </w:rPr>
              <w:t>Жауапты бөлімше (кімнің қарауында)</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 (бұдар әрі-БАҚ)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ішкі саясат және дін істері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атауы қазақ тілінде</w:t>
            </w:r>
          </w:p>
          <w:p>
            <w:pPr>
              <w:spacing w:after="20"/>
              <w:ind w:left="20"/>
              <w:jc w:val="both"/>
            </w:pPr>
            <w:r>
              <w:rPr>
                <w:rFonts w:ascii="Times New Roman"/>
                <w:b w:val="false"/>
                <w:i w:val="false"/>
                <w:color w:val="000000"/>
                <w:sz w:val="20"/>
              </w:rPr>
              <w:t>БАҚ атауы орыс тілінде</w:t>
            </w:r>
          </w:p>
          <w:p>
            <w:pPr>
              <w:spacing w:after="20"/>
              <w:ind w:left="20"/>
              <w:jc w:val="both"/>
            </w:pPr>
            <w:r>
              <w:rPr>
                <w:rFonts w:ascii="Times New Roman"/>
                <w:b w:val="false"/>
                <w:i w:val="false"/>
                <w:color w:val="000000"/>
                <w:sz w:val="20"/>
              </w:rPr>
              <w:t>Меншік иесінің атауы қазақ тілінде</w:t>
            </w:r>
          </w:p>
          <w:p>
            <w:pPr>
              <w:spacing w:after="20"/>
              <w:ind w:left="20"/>
              <w:jc w:val="both"/>
            </w:pPr>
            <w:r>
              <w:rPr>
                <w:rFonts w:ascii="Times New Roman"/>
                <w:b w:val="false"/>
                <w:i w:val="false"/>
                <w:color w:val="000000"/>
                <w:sz w:val="20"/>
              </w:rPr>
              <w:t>Меншік иесінің атауы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Бас редактордың аты-жөні</w:t>
            </w:r>
          </w:p>
          <w:p>
            <w:pPr>
              <w:spacing w:after="20"/>
              <w:ind w:left="20"/>
              <w:jc w:val="both"/>
            </w:pPr>
            <w:r>
              <w:rPr>
                <w:rFonts w:ascii="Times New Roman"/>
                <w:b w:val="false"/>
                <w:i w:val="false"/>
                <w:color w:val="000000"/>
                <w:sz w:val="20"/>
              </w:rPr>
              <w:t>Тіл</w:t>
            </w:r>
          </w:p>
          <w:p>
            <w:pPr>
              <w:spacing w:after="20"/>
              <w:ind w:left="20"/>
              <w:jc w:val="both"/>
            </w:pPr>
            <w:r>
              <w:rPr>
                <w:rFonts w:ascii="Times New Roman"/>
                <w:b w:val="false"/>
                <w:i w:val="false"/>
                <w:color w:val="000000"/>
                <w:sz w:val="20"/>
              </w:rPr>
              <w:t>Кезеңділігі қазақ тілінде</w:t>
            </w:r>
          </w:p>
          <w:p>
            <w:pPr>
              <w:spacing w:after="20"/>
              <w:ind w:left="20"/>
              <w:jc w:val="both"/>
            </w:pPr>
            <w:r>
              <w:rPr>
                <w:rFonts w:ascii="Times New Roman"/>
                <w:b w:val="false"/>
                <w:i w:val="false"/>
                <w:color w:val="000000"/>
                <w:sz w:val="20"/>
              </w:rPr>
              <w:t>Кезеңділігі орыс тілінде</w:t>
            </w:r>
          </w:p>
          <w:p>
            <w:pPr>
              <w:spacing w:after="20"/>
              <w:ind w:left="20"/>
              <w:jc w:val="both"/>
            </w:pPr>
            <w:r>
              <w:rPr>
                <w:rFonts w:ascii="Times New Roman"/>
                <w:b w:val="false"/>
                <w:i w:val="false"/>
                <w:color w:val="000000"/>
                <w:sz w:val="20"/>
              </w:rPr>
              <w:t>Бағыты қазақ тіліндегі</w:t>
            </w:r>
          </w:p>
          <w:p>
            <w:pPr>
              <w:spacing w:after="20"/>
              <w:ind w:left="20"/>
              <w:jc w:val="both"/>
            </w:pPr>
            <w:r>
              <w:rPr>
                <w:rFonts w:ascii="Times New Roman"/>
                <w:b w:val="false"/>
                <w:i w:val="false"/>
                <w:color w:val="000000"/>
                <w:sz w:val="20"/>
              </w:rPr>
              <w:t>Бағыты орыс тіліндегі</w:t>
            </w:r>
          </w:p>
          <w:p>
            <w:pPr>
              <w:spacing w:after="20"/>
              <w:ind w:left="20"/>
              <w:jc w:val="both"/>
            </w:pPr>
            <w:r>
              <w:rPr>
                <w:rFonts w:ascii="Times New Roman"/>
                <w:b w:val="false"/>
                <w:i w:val="false"/>
                <w:color w:val="000000"/>
                <w:sz w:val="20"/>
              </w:rPr>
              <w:t>Қала қазақ тілінде</w:t>
            </w:r>
          </w:p>
          <w:p>
            <w:pPr>
              <w:spacing w:after="20"/>
              <w:ind w:left="20"/>
              <w:jc w:val="both"/>
            </w:pPr>
            <w:r>
              <w:rPr>
                <w:rFonts w:ascii="Times New Roman"/>
                <w:b w:val="false"/>
                <w:i w:val="false"/>
                <w:color w:val="000000"/>
                <w:sz w:val="20"/>
              </w:rPr>
              <w:t>Қала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мекенжайы</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Саяси партиялардың филиалдары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ішкі саясат және дін істері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партиялардың филиалдарының атауы қазақ тілінде</w:t>
            </w:r>
          </w:p>
          <w:p>
            <w:pPr>
              <w:spacing w:after="20"/>
              <w:ind w:left="20"/>
              <w:jc w:val="both"/>
            </w:pPr>
            <w:r>
              <w:rPr>
                <w:rFonts w:ascii="Times New Roman"/>
                <w:b w:val="false"/>
                <w:i w:val="false"/>
                <w:color w:val="000000"/>
                <w:sz w:val="20"/>
              </w:rPr>
              <w:t>Саяси партиялардың филиалдарының атауы орыс тілінде</w:t>
            </w:r>
          </w:p>
          <w:p>
            <w:pPr>
              <w:spacing w:after="20"/>
              <w:ind w:left="20"/>
              <w:jc w:val="both"/>
            </w:pPr>
            <w:r>
              <w:rPr>
                <w:rFonts w:ascii="Times New Roman"/>
                <w:b w:val="false"/>
                <w:i w:val="false"/>
                <w:color w:val="000000"/>
                <w:sz w:val="20"/>
              </w:rPr>
              <w:t>Төрағаның аты-жөні</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мекенжайы</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 (бұдар әрі-ҮЕҰ)</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ішкі саясат және дін істері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 атауы қазақ тілінде</w:t>
            </w:r>
          </w:p>
          <w:p>
            <w:pPr>
              <w:spacing w:after="20"/>
              <w:ind w:left="20"/>
              <w:jc w:val="both"/>
            </w:pPr>
            <w:r>
              <w:rPr>
                <w:rFonts w:ascii="Times New Roman"/>
                <w:b w:val="false"/>
                <w:i w:val="false"/>
                <w:color w:val="000000"/>
                <w:sz w:val="20"/>
              </w:rPr>
              <w:t>ҮЕҰ атауы орыс тілінде</w:t>
            </w:r>
          </w:p>
          <w:p>
            <w:pPr>
              <w:spacing w:after="20"/>
              <w:ind w:left="20"/>
              <w:jc w:val="both"/>
            </w:pPr>
            <w:r>
              <w:rPr>
                <w:rFonts w:ascii="Times New Roman"/>
                <w:b w:val="false"/>
                <w:i w:val="false"/>
                <w:color w:val="000000"/>
                <w:sz w:val="20"/>
              </w:rPr>
              <w:t>Қазақ тіліндегі заң формасы</w:t>
            </w:r>
          </w:p>
          <w:p>
            <w:pPr>
              <w:spacing w:after="20"/>
              <w:ind w:left="20"/>
              <w:jc w:val="both"/>
            </w:pPr>
            <w:r>
              <w:rPr>
                <w:rFonts w:ascii="Times New Roman"/>
                <w:b w:val="false"/>
                <w:i w:val="false"/>
                <w:color w:val="000000"/>
                <w:sz w:val="20"/>
              </w:rPr>
              <w:t>Заң формасы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Қазақ тіліндегі бағыт</w:t>
            </w:r>
          </w:p>
          <w:p>
            <w:pPr>
              <w:spacing w:after="20"/>
              <w:ind w:left="20"/>
              <w:jc w:val="both"/>
            </w:pPr>
            <w:r>
              <w:rPr>
                <w:rFonts w:ascii="Times New Roman"/>
                <w:b w:val="false"/>
                <w:i w:val="false"/>
                <w:color w:val="000000"/>
                <w:sz w:val="20"/>
              </w:rPr>
              <w:t>Орыс тіліндегі бағыт</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және тілдер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діни бірлестіктер және олардың филиалдары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ішкі саясат және дін істері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Қала қазақ тілінде</w:t>
            </w:r>
          </w:p>
          <w:p>
            <w:pPr>
              <w:spacing w:after="20"/>
              <w:ind w:left="20"/>
              <w:jc w:val="both"/>
            </w:pPr>
            <w:r>
              <w:rPr>
                <w:rFonts w:ascii="Times New Roman"/>
                <w:b w:val="false"/>
                <w:i w:val="false"/>
                <w:color w:val="000000"/>
                <w:sz w:val="20"/>
              </w:rPr>
              <w:t>Қала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Рухани оқу орындары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ішкі саясат және дін істері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қазақ тілінде</w:t>
            </w:r>
          </w:p>
          <w:p>
            <w:pPr>
              <w:spacing w:after="20"/>
              <w:ind w:left="20"/>
              <w:jc w:val="both"/>
            </w:pPr>
            <w:r>
              <w:rPr>
                <w:rFonts w:ascii="Times New Roman"/>
                <w:b w:val="false"/>
                <w:i w:val="false"/>
                <w:color w:val="000000"/>
                <w:sz w:val="20"/>
              </w:rPr>
              <w:t>Атауы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Қазақ тілінде көрсетілетін қызметтердің түрлері</w:t>
            </w:r>
          </w:p>
          <w:p>
            <w:pPr>
              <w:spacing w:after="20"/>
              <w:ind w:left="20"/>
              <w:jc w:val="both"/>
            </w:pPr>
            <w:r>
              <w:rPr>
                <w:rFonts w:ascii="Times New Roman"/>
                <w:b w:val="false"/>
                <w:i w:val="false"/>
                <w:color w:val="000000"/>
                <w:sz w:val="20"/>
              </w:rPr>
              <w:t>Орыс тілінде көрсетілетін қызметтердің түрлері</w:t>
            </w:r>
          </w:p>
          <w:p>
            <w:pPr>
              <w:spacing w:after="20"/>
              <w:ind w:left="20"/>
              <w:jc w:val="both"/>
            </w:pPr>
            <w:r>
              <w:rPr>
                <w:rFonts w:ascii="Times New Roman"/>
                <w:b w:val="false"/>
                <w:i w:val="false"/>
                <w:color w:val="000000"/>
                <w:sz w:val="20"/>
              </w:rPr>
              <w:t>Білім алушылардың саны</w:t>
            </w:r>
          </w:p>
          <w:p>
            <w:pPr>
              <w:spacing w:after="20"/>
              <w:ind w:left="20"/>
              <w:jc w:val="both"/>
            </w:pPr>
            <w:r>
              <w:rPr>
                <w:rFonts w:ascii="Times New Roman"/>
                <w:b w:val="false"/>
                <w:i w:val="false"/>
                <w:color w:val="000000"/>
                <w:sz w:val="20"/>
              </w:rPr>
              <w:t>Қала қазақ тілінде</w:t>
            </w:r>
          </w:p>
          <w:p>
            <w:pPr>
              <w:spacing w:after="20"/>
              <w:ind w:left="20"/>
              <w:jc w:val="both"/>
            </w:pPr>
            <w:r>
              <w:rPr>
                <w:rFonts w:ascii="Times New Roman"/>
                <w:b w:val="false"/>
                <w:i w:val="false"/>
                <w:color w:val="000000"/>
                <w:sz w:val="20"/>
              </w:rPr>
              <w:t>Қала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Ғибадат ғимараттары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ішкі саясат және дін істері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Сыйымдылығы</w:t>
            </w:r>
          </w:p>
          <w:p>
            <w:pPr>
              <w:spacing w:after="20"/>
              <w:ind w:left="20"/>
              <w:jc w:val="both"/>
            </w:pPr>
            <w:r>
              <w:rPr>
                <w:rFonts w:ascii="Times New Roman"/>
                <w:b w:val="false"/>
                <w:i w:val="false"/>
                <w:color w:val="000000"/>
                <w:sz w:val="20"/>
              </w:rPr>
              <w:t>Қала қазақ тілінде</w:t>
            </w:r>
          </w:p>
          <w:p>
            <w:pPr>
              <w:spacing w:after="20"/>
              <w:ind w:left="20"/>
              <w:jc w:val="both"/>
            </w:pPr>
            <w:r>
              <w:rPr>
                <w:rFonts w:ascii="Times New Roman"/>
                <w:b w:val="false"/>
                <w:i w:val="false"/>
                <w:color w:val="000000"/>
                <w:sz w:val="20"/>
              </w:rPr>
              <w:t>Қала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Тілдерді дамыту және насихаттау бойынша өткізілетін іс-шаралар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мәдениет, тілдерді дамыту және архивтер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 қазақ тілінде</w:t>
            </w:r>
          </w:p>
          <w:p>
            <w:pPr>
              <w:spacing w:after="20"/>
              <w:ind w:left="20"/>
              <w:jc w:val="both"/>
            </w:pPr>
            <w:r>
              <w:rPr>
                <w:rFonts w:ascii="Times New Roman"/>
                <w:b w:val="false"/>
                <w:i w:val="false"/>
                <w:color w:val="000000"/>
                <w:sz w:val="20"/>
              </w:rPr>
              <w:t>Іс-шараның атауы орыс тілінде</w:t>
            </w:r>
          </w:p>
          <w:p>
            <w:pPr>
              <w:spacing w:after="20"/>
              <w:ind w:left="20"/>
              <w:jc w:val="both"/>
            </w:pPr>
            <w:r>
              <w:rPr>
                <w:rFonts w:ascii="Times New Roman"/>
                <w:b w:val="false"/>
                <w:i w:val="false"/>
                <w:color w:val="000000"/>
                <w:sz w:val="20"/>
              </w:rPr>
              <w:t>Өткізу күні</w:t>
            </w:r>
          </w:p>
          <w:p>
            <w:pPr>
              <w:spacing w:after="20"/>
              <w:ind w:left="20"/>
              <w:jc w:val="both"/>
            </w:pPr>
            <w:r>
              <w:rPr>
                <w:rFonts w:ascii="Times New Roman"/>
                <w:b w:val="false"/>
                <w:i w:val="false"/>
                <w:color w:val="000000"/>
                <w:sz w:val="20"/>
              </w:rPr>
              <w:t>Өтетін орны қазақ тілінде</w:t>
            </w:r>
          </w:p>
          <w:p>
            <w:pPr>
              <w:spacing w:after="20"/>
              <w:ind w:left="20"/>
              <w:jc w:val="both"/>
            </w:pPr>
            <w:r>
              <w:rPr>
                <w:rFonts w:ascii="Times New Roman"/>
                <w:b w:val="false"/>
                <w:i w:val="false"/>
                <w:color w:val="000000"/>
                <w:sz w:val="20"/>
              </w:rPr>
              <w:t>Өткізу орны орыс тілінде</w:t>
            </w:r>
          </w:p>
          <w:p>
            <w:pPr>
              <w:spacing w:after="20"/>
              <w:ind w:left="20"/>
              <w:jc w:val="both"/>
            </w:pPr>
            <w:r>
              <w:rPr>
                <w:rFonts w:ascii="Times New Roman"/>
                <w:b w:val="false"/>
                <w:i w:val="false"/>
                <w:color w:val="000000"/>
                <w:sz w:val="20"/>
              </w:rPr>
              <w:t>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 саласында кәсіпкерлік қызметті жүзеге асыратын аттестатталған жеке және заңды тұлғалар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ауыл шаруашылығы және ветеринария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Аттестаттау нөмірі</w:t>
            </w:r>
          </w:p>
          <w:p>
            <w:pPr>
              <w:spacing w:after="20"/>
              <w:ind w:left="20"/>
              <w:jc w:val="both"/>
            </w:pPr>
            <w:r>
              <w:rPr>
                <w:rFonts w:ascii="Times New Roman"/>
                <w:b w:val="false"/>
                <w:i w:val="false"/>
                <w:color w:val="000000"/>
                <w:sz w:val="20"/>
              </w:rPr>
              <w:t>Берілген күні</w:t>
            </w:r>
          </w:p>
          <w:p>
            <w:pPr>
              <w:spacing w:after="20"/>
              <w:ind w:left="20"/>
              <w:jc w:val="both"/>
            </w:pPr>
            <w:r>
              <w:rPr>
                <w:rFonts w:ascii="Times New Roman"/>
                <w:b w:val="false"/>
                <w:i w:val="false"/>
                <w:color w:val="000000"/>
                <w:sz w:val="20"/>
              </w:rPr>
              <w:t>Қазақ тілінде көрсетілетін қызметтердің түрлері</w:t>
            </w:r>
          </w:p>
          <w:p>
            <w:pPr>
              <w:spacing w:after="20"/>
              <w:ind w:left="20"/>
              <w:jc w:val="both"/>
            </w:pPr>
            <w:r>
              <w:rPr>
                <w:rFonts w:ascii="Times New Roman"/>
                <w:b w:val="false"/>
                <w:i w:val="false"/>
                <w:color w:val="000000"/>
                <w:sz w:val="20"/>
              </w:rPr>
              <w:t>Орыс тілінде көрсетілетін қызметтердің түрлері</w:t>
            </w:r>
          </w:p>
          <w:p>
            <w:pPr>
              <w:spacing w:after="20"/>
              <w:ind w:left="20"/>
              <w:jc w:val="both"/>
            </w:pPr>
            <w:r>
              <w:rPr>
                <w:rFonts w:ascii="Times New Roman"/>
                <w:b w:val="false"/>
                <w:i w:val="false"/>
                <w:color w:val="000000"/>
                <w:sz w:val="20"/>
              </w:rPr>
              <w:t>Қала қазақ тілінде</w:t>
            </w:r>
          </w:p>
          <w:p>
            <w:pPr>
              <w:spacing w:after="20"/>
              <w:ind w:left="20"/>
              <w:jc w:val="both"/>
            </w:pPr>
            <w:r>
              <w:rPr>
                <w:rFonts w:ascii="Times New Roman"/>
                <w:b w:val="false"/>
                <w:i w:val="false"/>
                <w:color w:val="000000"/>
                <w:sz w:val="20"/>
              </w:rPr>
              <w:t>Қала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объектілері (оның ішінде ет өңдейтін кәсіпорындар, орман және балық шаруашылығында өнімдер өндіретін кәсіпорындар)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ауыл шаруашылығы және ветеринария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Бизнес-сәйкестендіру нөмірі</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Қазақ тілінде көрсетілетін қызметтердің түрлері</w:t>
            </w:r>
          </w:p>
          <w:p>
            <w:pPr>
              <w:spacing w:after="20"/>
              <w:ind w:left="20"/>
              <w:jc w:val="both"/>
            </w:pPr>
            <w:r>
              <w:rPr>
                <w:rFonts w:ascii="Times New Roman"/>
                <w:b w:val="false"/>
                <w:i w:val="false"/>
                <w:color w:val="000000"/>
                <w:sz w:val="20"/>
              </w:rPr>
              <w:t>Орыс тілінде көрсетілетін қызметтердің түрлері</w:t>
            </w:r>
          </w:p>
          <w:p>
            <w:pPr>
              <w:spacing w:after="20"/>
              <w:ind w:left="20"/>
              <w:jc w:val="both"/>
            </w:pPr>
            <w:r>
              <w:rPr>
                <w:rFonts w:ascii="Times New Roman"/>
                <w:b w:val="false"/>
                <w:i w:val="false"/>
                <w:color w:val="000000"/>
                <w:sz w:val="20"/>
              </w:rPr>
              <w:t>Қала қазақ тілінде</w:t>
            </w:r>
          </w:p>
          <w:p>
            <w:pPr>
              <w:spacing w:after="20"/>
              <w:ind w:left="20"/>
              <w:jc w:val="both"/>
            </w:pPr>
            <w:r>
              <w:rPr>
                <w:rFonts w:ascii="Times New Roman"/>
                <w:b w:val="false"/>
                <w:i w:val="false"/>
                <w:color w:val="000000"/>
                <w:sz w:val="20"/>
              </w:rPr>
              <w:t>Қала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Жұмыс режимі қазақ тілінде</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жалпы өнімінің көлемі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ауыл шаруашылығы және ветеринария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p>
            <w:pPr>
              <w:spacing w:after="20"/>
              <w:ind w:left="20"/>
              <w:jc w:val="both"/>
            </w:pPr>
            <w:r>
              <w:rPr>
                <w:rFonts w:ascii="Times New Roman"/>
                <w:b w:val="false"/>
                <w:i w:val="false"/>
                <w:color w:val="000000"/>
                <w:sz w:val="20"/>
              </w:rPr>
              <w:t>Ауыл шаруашылығы өнімдерінің түрі қазақ тілінде</w:t>
            </w:r>
          </w:p>
          <w:p>
            <w:pPr>
              <w:spacing w:after="20"/>
              <w:ind w:left="20"/>
              <w:jc w:val="both"/>
            </w:pPr>
            <w:r>
              <w:rPr>
                <w:rFonts w:ascii="Times New Roman"/>
                <w:b w:val="false"/>
                <w:i w:val="false"/>
                <w:color w:val="000000"/>
                <w:sz w:val="20"/>
              </w:rPr>
              <w:t>Ауыл шаруашылығы өнімінің түрі орыс тілінде</w:t>
            </w:r>
          </w:p>
          <w:p>
            <w:pPr>
              <w:spacing w:after="20"/>
              <w:ind w:left="20"/>
              <w:jc w:val="both"/>
            </w:pPr>
            <w:r>
              <w:rPr>
                <w:rFonts w:ascii="Times New Roman"/>
                <w:b w:val="false"/>
                <w:i w:val="false"/>
                <w:color w:val="000000"/>
                <w:sz w:val="20"/>
              </w:rPr>
              <w:t>Өлшем бірлігі қазақ тілінде</w:t>
            </w:r>
          </w:p>
          <w:p>
            <w:pPr>
              <w:spacing w:after="20"/>
              <w:ind w:left="20"/>
              <w:jc w:val="both"/>
            </w:pPr>
            <w:r>
              <w:rPr>
                <w:rFonts w:ascii="Times New Roman"/>
                <w:b w:val="false"/>
                <w:i w:val="false"/>
                <w:color w:val="000000"/>
                <w:sz w:val="20"/>
              </w:rPr>
              <w:t>Өлшем бірлігі орыс тілінде</w:t>
            </w:r>
          </w:p>
          <w:p>
            <w:pPr>
              <w:spacing w:after="20"/>
              <w:ind w:left="20"/>
              <w:jc w:val="both"/>
            </w:pPr>
            <w:r>
              <w:rPr>
                <w:rFonts w:ascii="Times New Roman"/>
                <w:b w:val="false"/>
                <w:i w:val="false"/>
                <w:color w:val="000000"/>
                <w:sz w:val="20"/>
              </w:rPr>
              <w:t>Жалпы өнім көлемі</w:t>
            </w:r>
          </w:p>
          <w:p>
            <w:pPr>
              <w:spacing w:after="20"/>
              <w:ind w:left="20"/>
              <w:jc w:val="both"/>
            </w:pPr>
            <w:r>
              <w:rPr>
                <w:rFonts w:ascii="Times New Roman"/>
                <w:b w:val="false"/>
                <w:i w:val="false"/>
                <w:color w:val="000000"/>
                <w:sz w:val="20"/>
              </w:rPr>
              <w:t>Өткен жылмен салыстырғандағы динамика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Өндірілген ет (тірі салмақта), сүт, жұмыртқа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ауыл шаруашылығы және ветеринария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p>
            <w:pPr>
              <w:spacing w:after="20"/>
              <w:ind w:left="20"/>
              <w:jc w:val="both"/>
            </w:pPr>
            <w:r>
              <w:rPr>
                <w:rFonts w:ascii="Times New Roman"/>
                <w:b w:val="false"/>
                <w:i w:val="false"/>
                <w:color w:val="000000"/>
                <w:sz w:val="20"/>
              </w:rPr>
              <w:t>Өнімнің атауы қазақ тілінде</w:t>
            </w:r>
          </w:p>
          <w:p>
            <w:pPr>
              <w:spacing w:after="20"/>
              <w:ind w:left="20"/>
              <w:jc w:val="both"/>
            </w:pPr>
            <w:r>
              <w:rPr>
                <w:rFonts w:ascii="Times New Roman"/>
                <w:b w:val="false"/>
                <w:i w:val="false"/>
                <w:color w:val="000000"/>
                <w:sz w:val="20"/>
              </w:rPr>
              <w:t>Өнімнің орыс тіліндегі атауы</w:t>
            </w:r>
          </w:p>
          <w:p>
            <w:pPr>
              <w:spacing w:after="20"/>
              <w:ind w:left="20"/>
              <w:jc w:val="both"/>
            </w:pPr>
            <w:r>
              <w:rPr>
                <w:rFonts w:ascii="Times New Roman"/>
                <w:b w:val="false"/>
                <w:i w:val="false"/>
                <w:color w:val="000000"/>
                <w:sz w:val="20"/>
              </w:rPr>
              <w:t>Қазақ тіліндегі өлшем бірлігі</w:t>
            </w:r>
          </w:p>
          <w:p>
            <w:pPr>
              <w:spacing w:after="20"/>
              <w:ind w:left="20"/>
              <w:jc w:val="both"/>
            </w:pPr>
            <w:r>
              <w:rPr>
                <w:rFonts w:ascii="Times New Roman"/>
                <w:b w:val="false"/>
                <w:i w:val="false"/>
                <w:color w:val="000000"/>
                <w:sz w:val="20"/>
              </w:rPr>
              <w:t>Өлшем бірлігі орыс тілінде</w:t>
            </w:r>
          </w:p>
          <w:p>
            <w:pPr>
              <w:spacing w:after="20"/>
              <w:ind w:left="20"/>
              <w:jc w:val="both"/>
            </w:pPr>
            <w:r>
              <w:rPr>
                <w:rFonts w:ascii="Times New Roman"/>
                <w:b w:val="false"/>
                <w:i w:val="false"/>
                <w:color w:val="000000"/>
                <w:sz w:val="20"/>
              </w:rPr>
              <w:t>Өндіріс көлемі</w:t>
            </w:r>
          </w:p>
          <w:p>
            <w:pPr>
              <w:spacing w:after="20"/>
              <w:ind w:left="20"/>
              <w:jc w:val="both"/>
            </w:pPr>
            <w:r>
              <w:rPr>
                <w:rFonts w:ascii="Times New Roman"/>
                <w:b w:val="false"/>
                <w:i w:val="false"/>
                <w:color w:val="000000"/>
                <w:sz w:val="20"/>
              </w:rPr>
              <w:t>Өткен жылмен салыстырғандағы динамика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ауыл шаруашылығы және ветеринария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p>
            <w:pPr>
              <w:spacing w:after="20"/>
              <w:ind w:left="20"/>
              <w:jc w:val="both"/>
            </w:pPr>
            <w:r>
              <w:rPr>
                <w:rFonts w:ascii="Times New Roman"/>
                <w:b w:val="false"/>
                <w:i w:val="false"/>
                <w:color w:val="000000"/>
                <w:sz w:val="20"/>
              </w:rPr>
              <w:t>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Саны (мың дана)</w:t>
            </w:r>
          </w:p>
          <w:p>
            <w:pPr>
              <w:spacing w:after="20"/>
              <w:ind w:left="20"/>
              <w:jc w:val="both"/>
            </w:pPr>
            <w:r>
              <w:rPr>
                <w:rFonts w:ascii="Times New Roman"/>
                <w:b w:val="false"/>
                <w:i w:val="false"/>
                <w:color w:val="000000"/>
                <w:sz w:val="20"/>
              </w:rPr>
              <w:t>Өткен жылмен салыстырғандағы динамика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Жеміс-көкөніс өнімдерін өндіретін кәсіпорындар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ауыл шаруашылығы және ветеринария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Бизнес-сәйкестендіру нөмірі</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Қазақ тілінде көрсетілетін қызметтердің түрлері</w:t>
            </w:r>
          </w:p>
          <w:p>
            <w:pPr>
              <w:spacing w:after="20"/>
              <w:ind w:left="20"/>
              <w:jc w:val="both"/>
            </w:pPr>
            <w:r>
              <w:rPr>
                <w:rFonts w:ascii="Times New Roman"/>
                <w:b w:val="false"/>
                <w:i w:val="false"/>
                <w:color w:val="000000"/>
                <w:sz w:val="20"/>
              </w:rPr>
              <w:t>Орыс тілінде көрсетілетін қызметтердің түрлері</w:t>
            </w:r>
          </w:p>
          <w:p>
            <w:pPr>
              <w:spacing w:after="20"/>
              <w:ind w:left="20"/>
              <w:jc w:val="both"/>
            </w:pPr>
            <w:r>
              <w:rPr>
                <w:rFonts w:ascii="Times New Roman"/>
                <w:b w:val="false"/>
                <w:i w:val="false"/>
                <w:color w:val="000000"/>
                <w:sz w:val="20"/>
              </w:rPr>
              <w:t>Қала қазақ тілінде</w:t>
            </w:r>
          </w:p>
          <w:p>
            <w:pPr>
              <w:spacing w:after="20"/>
              <w:ind w:left="20"/>
              <w:jc w:val="both"/>
            </w:pPr>
            <w:r>
              <w:rPr>
                <w:rFonts w:ascii="Times New Roman"/>
                <w:b w:val="false"/>
                <w:i w:val="false"/>
                <w:color w:val="000000"/>
                <w:sz w:val="20"/>
              </w:rPr>
              <w:t>Қала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Жұмыс режимі қазақ тіліндегі</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бойынша ақпарат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қаржы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атауы қазақ тілінде</w:t>
            </w:r>
          </w:p>
          <w:p>
            <w:pPr>
              <w:spacing w:after="20"/>
              <w:ind w:left="20"/>
              <w:jc w:val="both"/>
            </w:pPr>
            <w:r>
              <w:rPr>
                <w:rFonts w:ascii="Times New Roman"/>
                <w:b w:val="false"/>
                <w:i w:val="false"/>
                <w:color w:val="000000"/>
                <w:sz w:val="20"/>
              </w:rPr>
              <w:t>Қала атауы орыс тілінде</w:t>
            </w:r>
          </w:p>
          <w:p>
            <w:pPr>
              <w:spacing w:after="20"/>
              <w:ind w:left="20"/>
              <w:jc w:val="both"/>
            </w:pPr>
            <w:r>
              <w:rPr>
                <w:rFonts w:ascii="Times New Roman"/>
                <w:b w:val="false"/>
                <w:i w:val="false"/>
                <w:color w:val="000000"/>
                <w:sz w:val="20"/>
              </w:rPr>
              <w:t>Нысан түрі қазақ тілінде</w:t>
            </w:r>
          </w:p>
          <w:p>
            <w:pPr>
              <w:spacing w:after="20"/>
              <w:ind w:left="20"/>
              <w:jc w:val="both"/>
            </w:pPr>
            <w:r>
              <w:rPr>
                <w:rFonts w:ascii="Times New Roman"/>
                <w:b w:val="false"/>
                <w:i w:val="false"/>
                <w:color w:val="000000"/>
                <w:sz w:val="20"/>
              </w:rPr>
              <w:t>Нысан түрі орыс тілінде</w:t>
            </w:r>
          </w:p>
          <w:p>
            <w:pPr>
              <w:spacing w:after="20"/>
              <w:ind w:left="20"/>
              <w:jc w:val="both"/>
            </w:pPr>
            <w:r>
              <w:rPr>
                <w:rFonts w:ascii="Times New Roman"/>
                <w:b w:val="false"/>
                <w:i w:val="false"/>
                <w:color w:val="000000"/>
                <w:sz w:val="20"/>
              </w:rPr>
              <w:t>Іске асырылған нысандардың атауы қазақ тілінде</w:t>
            </w:r>
          </w:p>
          <w:p>
            <w:pPr>
              <w:spacing w:after="20"/>
              <w:ind w:left="20"/>
              <w:jc w:val="both"/>
            </w:pPr>
            <w:r>
              <w:rPr>
                <w:rFonts w:ascii="Times New Roman"/>
                <w:b w:val="false"/>
                <w:i w:val="false"/>
                <w:color w:val="000000"/>
                <w:sz w:val="20"/>
              </w:rPr>
              <w:t>Іске асырылған нысандардың атауы орыс тілінде</w:t>
            </w:r>
          </w:p>
          <w:p>
            <w:pPr>
              <w:spacing w:after="20"/>
              <w:ind w:left="20"/>
              <w:jc w:val="both"/>
            </w:pPr>
            <w:r>
              <w:rPr>
                <w:rFonts w:ascii="Times New Roman"/>
                <w:b w:val="false"/>
                <w:i w:val="false"/>
                <w:color w:val="000000"/>
                <w:sz w:val="20"/>
              </w:rPr>
              <w:t>Қазақ тілінде іске асырылған нысандардың саны мен түрі</w:t>
            </w:r>
          </w:p>
          <w:p>
            <w:pPr>
              <w:spacing w:after="20"/>
              <w:ind w:left="20"/>
              <w:jc w:val="both"/>
            </w:pPr>
            <w:r>
              <w:rPr>
                <w:rFonts w:ascii="Times New Roman"/>
                <w:b w:val="false"/>
                <w:i w:val="false"/>
                <w:color w:val="000000"/>
                <w:sz w:val="20"/>
              </w:rPr>
              <w:t>Орыс тілінде іске асырылған объектілердің саны мен түрі</w:t>
            </w:r>
          </w:p>
          <w:p>
            <w:pPr>
              <w:spacing w:after="20"/>
              <w:ind w:left="20"/>
              <w:jc w:val="both"/>
            </w:pPr>
            <w:r>
              <w:rPr>
                <w:rFonts w:ascii="Times New Roman"/>
                <w:b w:val="false"/>
                <w:i w:val="false"/>
                <w:color w:val="000000"/>
                <w:sz w:val="20"/>
              </w:rPr>
              <w:t>Қазақ тілінде жүзеге асыру әдісі</w:t>
            </w:r>
          </w:p>
          <w:p>
            <w:pPr>
              <w:spacing w:after="20"/>
              <w:ind w:left="20"/>
              <w:jc w:val="both"/>
            </w:pPr>
            <w:r>
              <w:rPr>
                <w:rFonts w:ascii="Times New Roman"/>
                <w:b w:val="false"/>
                <w:i w:val="false"/>
                <w:color w:val="000000"/>
                <w:sz w:val="20"/>
              </w:rPr>
              <w:t>Орыс тілінде жүзеге асыру әдісі</w:t>
            </w:r>
          </w:p>
          <w:p>
            <w:pPr>
              <w:spacing w:after="20"/>
              <w:ind w:left="20"/>
              <w:jc w:val="both"/>
            </w:pPr>
            <w:r>
              <w:rPr>
                <w:rFonts w:ascii="Times New Roman"/>
                <w:b w:val="false"/>
                <w:i w:val="false"/>
                <w:color w:val="000000"/>
                <w:sz w:val="20"/>
              </w:rPr>
              <w:t>Жалпы сома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мүлікті мүліктік жалдауға және сенімгерлік басқаруға беру бойынша ақпарат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қаржы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атауы қазақ тілінде</w:t>
            </w:r>
          </w:p>
          <w:p>
            <w:pPr>
              <w:spacing w:after="20"/>
              <w:ind w:left="20"/>
              <w:jc w:val="both"/>
            </w:pPr>
            <w:r>
              <w:rPr>
                <w:rFonts w:ascii="Times New Roman"/>
                <w:b w:val="false"/>
                <w:i w:val="false"/>
                <w:color w:val="000000"/>
                <w:sz w:val="20"/>
              </w:rPr>
              <w:t>Қала атауы орыс тілінде</w:t>
            </w:r>
          </w:p>
          <w:p>
            <w:pPr>
              <w:spacing w:after="20"/>
              <w:ind w:left="20"/>
              <w:jc w:val="both"/>
            </w:pPr>
            <w:r>
              <w:rPr>
                <w:rFonts w:ascii="Times New Roman"/>
                <w:b w:val="false"/>
                <w:i w:val="false"/>
                <w:color w:val="000000"/>
                <w:sz w:val="20"/>
              </w:rPr>
              <w:t>Шарттар саны</w:t>
            </w:r>
          </w:p>
          <w:p>
            <w:pPr>
              <w:spacing w:after="20"/>
              <w:ind w:left="20"/>
              <w:jc w:val="both"/>
            </w:pPr>
            <w:r>
              <w:rPr>
                <w:rFonts w:ascii="Times New Roman"/>
                <w:b w:val="false"/>
                <w:i w:val="false"/>
                <w:color w:val="000000"/>
                <w:sz w:val="20"/>
              </w:rPr>
              <w:t>Ауданы (шаршы метр)</w:t>
            </w:r>
          </w:p>
          <w:p>
            <w:pPr>
              <w:spacing w:after="20"/>
              <w:ind w:left="20"/>
              <w:jc w:val="both"/>
            </w:pPr>
            <w:r>
              <w:rPr>
                <w:rFonts w:ascii="Times New Roman"/>
                <w:b w:val="false"/>
                <w:i w:val="false"/>
                <w:color w:val="000000"/>
                <w:sz w:val="20"/>
              </w:rPr>
              <w:t>Жоспарланған түсімдер (мың теңге)</w:t>
            </w:r>
          </w:p>
          <w:p>
            <w:pPr>
              <w:spacing w:after="20"/>
              <w:ind w:left="20"/>
              <w:jc w:val="both"/>
            </w:pPr>
            <w:r>
              <w:rPr>
                <w:rFonts w:ascii="Times New Roman"/>
                <w:b w:val="false"/>
                <w:i w:val="false"/>
                <w:color w:val="000000"/>
                <w:sz w:val="20"/>
              </w:rPr>
              <w:t>Нақты түсімдер (мың теңге)</w:t>
            </w:r>
          </w:p>
          <w:p>
            <w:pPr>
              <w:spacing w:after="20"/>
              <w:ind w:left="20"/>
              <w:jc w:val="both"/>
            </w:pPr>
            <w:r>
              <w:rPr>
                <w:rFonts w:ascii="Times New Roman"/>
                <w:b w:val="false"/>
                <w:i w:val="false"/>
                <w:color w:val="000000"/>
                <w:sz w:val="20"/>
              </w:rPr>
              <w:t>Орындау % (жалпы ақпарат)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меншік объектілерін сенімгерлік басқаруға және жалға алуға конкурстар туралы мәліметтер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қаржы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атауы қазақ тілінде</w:t>
            </w:r>
          </w:p>
          <w:p>
            <w:pPr>
              <w:spacing w:after="20"/>
              <w:ind w:left="20"/>
              <w:jc w:val="both"/>
            </w:pPr>
            <w:r>
              <w:rPr>
                <w:rFonts w:ascii="Times New Roman"/>
                <w:b w:val="false"/>
                <w:i w:val="false"/>
                <w:color w:val="000000"/>
                <w:sz w:val="20"/>
              </w:rPr>
              <w:t>Қала атауы орыс тілінде</w:t>
            </w:r>
          </w:p>
          <w:p>
            <w:pPr>
              <w:spacing w:after="20"/>
              <w:ind w:left="20"/>
              <w:jc w:val="both"/>
            </w:pPr>
            <w:r>
              <w:rPr>
                <w:rFonts w:ascii="Times New Roman"/>
                <w:b w:val="false"/>
                <w:i w:val="false"/>
                <w:color w:val="000000"/>
                <w:sz w:val="20"/>
              </w:rPr>
              <w:t>Объектінің атауы орыс тілінде</w:t>
            </w:r>
          </w:p>
          <w:p>
            <w:pPr>
              <w:spacing w:after="20"/>
              <w:ind w:left="20"/>
              <w:jc w:val="both"/>
            </w:pPr>
            <w:r>
              <w:rPr>
                <w:rFonts w:ascii="Times New Roman"/>
                <w:b w:val="false"/>
                <w:i w:val="false"/>
                <w:color w:val="000000"/>
                <w:sz w:val="20"/>
              </w:rPr>
              <w:t>Объектінің атауы қазақ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Өтініш берушілер саны</w:t>
            </w:r>
          </w:p>
          <w:p>
            <w:pPr>
              <w:spacing w:after="20"/>
              <w:ind w:left="20"/>
              <w:jc w:val="both"/>
            </w:pPr>
            <w:r>
              <w:rPr>
                <w:rFonts w:ascii="Times New Roman"/>
                <w:b w:val="false"/>
                <w:i w:val="false"/>
                <w:color w:val="000000"/>
                <w:sz w:val="20"/>
              </w:rPr>
              <w:t>Нарықтық құны, тенге</w:t>
            </w:r>
          </w:p>
          <w:p>
            <w:pPr>
              <w:spacing w:after="20"/>
              <w:ind w:left="20"/>
              <w:jc w:val="both"/>
            </w:pPr>
            <w:r>
              <w:rPr>
                <w:rFonts w:ascii="Times New Roman"/>
                <w:b w:val="false"/>
                <w:i w:val="false"/>
                <w:color w:val="000000"/>
                <w:sz w:val="20"/>
              </w:rPr>
              <w:t>Теңгерімдік құны</w:t>
            </w:r>
          </w:p>
          <w:p>
            <w:pPr>
              <w:spacing w:after="20"/>
              <w:ind w:left="20"/>
              <w:jc w:val="both"/>
            </w:pPr>
            <w:r>
              <w:rPr>
                <w:rFonts w:ascii="Times New Roman"/>
                <w:b w:val="false"/>
                <w:i w:val="false"/>
                <w:color w:val="000000"/>
                <w:sz w:val="20"/>
              </w:rPr>
              <w:t>Сауда-саттықты өткізу күні, уақыты және орны</w:t>
            </w:r>
          </w:p>
          <w:p>
            <w:pPr>
              <w:spacing w:after="20"/>
              <w:ind w:left="20"/>
              <w:jc w:val="both"/>
            </w:pPr>
            <w:r>
              <w:rPr>
                <w:rFonts w:ascii="Times New Roman"/>
                <w:b w:val="false"/>
                <w:i w:val="false"/>
                <w:color w:val="000000"/>
                <w:sz w:val="20"/>
              </w:rPr>
              <w:t>Сенімгерлік басқаруға беру мерзімі</w:t>
            </w:r>
          </w:p>
          <w:p>
            <w:pPr>
              <w:spacing w:after="20"/>
              <w:ind w:left="20"/>
              <w:jc w:val="both"/>
            </w:pPr>
            <w:r>
              <w:rPr>
                <w:rFonts w:ascii="Times New Roman"/>
                <w:b w:val="false"/>
                <w:i w:val="false"/>
                <w:color w:val="000000"/>
                <w:sz w:val="20"/>
              </w:rPr>
              <w:t>(нақтылау бойынша әрбір)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мақсаттағы объектілерді салу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құрылыс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орыс тілінде</w:t>
            </w:r>
          </w:p>
          <w:p>
            <w:pPr>
              <w:spacing w:after="20"/>
              <w:ind w:left="20"/>
              <w:jc w:val="both"/>
            </w:pPr>
            <w:r>
              <w:rPr>
                <w:rFonts w:ascii="Times New Roman"/>
                <w:b w:val="false"/>
                <w:i w:val="false"/>
                <w:color w:val="000000"/>
                <w:sz w:val="20"/>
              </w:rPr>
              <w:t>Объектінің атауы қазақ тілінде</w:t>
            </w:r>
          </w:p>
          <w:p>
            <w:pPr>
              <w:spacing w:after="20"/>
              <w:ind w:left="20"/>
              <w:jc w:val="both"/>
            </w:pPr>
            <w:r>
              <w:rPr>
                <w:rFonts w:ascii="Times New Roman"/>
                <w:b w:val="false"/>
                <w:i w:val="false"/>
                <w:color w:val="000000"/>
                <w:sz w:val="20"/>
              </w:rPr>
              <w:t>Құрылыс алаңы</w:t>
            </w:r>
          </w:p>
          <w:p>
            <w:pPr>
              <w:spacing w:after="20"/>
              <w:ind w:left="20"/>
              <w:jc w:val="both"/>
            </w:pPr>
            <w:r>
              <w:rPr>
                <w:rFonts w:ascii="Times New Roman"/>
                <w:b w:val="false"/>
                <w:i w:val="false"/>
                <w:color w:val="000000"/>
                <w:sz w:val="20"/>
              </w:rPr>
              <w:t>Қала қазақ тілінде</w:t>
            </w:r>
          </w:p>
          <w:p>
            <w:pPr>
              <w:spacing w:after="20"/>
              <w:ind w:left="20"/>
              <w:jc w:val="both"/>
            </w:pPr>
            <w:r>
              <w:rPr>
                <w:rFonts w:ascii="Times New Roman"/>
                <w:b w:val="false"/>
                <w:i w:val="false"/>
                <w:color w:val="000000"/>
                <w:sz w:val="20"/>
              </w:rPr>
              <w:t>Қала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Құрылыстың басталуы</w:t>
            </w:r>
          </w:p>
          <w:p>
            <w:pPr>
              <w:spacing w:after="20"/>
              <w:ind w:left="20"/>
              <w:jc w:val="both"/>
            </w:pPr>
            <w:r>
              <w:rPr>
                <w:rFonts w:ascii="Times New Roman"/>
                <w:b w:val="false"/>
                <w:i w:val="false"/>
                <w:color w:val="000000"/>
                <w:sz w:val="20"/>
              </w:rPr>
              <w:t>Жоспарланған пайдалану күні</w:t>
            </w:r>
          </w:p>
          <w:p>
            <w:pPr>
              <w:spacing w:after="20"/>
              <w:ind w:left="20"/>
              <w:jc w:val="both"/>
            </w:pPr>
            <w:r>
              <w:rPr>
                <w:rFonts w:ascii="Times New Roman"/>
                <w:b w:val="false"/>
                <w:i w:val="false"/>
                <w:color w:val="000000"/>
                <w:sz w:val="20"/>
              </w:rPr>
              <w:t>Тапсырыс беруші орыс тілінде</w:t>
            </w:r>
          </w:p>
          <w:p>
            <w:pPr>
              <w:spacing w:after="20"/>
              <w:ind w:left="20"/>
              <w:jc w:val="both"/>
            </w:pPr>
            <w:r>
              <w:rPr>
                <w:rFonts w:ascii="Times New Roman"/>
                <w:b w:val="false"/>
                <w:i w:val="false"/>
                <w:color w:val="000000"/>
                <w:sz w:val="20"/>
              </w:rPr>
              <w:t>Тапсырыс беруші қазақ тілінде</w:t>
            </w:r>
          </w:p>
          <w:p>
            <w:pPr>
              <w:spacing w:after="20"/>
              <w:ind w:left="20"/>
              <w:jc w:val="both"/>
            </w:pPr>
            <w:r>
              <w:rPr>
                <w:rFonts w:ascii="Times New Roman"/>
                <w:b w:val="false"/>
                <w:i w:val="false"/>
                <w:color w:val="000000"/>
                <w:sz w:val="20"/>
              </w:rPr>
              <w:t>Құрылыс компаниясы (мердігерлік ұйым) орыс тілінде</w:t>
            </w:r>
          </w:p>
          <w:p>
            <w:pPr>
              <w:spacing w:after="20"/>
              <w:ind w:left="20"/>
              <w:jc w:val="both"/>
            </w:pPr>
            <w:r>
              <w:rPr>
                <w:rFonts w:ascii="Times New Roman"/>
                <w:b w:val="false"/>
                <w:i w:val="false"/>
                <w:color w:val="000000"/>
                <w:sz w:val="20"/>
              </w:rPr>
              <w:t>Құрылыс компаниясы (мердігерлік ұйым) қазақ тілінде</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Электрондық пошта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құрылысы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құрылыс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орыс тілінде</w:t>
            </w:r>
          </w:p>
          <w:p>
            <w:pPr>
              <w:spacing w:after="20"/>
              <w:ind w:left="20"/>
              <w:jc w:val="both"/>
            </w:pPr>
            <w:r>
              <w:rPr>
                <w:rFonts w:ascii="Times New Roman"/>
                <w:b w:val="false"/>
                <w:i w:val="false"/>
                <w:color w:val="000000"/>
                <w:sz w:val="20"/>
              </w:rPr>
              <w:t>Объектінің атауы қазақ тілінде</w:t>
            </w:r>
          </w:p>
          <w:p>
            <w:pPr>
              <w:spacing w:after="20"/>
              <w:ind w:left="20"/>
              <w:jc w:val="both"/>
            </w:pPr>
            <w:r>
              <w:rPr>
                <w:rFonts w:ascii="Times New Roman"/>
                <w:b w:val="false"/>
                <w:i w:val="false"/>
                <w:color w:val="000000"/>
                <w:sz w:val="20"/>
              </w:rPr>
              <w:t>Құрылыс алаңы</w:t>
            </w:r>
          </w:p>
          <w:p>
            <w:pPr>
              <w:spacing w:after="20"/>
              <w:ind w:left="20"/>
              <w:jc w:val="both"/>
            </w:pPr>
            <w:r>
              <w:rPr>
                <w:rFonts w:ascii="Times New Roman"/>
                <w:b w:val="false"/>
                <w:i w:val="false"/>
                <w:color w:val="000000"/>
                <w:sz w:val="20"/>
              </w:rPr>
              <w:t>Қабаттар саны</w:t>
            </w:r>
          </w:p>
          <w:p>
            <w:pPr>
              <w:spacing w:after="20"/>
              <w:ind w:left="20"/>
              <w:jc w:val="both"/>
            </w:pPr>
            <w:r>
              <w:rPr>
                <w:rFonts w:ascii="Times New Roman"/>
                <w:b w:val="false"/>
                <w:i w:val="false"/>
                <w:color w:val="000000"/>
                <w:sz w:val="20"/>
              </w:rPr>
              <w:t>Пәтер саны</w:t>
            </w:r>
          </w:p>
          <w:p>
            <w:pPr>
              <w:spacing w:after="20"/>
              <w:ind w:left="20"/>
              <w:jc w:val="both"/>
            </w:pPr>
            <w:r>
              <w:rPr>
                <w:rFonts w:ascii="Times New Roman"/>
                <w:b w:val="false"/>
                <w:i w:val="false"/>
                <w:color w:val="000000"/>
                <w:sz w:val="20"/>
              </w:rPr>
              <w:t>Қала қазақ тілінде</w:t>
            </w:r>
          </w:p>
          <w:p>
            <w:pPr>
              <w:spacing w:after="20"/>
              <w:ind w:left="20"/>
              <w:jc w:val="both"/>
            </w:pPr>
            <w:r>
              <w:rPr>
                <w:rFonts w:ascii="Times New Roman"/>
                <w:b w:val="false"/>
                <w:i w:val="false"/>
                <w:color w:val="000000"/>
                <w:sz w:val="20"/>
              </w:rPr>
              <w:t>Қала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Құрылыстың басталуы</w:t>
            </w:r>
          </w:p>
          <w:p>
            <w:pPr>
              <w:spacing w:after="20"/>
              <w:ind w:left="20"/>
              <w:jc w:val="both"/>
            </w:pPr>
            <w:r>
              <w:rPr>
                <w:rFonts w:ascii="Times New Roman"/>
                <w:b w:val="false"/>
                <w:i w:val="false"/>
                <w:color w:val="000000"/>
                <w:sz w:val="20"/>
              </w:rPr>
              <w:t>Жоспарланған пайдалану күні</w:t>
            </w:r>
          </w:p>
          <w:p>
            <w:pPr>
              <w:spacing w:after="20"/>
              <w:ind w:left="20"/>
              <w:jc w:val="both"/>
            </w:pPr>
            <w:r>
              <w:rPr>
                <w:rFonts w:ascii="Times New Roman"/>
                <w:b w:val="false"/>
                <w:i w:val="false"/>
                <w:color w:val="000000"/>
                <w:sz w:val="20"/>
              </w:rPr>
              <w:t>Тапсырыс беруші орыс тілінде</w:t>
            </w:r>
          </w:p>
          <w:p>
            <w:pPr>
              <w:spacing w:after="20"/>
              <w:ind w:left="20"/>
              <w:jc w:val="both"/>
            </w:pPr>
            <w:r>
              <w:rPr>
                <w:rFonts w:ascii="Times New Roman"/>
                <w:b w:val="false"/>
                <w:i w:val="false"/>
                <w:color w:val="000000"/>
                <w:sz w:val="20"/>
              </w:rPr>
              <w:t>Тапсырыс беруші қазақ тілінде</w:t>
            </w:r>
          </w:p>
          <w:p>
            <w:pPr>
              <w:spacing w:after="20"/>
              <w:ind w:left="20"/>
              <w:jc w:val="both"/>
            </w:pPr>
            <w:r>
              <w:rPr>
                <w:rFonts w:ascii="Times New Roman"/>
                <w:b w:val="false"/>
                <w:i w:val="false"/>
                <w:color w:val="000000"/>
                <w:sz w:val="20"/>
              </w:rPr>
              <w:t>Құрылыс компаниясы (мердігерлік ұйым) орыс тілінде</w:t>
            </w:r>
          </w:p>
          <w:p>
            <w:pPr>
              <w:spacing w:after="20"/>
              <w:ind w:left="20"/>
              <w:jc w:val="both"/>
            </w:pPr>
            <w:r>
              <w:rPr>
                <w:rFonts w:ascii="Times New Roman"/>
                <w:b w:val="false"/>
                <w:i w:val="false"/>
                <w:color w:val="000000"/>
                <w:sz w:val="20"/>
              </w:rPr>
              <w:t>Құрылыс компаниясы (мердігерлік ұйым) қазақ тілінде</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Электрондық пошта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салу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құрылыс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орыс тілінде</w:t>
            </w:r>
          </w:p>
          <w:p>
            <w:pPr>
              <w:spacing w:after="20"/>
              <w:ind w:left="20"/>
              <w:jc w:val="both"/>
            </w:pPr>
            <w:r>
              <w:rPr>
                <w:rFonts w:ascii="Times New Roman"/>
                <w:b w:val="false"/>
                <w:i w:val="false"/>
                <w:color w:val="000000"/>
                <w:sz w:val="20"/>
              </w:rPr>
              <w:t>Объектінің атауы қазақ тілінде</w:t>
            </w:r>
          </w:p>
          <w:p>
            <w:pPr>
              <w:spacing w:after="20"/>
              <w:ind w:left="20"/>
              <w:jc w:val="both"/>
            </w:pPr>
            <w:r>
              <w:rPr>
                <w:rFonts w:ascii="Times New Roman"/>
                <w:b w:val="false"/>
                <w:i w:val="false"/>
                <w:color w:val="000000"/>
                <w:sz w:val="20"/>
              </w:rPr>
              <w:t>Құрылыс алаңы</w:t>
            </w:r>
          </w:p>
          <w:p>
            <w:pPr>
              <w:spacing w:after="20"/>
              <w:ind w:left="20"/>
              <w:jc w:val="both"/>
            </w:pPr>
            <w:r>
              <w:rPr>
                <w:rFonts w:ascii="Times New Roman"/>
                <w:b w:val="false"/>
                <w:i w:val="false"/>
                <w:color w:val="000000"/>
                <w:sz w:val="20"/>
              </w:rPr>
              <w:t>Қала қазақ тілінде</w:t>
            </w:r>
          </w:p>
          <w:p>
            <w:pPr>
              <w:spacing w:after="20"/>
              <w:ind w:left="20"/>
              <w:jc w:val="both"/>
            </w:pPr>
            <w:r>
              <w:rPr>
                <w:rFonts w:ascii="Times New Roman"/>
                <w:b w:val="false"/>
                <w:i w:val="false"/>
                <w:color w:val="000000"/>
                <w:sz w:val="20"/>
              </w:rPr>
              <w:t>Қала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Құрылыстың басталуы</w:t>
            </w:r>
          </w:p>
          <w:p>
            <w:pPr>
              <w:spacing w:after="20"/>
              <w:ind w:left="20"/>
              <w:jc w:val="both"/>
            </w:pPr>
            <w:r>
              <w:rPr>
                <w:rFonts w:ascii="Times New Roman"/>
                <w:b w:val="false"/>
                <w:i w:val="false"/>
                <w:color w:val="000000"/>
                <w:sz w:val="20"/>
              </w:rPr>
              <w:t>Жоспарланған пайдалану күні</w:t>
            </w:r>
          </w:p>
          <w:p>
            <w:pPr>
              <w:spacing w:after="20"/>
              <w:ind w:left="20"/>
              <w:jc w:val="both"/>
            </w:pPr>
            <w:r>
              <w:rPr>
                <w:rFonts w:ascii="Times New Roman"/>
                <w:b w:val="false"/>
                <w:i w:val="false"/>
                <w:color w:val="000000"/>
                <w:sz w:val="20"/>
              </w:rPr>
              <w:t>Тапсырыс беруші орыс тілінде</w:t>
            </w:r>
          </w:p>
          <w:p>
            <w:pPr>
              <w:spacing w:after="20"/>
              <w:ind w:left="20"/>
              <w:jc w:val="both"/>
            </w:pPr>
            <w:r>
              <w:rPr>
                <w:rFonts w:ascii="Times New Roman"/>
                <w:b w:val="false"/>
                <w:i w:val="false"/>
                <w:color w:val="000000"/>
                <w:sz w:val="20"/>
              </w:rPr>
              <w:t>Тапсырыс беруші қазақ тілінде</w:t>
            </w:r>
          </w:p>
          <w:p>
            <w:pPr>
              <w:spacing w:after="20"/>
              <w:ind w:left="20"/>
              <w:jc w:val="both"/>
            </w:pPr>
            <w:r>
              <w:rPr>
                <w:rFonts w:ascii="Times New Roman"/>
                <w:b w:val="false"/>
                <w:i w:val="false"/>
                <w:color w:val="000000"/>
                <w:sz w:val="20"/>
              </w:rPr>
              <w:t>Құрылыс компаниясы (мердігерлік ұйым) орыс тілінде</w:t>
            </w:r>
          </w:p>
          <w:p>
            <w:pPr>
              <w:spacing w:after="20"/>
              <w:ind w:left="20"/>
              <w:jc w:val="both"/>
            </w:pPr>
            <w:r>
              <w:rPr>
                <w:rFonts w:ascii="Times New Roman"/>
                <w:b w:val="false"/>
                <w:i w:val="false"/>
                <w:color w:val="000000"/>
                <w:sz w:val="20"/>
              </w:rPr>
              <w:t>Құрылыс компаниясы (мердігерлік ұйым) қазақ тілінде</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Электрондық пошта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Енгізілген тұрғын үйдің шаршы метрінің көлемі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құрылыс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p>
            <w:pPr>
              <w:spacing w:after="20"/>
              <w:ind w:left="20"/>
              <w:jc w:val="both"/>
            </w:pPr>
            <w:r>
              <w:rPr>
                <w:rFonts w:ascii="Times New Roman"/>
                <w:b w:val="false"/>
                <w:i w:val="false"/>
                <w:color w:val="000000"/>
                <w:sz w:val="20"/>
              </w:rPr>
              <w:t>Коммерциялық тұрғын үй, мың м2</w:t>
            </w:r>
          </w:p>
          <w:p>
            <w:pPr>
              <w:spacing w:after="20"/>
              <w:ind w:left="20"/>
              <w:jc w:val="both"/>
            </w:pPr>
            <w:r>
              <w:rPr>
                <w:rFonts w:ascii="Times New Roman"/>
                <w:b w:val="false"/>
                <w:i w:val="false"/>
                <w:color w:val="000000"/>
                <w:sz w:val="20"/>
              </w:rPr>
              <w:t>Жергілікті атқарушы орган кезекте тұрғандар үшін жалға берілетін тұрғын үй, мың м2</w:t>
            </w:r>
          </w:p>
          <w:p>
            <w:pPr>
              <w:spacing w:after="20"/>
              <w:ind w:left="20"/>
              <w:jc w:val="both"/>
            </w:pPr>
            <w:r>
              <w:rPr>
                <w:rFonts w:ascii="Times New Roman"/>
                <w:b w:val="false"/>
                <w:i w:val="false"/>
                <w:color w:val="000000"/>
                <w:sz w:val="20"/>
              </w:rPr>
              <w:t>Жеке тұрғын үй құрылысы, мың м2</w:t>
            </w:r>
          </w:p>
          <w:p>
            <w:pPr>
              <w:spacing w:after="20"/>
              <w:ind w:left="20"/>
              <w:jc w:val="both"/>
            </w:pPr>
            <w:r>
              <w:rPr>
                <w:rFonts w:ascii="Times New Roman"/>
                <w:b w:val="false"/>
                <w:i w:val="false"/>
                <w:color w:val="000000"/>
                <w:sz w:val="20"/>
              </w:rPr>
              <w:t>Пайдалануға берілген тұрғын үйдің жалпы алаңы, мың м2</w:t>
            </w:r>
          </w:p>
          <w:p>
            <w:pPr>
              <w:spacing w:after="20"/>
              <w:ind w:left="20"/>
              <w:jc w:val="both"/>
            </w:pPr>
            <w:r>
              <w:rPr>
                <w:rFonts w:ascii="Times New Roman"/>
                <w:b w:val="false"/>
                <w:i w:val="false"/>
                <w:color w:val="000000"/>
                <w:sz w:val="20"/>
              </w:rPr>
              <w:t>Барлық санаттар үшін Тұрғын үй құрылыс жинақ жүйесі арқылы несиелік тұрғын үй, мың м2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даму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бойынша статистикалық мәліметтер (кен өндіру өнеркәсібі және карьерлерді қазу көлемі, өзге де металл емес минералдық өнім көлемі, өзге де металл емес минералдық өнім көлемі, жеңіл өнеркәсіп өнімінің көлемі, машина жасау өнімінің көлемі, металлургия өнеркәсібі өнімінің көлемі, дайын металл бұйымдарының көлемі)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кәсіпкерлік және индустриалды-инновациялық даму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көрсеткіш қазақ тілінде</w:t>
            </w:r>
          </w:p>
          <w:p>
            <w:pPr>
              <w:spacing w:after="20"/>
              <w:ind w:left="20"/>
              <w:jc w:val="both"/>
            </w:pPr>
            <w:r>
              <w:rPr>
                <w:rFonts w:ascii="Times New Roman"/>
                <w:b w:val="false"/>
                <w:i w:val="false"/>
                <w:color w:val="000000"/>
                <w:sz w:val="20"/>
              </w:rPr>
              <w:t>Статистикалық көрсеткіш орыс тілінде</w:t>
            </w:r>
          </w:p>
          <w:p>
            <w:pPr>
              <w:spacing w:after="20"/>
              <w:ind w:left="20"/>
              <w:jc w:val="both"/>
            </w:pPr>
            <w:r>
              <w:rPr>
                <w:rFonts w:ascii="Times New Roman"/>
                <w:b w:val="false"/>
                <w:i w:val="false"/>
                <w:color w:val="000000"/>
                <w:sz w:val="20"/>
              </w:rPr>
              <w:t>Кезең</w:t>
            </w:r>
          </w:p>
          <w:p>
            <w:pPr>
              <w:spacing w:after="20"/>
              <w:ind w:left="20"/>
              <w:jc w:val="both"/>
            </w:pPr>
            <w:r>
              <w:rPr>
                <w:rFonts w:ascii="Times New Roman"/>
                <w:b w:val="false"/>
                <w:i w:val="false"/>
                <w:color w:val="000000"/>
                <w:sz w:val="20"/>
              </w:rPr>
              <w:t>Өлшем бірлігі қазақ тілінде</w:t>
            </w:r>
          </w:p>
          <w:p>
            <w:pPr>
              <w:spacing w:after="20"/>
              <w:ind w:left="20"/>
              <w:jc w:val="both"/>
            </w:pPr>
            <w:r>
              <w:rPr>
                <w:rFonts w:ascii="Times New Roman"/>
                <w:b w:val="false"/>
                <w:i w:val="false"/>
                <w:color w:val="000000"/>
                <w:sz w:val="20"/>
              </w:rPr>
              <w:t>Өлшем бірлігі орыс тілінде</w:t>
            </w:r>
          </w:p>
          <w:p>
            <w:pPr>
              <w:spacing w:after="20"/>
              <w:ind w:left="20"/>
              <w:jc w:val="both"/>
            </w:pPr>
            <w:r>
              <w:rPr>
                <w:rFonts w:ascii="Times New Roman"/>
                <w:b w:val="false"/>
                <w:i w:val="false"/>
                <w:color w:val="000000"/>
                <w:sz w:val="20"/>
              </w:rPr>
              <w:t>Көлемі</w:t>
            </w:r>
          </w:p>
          <w:p>
            <w:pPr>
              <w:spacing w:after="20"/>
              <w:ind w:left="20"/>
              <w:jc w:val="both"/>
            </w:pPr>
            <w:r>
              <w:rPr>
                <w:rFonts w:ascii="Times New Roman"/>
                <w:b w:val="false"/>
                <w:i w:val="false"/>
                <w:color w:val="000000"/>
                <w:sz w:val="20"/>
              </w:rPr>
              <w:t>Өткен жылмен салыстырғанда динамика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объектілері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табиғи ресурстар және табиғат пайдалануды реттеу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Бизнес-сәйкестендіру нөмірі</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Қызмет бағыты қазақ тілінде</w:t>
            </w:r>
          </w:p>
          <w:p>
            <w:pPr>
              <w:spacing w:after="20"/>
              <w:ind w:left="20"/>
              <w:jc w:val="both"/>
            </w:pPr>
            <w:r>
              <w:rPr>
                <w:rFonts w:ascii="Times New Roman"/>
                <w:b w:val="false"/>
                <w:i w:val="false"/>
                <w:color w:val="000000"/>
                <w:sz w:val="20"/>
              </w:rPr>
              <w:t>Қызмет бағыты орыс тілінде</w:t>
            </w:r>
          </w:p>
          <w:p>
            <w:pPr>
              <w:spacing w:after="20"/>
              <w:ind w:left="20"/>
              <w:jc w:val="both"/>
            </w:pPr>
            <w:r>
              <w:rPr>
                <w:rFonts w:ascii="Times New Roman"/>
                <w:b w:val="false"/>
                <w:i w:val="false"/>
                <w:color w:val="000000"/>
                <w:sz w:val="20"/>
              </w:rPr>
              <w:t>Қала қазақ тілінде</w:t>
            </w:r>
          </w:p>
          <w:p>
            <w:pPr>
              <w:spacing w:after="20"/>
              <w:ind w:left="20"/>
              <w:jc w:val="both"/>
            </w:pPr>
            <w:r>
              <w:rPr>
                <w:rFonts w:ascii="Times New Roman"/>
                <w:b w:val="false"/>
                <w:i w:val="false"/>
                <w:color w:val="000000"/>
                <w:sz w:val="20"/>
              </w:rPr>
              <w:t>Қала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Жұмыс режимі қазақ тіліндегі</w:t>
            </w:r>
          </w:p>
          <w:p>
            <w:pPr>
              <w:spacing w:after="20"/>
              <w:ind w:left="20"/>
              <w:jc w:val="both"/>
            </w:pPr>
            <w:r>
              <w:rPr>
                <w:rFonts w:ascii="Times New Roman"/>
                <w:b w:val="false"/>
                <w:i w:val="false"/>
                <w:color w:val="000000"/>
                <w:sz w:val="20"/>
              </w:rPr>
              <w:t>Жұмыс режимі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пайдалы қазбаларды өндіру жөніндегі деректер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кәсіпкерлік және индустриалды-инновациялық даму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деректер тізімі</w:t>
            </w:r>
          </w:p>
          <w:p>
            <w:pPr>
              <w:spacing w:after="20"/>
              <w:ind w:left="20"/>
              <w:jc w:val="both"/>
            </w:pPr>
            <w:r>
              <w:rPr>
                <w:rFonts w:ascii="Times New Roman"/>
                <w:b w:val="false"/>
                <w:i w:val="false"/>
                <w:color w:val="000000"/>
                <w:sz w:val="20"/>
              </w:rPr>
              <w:t>Орыс тіліндегі деректер тізімі</w:t>
            </w:r>
          </w:p>
          <w:p>
            <w:pPr>
              <w:spacing w:after="20"/>
              <w:ind w:left="20"/>
              <w:jc w:val="both"/>
            </w:pPr>
            <w:r>
              <w:rPr>
                <w:rFonts w:ascii="Times New Roman"/>
                <w:b w:val="false"/>
                <w:i w:val="false"/>
                <w:color w:val="000000"/>
                <w:sz w:val="20"/>
              </w:rPr>
              <w:t>Есептік кезең</w:t>
            </w:r>
          </w:p>
          <w:p>
            <w:pPr>
              <w:spacing w:after="20"/>
              <w:ind w:left="20"/>
              <w:jc w:val="both"/>
            </w:pPr>
            <w:r>
              <w:rPr>
                <w:rFonts w:ascii="Times New Roman"/>
                <w:b w:val="false"/>
                <w:i w:val="false"/>
                <w:color w:val="000000"/>
                <w:sz w:val="20"/>
              </w:rPr>
              <w:t>Алдыңғы есепті кезеңмен салыстыру</w:t>
            </w:r>
          </w:p>
          <w:p>
            <w:pPr>
              <w:spacing w:after="20"/>
              <w:ind w:left="20"/>
              <w:jc w:val="both"/>
            </w:pPr>
            <w:r>
              <w:rPr>
                <w:rFonts w:ascii="Times New Roman"/>
                <w:b w:val="false"/>
                <w:i w:val="false"/>
                <w:color w:val="000000"/>
                <w:sz w:val="20"/>
              </w:rPr>
              <w:t>Ағымдағы есепті кезеңдегі өндіру көлемі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таралған пайдалы қазбаларды өндіру жөніндегі деректер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кәсіпкерлік және индустриалды-инновациялық даму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деректер тізімі</w:t>
            </w:r>
          </w:p>
          <w:p>
            <w:pPr>
              <w:spacing w:after="20"/>
              <w:ind w:left="20"/>
              <w:jc w:val="both"/>
            </w:pPr>
            <w:r>
              <w:rPr>
                <w:rFonts w:ascii="Times New Roman"/>
                <w:b w:val="false"/>
                <w:i w:val="false"/>
                <w:color w:val="000000"/>
                <w:sz w:val="20"/>
              </w:rPr>
              <w:t>Орыс тіліндегі деректер тізімі</w:t>
            </w:r>
          </w:p>
          <w:p>
            <w:pPr>
              <w:spacing w:after="20"/>
              <w:ind w:left="20"/>
              <w:jc w:val="both"/>
            </w:pPr>
            <w:r>
              <w:rPr>
                <w:rFonts w:ascii="Times New Roman"/>
                <w:b w:val="false"/>
                <w:i w:val="false"/>
                <w:color w:val="000000"/>
                <w:sz w:val="20"/>
              </w:rPr>
              <w:t>Есептік кезең</w:t>
            </w:r>
          </w:p>
          <w:p>
            <w:pPr>
              <w:spacing w:after="20"/>
              <w:ind w:left="20"/>
              <w:jc w:val="both"/>
            </w:pPr>
            <w:r>
              <w:rPr>
                <w:rFonts w:ascii="Times New Roman"/>
                <w:b w:val="false"/>
                <w:i w:val="false"/>
                <w:color w:val="000000"/>
                <w:sz w:val="20"/>
              </w:rPr>
              <w:t>Алдыңғы есепті кезеңмен салыстыру</w:t>
            </w:r>
          </w:p>
          <w:p>
            <w:pPr>
              <w:spacing w:after="20"/>
              <w:ind w:left="20"/>
              <w:jc w:val="both"/>
            </w:pPr>
            <w:r>
              <w:rPr>
                <w:rFonts w:ascii="Times New Roman"/>
                <w:b w:val="false"/>
                <w:i w:val="false"/>
                <w:color w:val="000000"/>
                <w:sz w:val="20"/>
              </w:rPr>
              <w:t>Ағымдағы есепті кезеңдегі өндіру көлемі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атаулары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табиғи ресурстар және табиғат пайдалануды реттеу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атауы қазақ тілінде</w:t>
            </w:r>
          </w:p>
          <w:p>
            <w:pPr>
              <w:spacing w:after="20"/>
              <w:ind w:left="20"/>
              <w:jc w:val="both"/>
            </w:pPr>
            <w:r>
              <w:rPr>
                <w:rFonts w:ascii="Times New Roman"/>
                <w:b w:val="false"/>
                <w:i w:val="false"/>
                <w:color w:val="000000"/>
                <w:sz w:val="20"/>
              </w:rPr>
              <w:t>Кен орнының атауы орыс тілінде</w:t>
            </w:r>
          </w:p>
          <w:p>
            <w:pPr>
              <w:spacing w:after="20"/>
              <w:ind w:left="20"/>
              <w:jc w:val="both"/>
            </w:pPr>
            <w:r>
              <w:rPr>
                <w:rFonts w:ascii="Times New Roman"/>
                <w:b w:val="false"/>
                <w:i w:val="false"/>
                <w:color w:val="000000"/>
                <w:sz w:val="20"/>
              </w:rPr>
              <w:t>Кен орнының түрі қазақ тілінде</w:t>
            </w:r>
          </w:p>
          <w:p>
            <w:pPr>
              <w:spacing w:after="20"/>
              <w:ind w:left="20"/>
              <w:jc w:val="both"/>
            </w:pPr>
            <w:r>
              <w:rPr>
                <w:rFonts w:ascii="Times New Roman"/>
                <w:b w:val="false"/>
                <w:i w:val="false"/>
                <w:color w:val="000000"/>
                <w:sz w:val="20"/>
              </w:rPr>
              <w:t>Кен орнының түрі орыс тілінде</w:t>
            </w:r>
          </w:p>
          <w:p>
            <w:pPr>
              <w:spacing w:after="20"/>
              <w:ind w:left="20"/>
              <w:jc w:val="both"/>
            </w:pPr>
            <w:r>
              <w:rPr>
                <w:rFonts w:ascii="Times New Roman"/>
                <w:b w:val="false"/>
                <w:i w:val="false"/>
                <w:color w:val="000000"/>
                <w:sz w:val="20"/>
              </w:rPr>
              <w:t>Көлемі</w:t>
            </w:r>
          </w:p>
          <w:p>
            <w:pPr>
              <w:spacing w:after="20"/>
              <w:ind w:left="20"/>
              <w:jc w:val="both"/>
            </w:pPr>
            <w:r>
              <w:rPr>
                <w:rFonts w:ascii="Times New Roman"/>
                <w:b w:val="false"/>
                <w:i w:val="false"/>
                <w:color w:val="000000"/>
                <w:sz w:val="20"/>
              </w:rPr>
              <w:t>Қызмет көрсететін ұйым</w:t>
            </w:r>
          </w:p>
          <w:p>
            <w:pPr>
              <w:spacing w:after="20"/>
              <w:ind w:left="20"/>
              <w:jc w:val="both"/>
            </w:pPr>
            <w:r>
              <w:rPr>
                <w:rFonts w:ascii="Times New Roman"/>
                <w:b w:val="false"/>
                <w:i w:val="false"/>
                <w:color w:val="000000"/>
                <w:sz w:val="20"/>
              </w:rPr>
              <w:t>Кен орнының орналасуы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Санитариялық-эпидемиологиялық қызметі тексерулерінің нәтижелері мен қорытындылары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Тауарлар мен көрсетілетін қызметтердің сапасы мен қауіпсіздігін бақылау комитеті Шымкент қаласы Тауарлар мен көрсетілетін қызметтердің сапасы мен қауіпсіздігін бақылау департаменті" Республикалық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тексерулер саны</w:t>
            </w:r>
          </w:p>
          <w:p>
            <w:pPr>
              <w:spacing w:after="20"/>
              <w:ind w:left="20"/>
              <w:jc w:val="both"/>
            </w:pPr>
            <w:r>
              <w:rPr>
                <w:rFonts w:ascii="Times New Roman"/>
                <w:b w:val="false"/>
                <w:i w:val="false"/>
                <w:color w:val="000000"/>
                <w:sz w:val="20"/>
              </w:rPr>
              <w:t>Ерекше тәртіп бойынша жүргізілген тексерулер саны</w:t>
            </w:r>
          </w:p>
          <w:p>
            <w:pPr>
              <w:spacing w:after="20"/>
              <w:ind w:left="20"/>
              <w:jc w:val="both"/>
            </w:pPr>
            <w:r>
              <w:rPr>
                <w:rFonts w:ascii="Times New Roman"/>
                <w:b w:val="false"/>
                <w:i w:val="false"/>
                <w:color w:val="000000"/>
                <w:sz w:val="20"/>
              </w:rPr>
              <w:t>Ерекше тәртіп бойынша жүргізілген тексерулер барысында анықталған бұзушылықтар саны</w:t>
            </w:r>
          </w:p>
          <w:p>
            <w:pPr>
              <w:spacing w:after="20"/>
              <w:ind w:left="20"/>
              <w:jc w:val="both"/>
            </w:pPr>
            <w:r>
              <w:rPr>
                <w:rFonts w:ascii="Times New Roman"/>
                <w:b w:val="false"/>
                <w:i w:val="false"/>
                <w:color w:val="000000"/>
                <w:sz w:val="20"/>
              </w:rPr>
              <w:t>Ерекше тәртіп бойынша жүргізілген тексерулер қорытындысы бойынша қолданылған әкімшілік жазалар саны</w:t>
            </w:r>
          </w:p>
          <w:p>
            <w:pPr>
              <w:spacing w:after="20"/>
              <w:ind w:left="20"/>
              <w:jc w:val="both"/>
            </w:pPr>
            <w:r>
              <w:rPr>
                <w:rFonts w:ascii="Times New Roman"/>
                <w:b w:val="false"/>
                <w:i w:val="false"/>
                <w:color w:val="000000"/>
                <w:sz w:val="20"/>
              </w:rPr>
              <w:t>Ерекше тәртіп бойынша жүргізілген тексерулер қорытындысы бойынша салынған айыппұл сомасы, тенге</w:t>
            </w:r>
          </w:p>
          <w:p>
            <w:pPr>
              <w:spacing w:after="20"/>
              <w:ind w:left="20"/>
              <w:jc w:val="both"/>
            </w:pPr>
            <w:r>
              <w:rPr>
                <w:rFonts w:ascii="Times New Roman"/>
                <w:b w:val="false"/>
                <w:i w:val="false"/>
                <w:color w:val="000000"/>
                <w:sz w:val="20"/>
              </w:rPr>
              <w:t>Жоспардан тыс тексерулер саны</w:t>
            </w:r>
          </w:p>
          <w:p>
            <w:pPr>
              <w:spacing w:after="20"/>
              <w:ind w:left="20"/>
              <w:jc w:val="both"/>
            </w:pPr>
            <w:r>
              <w:rPr>
                <w:rFonts w:ascii="Times New Roman"/>
                <w:b w:val="false"/>
                <w:i w:val="false"/>
                <w:color w:val="000000"/>
                <w:sz w:val="20"/>
              </w:rPr>
              <w:t>Жоспардан тыс тексерулер барысында анықталған бұзушылықтар саны</w:t>
            </w:r>
          </w:p>
          <w:p>
            <w:pPr>
              <w:spacing w:after="20"/>
              <w:ind w:left="20"/>
              <w:jc w:val="both"/>
            </w:pPr>
            <w:r>
              <w:rPr>
                <w:rFonts w:ascii="Times New Roman"/>
                <w:b w:val="false"/>
                <w:i w:val="false"/>
                <w:color w:val="000000"/>
                <w:sz w:val="20"/>
              </w:rPr>
              <w:t>Жоспардан тыс тексерулердің қорытындысы бойынша қолданылған әкімшілік жазалар саны</w:t>
            </w:r>
          </w:p>
          <w:p>
            <w:pPr>
              <w:spacing w:after="20"/>
              <w:ind w:left="20"/>
              <w:jc w:val="both"/>
            </w:pPr>
            <w:r>
              <w:rPr>
                <w:rFonts w:ascii="Times New Roman"/>
                <w:b w:val="false"/>
                <w:i w:val="false"/>
                <w:color w:val="000000"/>
                <w:sz w:val="20"/>
              </w:rPr>
              <w:t>Жоспардан тыс тексерулер қорытындысы бойынша салынған айыппұл сомасы, тенге</w:t>
            </w:r>
          </w:p>
          <w:p>
            <w:pPr>
              <w:spacing w:after="20"/>
              <w:ind w:left="20"/>
              <w:jc w:val="both"/>
            </w:pPr>
            <w:r>
              <w:rPr>
                <w:rFonts w:ascii="Times New Roman"/>
                <w:b w:val="false"/>
                <w:i w:val="false"/>
                <w:color w:val="000000"/>
                <w:sz w:val="20"/>
              </w:rPr>
              <w:t>Өзге тексерулер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қауіпсіздігін қамтамасыз етудің жай-күйі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төтенше жағдайлар департаменті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объектілер</w:t>
            </w:r>
          </w:p>
          <w:p>
            <w:pPr>
              <w:spacing w:after="20"/>
              <w:ind w:left="20"/>
              <w:jc w:val="both"/>
            </w:pPr>
            <w:r>
              <w:rPr>
                <w:rFonts w:ascii="Times New Roman"/>
                <w:b w:val="false"/>
                <w:i w:val="false"/>
                <w:color w:val="000000"/>
                <w:sz w:val="20"/>
              </w:rPr>
              <w:t>Әкімшілік жауапкершілікке тартылды</w:t>
            </w:r>
          </w:p>
          <w:p>
            <w:pPr>
              <w:spacing w:after="20"/>
              <w:ind w:left="20"/>
              <w:jc w:val="both"/>
            </w:pPr>
            <w:r>
              <w:rPr>
                <w:rFonts w:ascii="Times New Roman"/>
                <w:b w:val="false"/>
                <w:i w:val="false"/>
                <w:color w:val="000000"/>
                <w:sz w:val="20"/>
              </w:rPr>
              <w:t>Өрт қауіпсіздігі саласындағы үгіт-насихат жұмыстары</w:t>
            </w:r>
          </w:p>
          <w:p>
            <w:pPr>
              <w:spacing w:after="20"/>
              <w:ind w:left="20"/>
              <w:jc w:val="both"/>
            </w:pPr>
            <w:r>
              <w:rPr>
                <w:rFonts w:ascii="Times New Roman"/>
                <w:b w:val="false"/>
                <w:i w:val="false"/>
                <w:color w:val="000000"/>
                <w:sz w:val="20"/>
              </w:rPr>
              <w:t>Өрт шығу жағдайлары мен өрттер туралы хабарлар</w:t>
            </w:r>
          </w:p>
          <w:p>
            <w:pPr>
              <w:spacing w:after="20"/>
              <w:ind w:left="20"/>
              <w:jc w:val="both"/>
            </w:pPr>
            <w:r>
              <w:rPr>
                <w:rFonts w:ascii="Times New Roman"/>
                <w:b w:val="false"/>
                <w:i w:val="false"/>
                <w:color w:val="000000"/>
                <w:sz w:val="20"/>
              </w:rPr>
              <w:t>Оның ішінде тіркелген өрттер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қалалар мен елді мекендердің бас жоспарларының схемалары және егжей-тегжейлі жоспарлау жобалары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сәулет және қала құрылыс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Жоба түрі қазақ тілінде</w:t>
            </w:r>
          </w:p>
          <w:p>
            <w:pPr>
              <w:spacing w:after="20"/>
              <w:ind w:left="20"/>
              <w:jc w:val="both"/>
            </w:pPr>
            <w:r>
              <w:rPr>
                <w:rFonts w:ascii="Times New Roman"/>
                <w:b w:val="false"/>
                <w:i w:val="false"/>
                <w:color w:val="000000"/>
                <w:sz w:val="20"/>
              </w:rPr>
              <w:t>Жоба түрі орыс тілінде</w:t>
            </w:r>
          </w:p>
          <w:p>
            <w:pPr>
              <w:spacing w:after="20"/>
              <w:ind w:left="20"/>
              <w:jc w:val="both"/>
            </w:pPr>
            <w:r>
              <w:rPr>
                <w:rFonts w:ascii="Times New Roman"/>
                <w:b w:val="false"/>
                <w:i w:val="false"/>
                <w:color w:val="000000"/>
                <w:sz w:val="20"/>
              </w:rPr>
              <w:t>Бастапқы жылға халық саны (жыл / адам)</w:t>
            </w:r>
          </w:p>
          <w:p>
            <w:pPr>
              <w:spacing w:after="20"/>
              <w:ind w:left="20"/>
              <w:jc w:val="both"/>
            </w:pPr>
            <w:r>
              <w:rPr>
                <w:rFonts w:ascii="Times New Roman"/>
                <w:b w:val="false"/>
                <w:i w:val="false"/>
                <w:color w:val="000000"/>
                <w:sz w:val="20"/>
              </w:rPr>
              <w:t>Есептік мерзімге халық саны (жыл / адам)</w:t>
            </w:r>
          </w:p>
          <w:p>
            <w:pPr>
              <w:spacing w:after="20"/>
              <w:ind w:left="20"/>
              <w:jc w:val="both"/>
            </w:pPr>
            <w:r>
              <w:rPr>
                <w:rFonts w:ascii="Times New Roman"/>
                <w:b w:val="false"/>
                <w:i w:val="false"/>
                <w:color w:val="000000"/>
                <w:sz w:val="20"/>
              </w:rPr>
              <w:t>Жобаға тапсырыс беруші қазақ тілінде</w:t>
            </w:r>
          </w:p>
          <w:p>
            <w:pPr>
              <w:spacing w:after="20"/>
              <w:ind w:left="20"/>
              <w:jc w:val="both"/>
            </w:pPr>
            <w:r>
              <w:rPr>
                <w:rFonts w:ascii="Times New Roman"/>
                <w:b w:val="false"/>
                <w:i w:val="false"/>
                <w:color w:val="000000"/>
                <w:sz w:val="20"/>
              </w:rPr>
              <w:t>Жобаның орыс тіліндегі тапсырыс берушісі</w:t>
            </w:r>
          </w:p>
          <w:p>
            <w:pPr>
              <w:spacing w:after="20"/>
              <w:ind w:left="20"/>
              <w:jc w:val="both"/>
            </w:pPr>
            <w:r>
              <w:rPr>
                <w:rFonts w:ascii="Times New Roman"/>
                <w:b w:val="false"/>
                <w:i w:val="false"/>
                <w:color w:val="000000"/>
                <w:sz w:val="20"/>
              </w:rPr>
              <w:t>Жобаны қазақ тілінде әзірлеуші</w:t>
            </w:r>
          </w:p>
          <w:p>
            <w:pPr>
              <w:spacing w:after="20"/>
              <w:ind w:left="20"/>
              <w:jc w:val="both"/>
            </w:pPr>
            <w:r>
              <w:rPr>
                <w:rFonts w:ascii="Times New Roman"/>
                <w:b w:val="false"/>
                <w:i w:val="false"/>
                <w:color w:val="000000"/>
                <w:sz w:val="20"/>
              </w:rPr>
              <w:t>Жобаны орыс тілінде әзірлеуші</w:t>
            </w:r>
          </w:p>
          <w:p>
            <w:pPr>
              <w:spacing w:after="20"/>
              <w:ind w:left="20"/>
              <w:jc w:val="both"/>
            </w:pPr>
            <w:r>
              <w:rPr>
                <w:rFonts w:ascii="Times New Roman"/>
                <w:b w:val="false"/>
                <w:i w:val="false"/>
                <w:color w:val="000000"/>
                <w:sz w:val="20"/>
              </w:rPr>
              <w:t>Бекітілген күні, шешімнің нөмірі, кіммен бекітілген қазақ тілінде</w:t>
            </w:r>
          </w:p>
          <w:p>
            <w:pPr>
              <w:spacing w:after="20"/>
              <w:ind w:left="20"/>
              <w:jc w:val="both"/>
            </w:pPr>
            <w:r>
              <w:rPr>
                <w:rFonts w:ascii="Times New Roman"/>
                <w:b w:val="false"/>
                <w:i w:val="false"/>
                <w:color w:val="000000"/>
                <w:sz w:val="20"/>
              </w:rPr>
              <w:t>Бекітілген күні, шешімнің нөмірі, кіммен бекітілген орыс тілінде</w:t>
            </w:r>
          </w:p>
          <w:p>
            <w:pPr>
              <w:spacing w:after="20"/>
              <w:ind w:left="20"/>
              <w:jc w:val="both"/>
            </w:pPr>
            <w:r>
              <w:rPr>
                <w:rFonts w:ascii="Times New Roman"/>
                <w:b w:val="false"/>
                <w:i w:val="false"/>
                <w:color w:val="000000"/>
                <w:sz w:val="20"/>
              </w:rPr>
              <w:t>Нақты жағдайы (жинақтылығы, Auto CAD, Coreldraw және т. б. (бар болса) бағдарламасында әзірленген, әзірлеу/түзету сатысы) қазақ тілінде</w:t>
            </w:r>
          </w:p>
          <w:p>
            <w:pPr>
              <w:spacing w:after="20"/>
              <w:ind w:left="20"/>
              <w:jc w:val="both"/>
            </w:pPr>
            <w:r>
              <w:rPr>
                <w:rFonts w:ascii="Times New Roman"/>
                <w:b w:val="false"/>
                <w:i w:val="false"/>
                <w:color w:val="000000"/>
                <w:sz w:val="20"/>
              </w:rPr>
              <w:t>Нақты жағдайы (жинақтылығы, Auto CAD, Coreldraw және т. б. (бар болса) бағдарламасында әзірленген, әзірлеу/түзету сатысы)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мақсаттар үшін іске асырылған жер учаскелері туралы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жер қатынастары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атауы қазақ тілінде</w:t>
            </w:r>
          </w:p>
          <w:p>
            <w:pPr>
              <w:spacing w:after="20"/>
              <w:ind w:left="20"/>
              <w:jc w:val="both"/>
            </w:pPr>
            <w:r>
              <w:rPr>
                <w:rFonts w:ascii="Times New Roman"/>
                <w:b w:val="false"/>
                <w:i w:val="false"/>
                <w:color w:val="000000"/>
                <w:sz w:val="20"/>
              </w:rPr>
              <w:t>Қала атауы орыс тілінде</w:t>
            </w:r>
          </w:p>
          <w:p>
            <w:pPr>
              <w:spacing w:after="20"/>
              <w:ind w:left="20"/>
              <w:jc w:val="both"/>
            </w:pPr>
            <w:r>
              <w:rPr>
                <w:rFonts w:ascii="Times New Roman"/>
                <w:b w:val="false"/>
                <w:i w:val="false"/>
                <w:color w:val="000000"/>
                <w:sz w:val="20"/>
              </w:rPr>
              <w:t>Аукциондар саны</w:t>
            </w:r>
          </w:p>
          <w:p>
            <w:pPr>
              <w:spacing w:after="20"/>
              <w:ind w:left="20"/>
              <w:jc w:val="both"/>
            </w:pPr>
            <w:r>
              <w:rPr>
                <w:rFonts w:ascii="Times New Roman"/>
                <w:b w:val="false"/>
                <w:i w:val="false"/>
                <w:color w:val="000000"/>
                <w:sz w:val="20"/>
              </w:rPr>
              <w:t>Учаскелер саны</w:t>
            </w:r>
          </w:p>
          <w:p>
            <w:pPr>
              <w:spacing w:after="20"/>
              <w:ind w:left="20"/>
              <w:jc w:val="both"/>
            </w:pPr>
            <w:r>
              <w:rPr>
                <w:rFonts w:ascii="Times New Roman"/>
                <w:b w:val="false"/>
                <w:i w:val="false"/>
                <w:color w:val="000000"/>
                <w:sz w:val="20"/>
              </w:rPr>
              <w:t>Аукцион арқылы сатылған жер ауданы, га</w:t>
            </w:r>
          </w:p>
          <w:p>
            <w:pPr>
              <w:spacing w:after="20"/>
              <w:ind w:left="20"/>
              <w:jc w:val="both"/>
            </w:pPr>
            <w:r>
              <w:rPr>
                <w:rFonts w:ascii="Times New Roman"/>
                <w:b w:val="false"/>
                <w:i w:val="false"/>
                <w:color w:val="000000"/>
                <w:sz w:val="20"/>
              </w:rPr>
              <w:t>Бағасы, мың тенге</w:t>
            </w:r>
          </w:p>
          <w:p>
            <w:pPr>
              <w:spacing w:after="20"/>
              <w:ind w:left="20"/>
              <w:jc w:val="both"/>
            </w:pPr>
            <w:r>
              <w:rPr>
                <w:rFonts w:ascii="Times New Roman"/>
                <w:b w:val="false"/>
                <w:i w:val="false"/>
                <w:color w:val="000000"/>
                <w:sz w:val="20"/>
              </w:rPr>
              <w:t>Құқық түрі қазақ тілінде</w:t>
            </w:r>
          </w:p>
          <w:p>
            <w:pPr>
              <w:spacing w:after="20"/>
              <w:ind w:left="20"/>
              <w:jc w:val="both"/>
            </w:pPr>
            <w:r>
              <w:rPr>
                <w:rFonts w:ascii="Times New Roman"/>
                <w:b w:val="false"/>
                <w:i w:val="false"/>
                <w:color w:val="000000"/>
                <w:sz w:val="20"/>
              </w:rPr>
              <w:t>Құқық түрі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ұйымдардың қорытынды есептері (мемлекеттік тендерлер бойынша өткізілген жобалардың есептері) (келісім бойынша)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ішкі саясат және дін істері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жобаның және (немесе) әлеуметтік бағдарламаның атауы қазақ тілінде</w:t>
            </w:r>
          </w:p>
          <w:p>
            <w:pPr>
              <w:spacing w:after="20"/>
              <w:ind w:left="20"/>
              <w:jc w:val="both"/>
            </w:pPr>
            <w:r>
              <w:rPr>
                <w:rFonts w:ascii="Times New Roman"/>
                <w:b w:val="false"/>
                <w:i w:val="false"/>
                <w:color w:val="000000"/>
                <w:sz w:val="20"/>
              </w:rPr>
              <w:t>Әлеуметтік жобаның және (немесе) әлеуметтік бағдарламаның атауы орыс тілінде</w:t>
            </w:r>
          </w:p>
          <w:p>
            <w:pPr>
              <w:spacing w:after="20"/>
              <w:ind w:left="20"/>
              <w:jc w:val="both"/>
            </w:pPr>
            <w:r>
              <w:rPr>
                <w:rFonts w:ascii="Times New Roman"/>
                <w:b w:val="false"/>
                <w:i w:val="false"/>
                <w:color w:val="000000"/>
                <w:sz w:val="20"/>
              </w:rPr>
              <w:t>Жобаның (бағдарламаның) іске асыру мерзімі</w:t>
            </w:r>
          </w:p>
          <w:p>
            <w:pPr>
              <w:spacing w:after="20"/>
              <w:ind w:left="20"/>
              <w:jc w:val="both"/>
            </w:pPr>
            <w:r>
              <w:rPr>
                <w:rFonts w:ascii="Times New Roman"/>
                <w:b w:val="false"/>
                <w:i w:val="false"/>
                <w:color w:val="000000"/>
                <w:sz w:val="20"/>
              </w:rPr>
              <w:t>Жобаны (бағдарламаны) жүзеге асырушы үкіметтік емес ұйымның атауы қазақ тілінде</w:t>
            </w:r>
          </w:p>
          <w:p>
            <w:pPr>
              <w:spacing w:after="20"/>
              <w:ind w:left="20"/>
              <w:jc w:val="both"/>
            </w:pPr>
            <w:r>
              <w:rPr>
                <w:rFonts w:ascii="Times New Roman"/>
                <w:b w:val="false"/>
                <w:i w:val="false"/>
                <w:color w:val="000000"/>
                <w:sz w:val="20"/>
              </w:rPr>
              <w:t>Жобаны (бағдарламаны) жүзеге асырушы үкіметтік емес ұйымның атауы орыс тілінде</w:t>
            </w:r>
          </w:p>
          <w:p>
            <w:pPr>
              <w:spacing w:after="20"/>
              <w:ind w:left="20"/>
              <w:jc w:val="both"/>
            </w:pPr>
            <w:r>
              <w:rPr>
                <w:rFonts w:ascii="Times New Roman"/>
                <w:b w:val="false"/>
                <w:i w:val="false"/>
                <w:color w:val="000000"/>
                <w:sz w:val="20"/>
              </w:rPr>
              <w:t>Жобаның (бағдарламаның) мақсаты қазақ тілінде</w:t>
            </w:r>
          </w:p>
          <w:p>
            <w:pPr>
              <w:spacing w:after="20"/>
              <w:ind w:left="20"/>
              <w:jc w:val="both"/>
            </w:pPr>
            <w:r>
              <w:rPr>
                <w:rFonts w:ascii="Times New Roman"/>
                <w:b w:val="false"/>
                <w:i w:val="false"/>
                <w:color w:val="000000"/>
                <w:sz w:val="20"/>
              </w:rPr>
              <w:t>Жобаның (бағдарламаның) мақсаты орыс тілінде</w:t>
            </w:r>
          </w:p>
          <w:p>
            <w:pPr>
              <w:spacing w:after="20"/>
              <w:ind w:left="20"/>
              <w:jc w:val="both"/>
            </w:pPr>
            <w:r>
              <w:rPr>
                <w:rFonts w:ascii="Times New Roman"/>
                <w:b w:val="false"/>
                <w:i w:val="false"/>
                <w:color w:val="000000"/>
                <w:sz w:val="20"/>
              </w:rPr>
              <w:t>Жобаға (бағдарламаға) жұмсалған қаржы</w:t>
            </w:r>
          </w:p>
          <w:p>
            <w:pPr>
              <w:spacing w:after="20"/>
              <w:ind w:left="20"/>
              <w:jc w:val="both"/>
            </w:pPr>
            <w:r>
              <w:rPr>
                <w:rFonts w:ascii="Times New Roman"/>
                <w:b w:val="false"/>
                <w:i w:val="false"/>
                <w:color w:val="000000"/>
                <w:sz w:val="20"/>
              </w:rPr>
              <w:t>Жобаның (бағдарламаның) жүзеге асыру нәтижесі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көшелері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жолаушылар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 қазақ тілінде</w:t>
            </w:r>
          </w:p>
          <w:p>
            <w:pPr>
              <w:spacing w:after="20"/>
              <w:ind w:left="20"/>
              <w:jc w:val="both"/>
            </w:pPr>
            <w:r>
              <w:rPr>
                <w:rFonts w:ascii="Times New Roman"/>
                <w:b w:val="false"/>
                <w:i w:val="false"/>
                <w:color w:val="000000"/>
                <w:sz w:val="20"/>
              </w:rPr>
              <w:t>Елді мекеннің атауы орыс тілінде</w:t>
            </w:r>
          </w:p>
          <w:p>
            <w:pPr>
              <w:spacing w:after="20"/>
              <w:ind w:left="20"/>
              <w:jc w:val="both"/>
            </w:pPr>
            <w:r>
              <w:rPr>
                <w:rFonts w:ascii="Times New Roman"/>
                <w:b w:val="false"/>
                <w:i w:val="false"/>
                <w:color w:val="000000"/>
                <w:sz w:val="20"/>
              </w:rPr>
              <w:t>Көше атауы қазақ тілінде</w:t>
            </w:r>
          </w:p>
          <w:p>
            <w:pPr>
              <w:spacing w:after="20"/>
              <w:ind w:left="20"/>
              <w:jc w:val="both"/>
            </w:pPr>
            <w:r>
              <w:rPr>
                <w:rFonts w:ascii="Times New Roman"/>
                <w:b w:val="false"/>
                <w:i w:val="false"/>
                <w:color w:val="000000"/>
                <w:sz w:val="20"/>
              </w:rPr>
              <w:t>Көше атауы орыс тілінде</w:t>
            </w:r>
          </w:p>
          <w:p>
            <w:pPr>
              <w:spacing w:after="20"/>
              <w:ind w:left="20"/>
              <w:jc w:val="both"/>
            </w:pPr>
            <w:r>
              <w:rPr>
                <w:rFonts w:ascii="Times New Roman"/>
                <w:b w:val="false"/>
                <w:i w:val="false"/>
                <w:color w:val="000000"/>
                <w:sz w:val="20"/>
              </w:rPr>
              <w:t>Жол төсемінің соңғы жөндеу күні</w:t>
            </w:r>
          </w:p>
          <w:p>
            <w:pPr>
              <w:spacing w:after="20"/>
              <w:ind w:left="20"/>
              <w:jc w:val="both"/>
            </w:pPr>
            <w:r>
              <w:rPr>
                <w:rFonts w:ascii="Times New Roman"/>
                <w:b w:val="false"/>
                <w:i w:val="false"/>
                <w:color w:val="000000"/>
                <w:sz w:val="20"/>
              </w:rPr>
              <w:t> Жөндеу/құрылыс орындаушысы</w:t>
            </w:r>
          </w:p>
          <w:p>
            <w:pPr>
              <w:spacing w:after="20"/>
              <w:ind w:left="20"/>
              <w:jc w:val="both"/>
            </w:pPr>
            <w:r>
              <w:rPr>
                <w:rFonts w:ascii="Times New Roman"/>
                <w:b w:val="false"/>
                <w:i w:val="false"/>
                <w:color w:val="000000"/>
                <w:sz w:val="20"/>
              </w:rPr>
              <w:t>орындалған жұмыстарға кепілдік қызмет көрсету</w:t>
            </w:r>
          </w:p>
          <w:p>
            <w:pPr>
              <w:spacing w:after="20"/>
              <w:ind w:left="20"/>
              <w:jc w:val="both"/>
            </w:pPr>
            <w:r>
              <w:rPr>
                <w:rFonts w:ascii="Times New Roman"/>
                <w:b w:val="false"/>
                <w:i w:val="false"/>
                <w:color w:val="000000"/>
                <w:sz w:val="20"/>
              </w:rPr>
              <w:t> Кепілдік жөндеуді орындайтын ұйымның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оралмандарды бейімдеу және ықпалдастыру орталығы көрсететін қызметтердің тізімі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еңбек және көші-қон инспекциясы басқармасы, "Шымкент қаласының бейімдеу және кіріктіру орталығы"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атауы қазақ тілінде</w:t>
            </w:r>
          </w:p>
          <w:p>
            <w:pPr>
              <w:spacing w:after="20"/>
              <w:ind w:left="20"/>
              <w:jc w:val="both"/>
            </w:pPr>
            <w:r>
              <w:rPr>
                <w:rFonts w:ascii="Times New Roman"/>
                <w:b w:val="false"/>
                <w:i w:val="false"/>
                <w:color w:val="000000"/>
                <w:sz w:val="20"/>
              </w:rPr>
              <w:t>Мекеменің атауы орыс тілінде</w:t>
            </w:r>
          </w:p>
          <w:p>
            <w:pPr>
              <w:spacing w:after="20"/>
              <w:ind w:left="20"/>
              <w:jc w:val="both"/>
            </w:pPr>
            <w:r>
              <w:rPr>
                <w:rFonts w:ascii="Times New Roman"/>
                <w:b w:val="false"/>
                <w:i w:val="false"/>
                <w:color w:val="000000"/>
                <w:sz w:val="20"/>
              </w:rPr>
              <w:t>Оралмандардың уақытша тұруына арналған орындардың (төсек) жалпы саны</w:t>
            </w:r>
          </w:p>
          <w:p>
            <w:pPr>
              <w:spacing w:after="20"/>
              <w:ind w:left="20"/>
              <w:jc w:val="both"/>
            </w:pPr>
            <w:r>
              <w:rPr>
                <w:rFonts w:ascii="Times New Roman"/>
                <w:b w:val="false"/>
                <w:i w:val="false"/>
                <w:color w:val="000000"/>
                <w:sz w:val="20"/>
              </w:rPr>
              <w:t>Тұратын оралмандардың саны</w:t>
            </w:r>
          </w:p>
          <w:p>
            <w:pPr>
              <w:spacing w:after="20"/>
              <w:ind w:left="20"/>
              <w:jc w:val="both"/>
            </w:pPr>
            <w:r>
              <w:rPr>
                <w:rFonts w:ascii="Times New Roman"/>
                <w:b w:val="false"/>
                <w:i w:val="false"/>
                <w:color w:val="000000"/>
                <w:sz w:val="20"/>
              </w:rPr>
              <w:t>Кәсіби білім алған оралмандардың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бағдарламалар арқылы көрсетілетін қызметтер тізімі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жұмыспен қамту және әлеуметтік қорғау басқармасы, Шымкент қаласы әкімдігінің жұмыспен қамту орталығы коммуналдық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атауы қазақ тілінде</w:t>
            </w:r>
          </w:p>
          <w:p>
            <w:pPr>
              <w:spacing w:after="20"/>
              <w:ind w:left="20"/>
              <w:jc w:val="both"/>
            </w:pPr>
            <w:r>
              <w:rPr>
                <w:rFonts w:ascii="Times New Roman"/>
                <w:b w:val="false"/>
                <w:i w:val="false"/>
                <w:color w:val="000000"/>
                <w:sz w:val="20"/>
              </w:rPr>
              <w:t>Мекеменің атауы орыс тілінде</w:t>
            </w:r>
          </w:p>
          <w:p>
            <w:pPr>
              <w:spacing w:after="20"/>
              <w:ind w:left="20"/>
              <w:jc w:val="both"/>
            </w:pPr>
            <w:r>
              <w:rPr>
                <w:rFonts w:ascii="Times New Roman"/>
                <w:b w:val="false"/>
                <w:i w:val="false"/>
                <w:color w:val="000000"/>
                <w:sz w:val="20"/>
              </w:rPr>
              <w:t>Жұмыссыз ретінде тіркеу</w:t>
            </w:r>
          </w:p>
          <w:p>
            <w:pPr>
              <w:spacing w:after="20"/>
              <w:ind w:left="20"/>
              <w:jc w:val="both"/>
            </w:pPr>
            <w:r>
              <w:rPr>
                <w:rFonts w:ascii="Times New Roman"/>
                <w:b w:val="false"/>
                <w:i w:val="false"/>
                <w:color w:val="000000"/>
                <w:sz w:val="20"/>
              </w:rPr>
              <w:t>Бағдарламаға қатысушы ретінде жолдама беру</w:t>
            </w:r>
          </w:p>
          <w:p>
            <w:pPr>
              <w:spacing w:after="20"/>
              <w:ind w:left="20"/>
              <w:jc w:val="both"/>
            </w:pPr>
            <w:r>
              <w:rPr>
                <w:rFonts w:ascii="Times New Roman"/>
                <w:b w:val="false"/>
                <w:i w:val="false"/>
                <w:color w:val="000000"/>
                <w:sz w:val="20"/>
              </w:rPr>
              <w:t>Мемлекеттік атаулы әлеуметтік көмек тағайындау</w:t>
            </w:r>
          </w:p>
          <w:p>
            <w:pPr>
              <w:spacing w:after="20"/>
              <w:ind w:left="20"/>
              <w:jc w:val="both"/>
            </w:pPr>
            <w:r>
              <w:rPr>
                <w:rFonts w:ascii="Times New Roman"/>
                <w:b w:val="false"/>
                <w:i w:val="false"/>
                <w:color w:val="000000"/>
                <w:sz w:val="20"/>
              </w:rPr>
              <w:t>Өтініш берушінің (отбасының) атаулы әлеуметтік көмек алушыларға тиесілігін растайтын анықтама беру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аумағында жасыл аймақты ұлғайту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табиғи ресурстар және табиғат пайдалануды реттеу басқармасы, "Жасыл белдеу" коммуналдық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Шымкентте жасыл аймақ аумағын ұлғайту 2019-2023</w:t>
            </w:r>
          </w:p>
          <w:p>
            <w:pPr>
              <w:spacing w:after="20"/>
              <w:ind w:left="20"/>
              <w:jc w:val="both"/>
            </w:pPr>
            <w:r>
              <w:rPr>
                <w:rFonts w:ascii="Times New Roman"/>
                <w:b w:val="false"/>
                <w:i w:val="false"/>
                <w:color w:val="000000"/>
                <w:sz w:val="20"/>
              </w:rPr>
              <w:t>Шымкент қаласының көшелері мен саябақтарында көшеттер мен бұталар өсіру</w:t>
            </w:r>
          </w:p>
          <w:p>
            <w:pPr>
              <w:spacing w:after="20"/>
              <w:ind w:left="20"/>
              <w:jc w:val="both"/>
            </w:pPr>
            <w:r>
              <w:rPr>
                <w:rFonts w:ascii="Times New Roman"/>
                <w:b w:val="false"/>
                <w:i w:val="false"/>
                <w:color w:val="000000"/>
                <w:sz w:val="20"/>
              </w:rPr>
              <w:t>Қала көшелері мен саябақтарды көгалдандыру.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қаласында іске асырылатын инвестициялық жобалардың тізбесі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кәсіпкерлік және индустриялық-инновациялық даму басқармасы, "әлеуметтік-кәсіпкерлік корпорациясы "Shymkent"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бастамашысы</w:t>
            </w:r>
          </w:p>
          <w:p>
            <w:pPr>
              <w:spacing w:after="20"/>
              <w:ind w:left="20"/>
              <w:jc w:val="both"/>
            </w:pPr>
            <w:r>
              <w:rPr>
                <w:rFonts w:ascii="Times New Roman"/>
                <w:b w:val="false"/>
                <w:i w:val="false"/>
                <w:color w:val="000000"/>
                <w:sz w:val="20"/>
              </w:rPr>
              <w:t>Жобаның атауы қазақ тілінде</w:t>
            </w:r>
          </w:p>
          <w:p>
            <w:pPr>
              <w:spacing w:after="20"/>
              <w:ind w:left="20"/>
              <w:jc w:val="both"/>
            </w:pPr>
            <w:r>
              <w:rPr>
                <w:rFonts w:ascii="Times New Roman"/>
                <w:b w:val="false"/>
                <w:i w:val="false"/>
                <w:color w:val="000000"/>
                <w:sz w:val="20"/>
              </w:rPr>
              <w:t>Жобаның атауы орыс тілінде</w:t>
            </w:r>
          </w:p>
          <w:p>
            <w:pPr>
              <w:spacing w:after="20"/>
              <w:ind w:left="20"/>
              <w:jc w:val="both"/>
            </w:pPr>
            <w:r>
              <w:rPr>
                <w:rFonts w:ascii="Times New Roman"/>
                <w:b w:val="false"/>
                <w:i w:val="false"/>
                <w:color w:val="000000"/>
                <w:sz w:val="20"/>
              </w:rPr>
              <w:t>Жоба саласы қазақ тілінде</w:t>
            </w:r>
          </w:p>
          <w:p>
            <w:pPr>
              <w:spacing w:after="20"/>
              <w:ind w:left="20"/>
              <w:jc w:val="both"/>
            </w:pPr>
            <w:r>
              <w:rPr>
                <w:rFonts w:ascii="Times New Roman"/>
                <w:b w:val="false"/>
                <w:i w:val="false"/>
                <w:color w:val="000000"/>
                <w:sz w:val="20"/>
              </w:rPr>
              <w:t>Жоба саласы орыс тілінде</w:t>
            </w:r>
          </w:p>
          <w:p>
            <w:pPr>
              <w:spacing w:after="20"/>
              <w:ind w:left="20"/>
              <w:jc w:val="both"/>
            </w:pPr>
            <w:r>
              <w:rPr>
                <w:rFonts w:ascii="Times New Roman"/>
                <w:b w:val="false"/>
                <w:i w:val="false"/>
                <w:color w:val="000000"/>
                <w:sz w:val="20"/>
              </w:rPr>
              <w:t>Жобаны іске асыру орны қазақ тілінде</w:t>
            </w:r>
          </w:p>
          <w:p>
            <w:pPr>
              <w:spacing w:after="20"/>
              <w:ind w:left="20"/>
              <w:jc w:val="both"/>
            </w:pPr>
            <w:r>
              <w:rPr>
                <w:rFonts w:ascii="Times New Roman"/>
                <w:b w:val="false"/>
                <w:i w:val="false"/>
                <w:color w:val="000000"/>
                <w:sz w:val="20"/>
              </w:rPr>
              <w:t>Жобаны іске асыру орны орыс тілінде</w:t>
            </w:r>
          </w:p>
          <w:p>
            <w:pPr>
              <w:spacing w:after="20"/>
              <w:ind w:left="20"/>
              <w:jc w:val="both"/>
            </w:pPr>
            <w:r>
              <w:rPr>
                <w:rFonts w:ascii="Times New Roman"/>
                <w:b w:val="false"/>
                <w:i w:val="false"/>
                <w:color w:val="000000"/>
                <w:sz w:val="20"/>
              </w:rPr>
              <w:t>Жобаның жалпы құны, миллион тенге</w:t>
            </w:r>
          </w:p>
          <w:p>
            <w:pPr>
              <w:spacing w:after="20"/>
              <w:ind w:left="20"/>
              <w:jc w:val="both"/>
            </w:pPr>
            <w:r>
              <w:rPr>
                <w:rFonts w:ascii="Times New Roman"/>
                <w:b w:val="false"/>
                <w:i w:val="false"/>
                <w:color w:val="000000"/>
                <w:sz w:val="20"/>
              </w:rPr>
              <w:t>Қажетті инвестициялар көлемі, миллион тенге</w:t>
            </w:r>
          </w:p>
          <w:p>
            <w:pPr>
              <w:spacing w:after="20"/>
              <w:ind w:left="20"/>
              <w:jc w:val="both"/>
            </w:pPr>
            <w:r>
              <w:rPr>
                <w:rFonts w:ascii="Times New Roman"/>
                <w:b w:val="false"/>
                <w:i w:val="false"/>
                <w:color w:val="000000"/>
                <w:sz w:val="20"/>
              </w:rPr>
              <w:t>Жобаның мақсаты мен идеясы қазақ тілінде</w:t>
            </w:r>
          </w:p>
          <w:p>
            <w:pPr>
              <w:spacing w:after="20"/>
              <w:ind w:left="20"/>
              <w:jc w:val="both"/>
            </w:pPr>
            <w:r>
              <w:rPr>
                <w:rFonts w:ascii="Times New Roman"/>
                <w:b w:val="false"/>
                <w:i w:val="false"/>
                <w:color w:val="000000"/>
                <w:sz w:val="20"/>
              </w:rPr>
              <w:t>Жобаның мақсаты мен идеясы орыс тілінде</w:t>
            </w:r>
          </w:p>
          <w:p>
            <w:pPr>
              <w:spacing w:after="20"/>
              <w:ind w:left="20"/>
              <w:jc w:val="both"/>
            </w:pPr>
            <w:r>
              <w:rPr>
                <w:rFonts w:ascii="Times New Roman"/>
                <w:b w:val="false"/>
                <w:i w:val="false"/>
                <w:color w:val="000000"/>
                <w:sz w:val="20"/>
              </w:rPr>
              <w:t>Байланыс ақпараты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"ШымкентБасЖоспар" коммуналдық мемлекеттік мекемесінің көрсетілген қызметтер тізбесі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сәулет және қала құрылысы басқармасы, "ШымкентБасЖоспар" коммуналдық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атауы қазақ тілінде</w:t>
            </w:r>
          </w:p>
          <w:p>
            <w:pPr>
              <w:spacing w:after="20"/>
              <w:ind w:left="20"/>
              <w:jc w:val="both"/>
            </w:pPr>
            <w:r>
              <w:rPr>
                <w:rFonts w:ascii="Times New Roman"/>
                <w:b w:val="false"/>
                <w:i w:val="false"/>
                <w:color w:val="000000"/>
                <w:sz w:val="20"/>
              </w:rPr>
              <w:t>Мекеме атауы орыс тілінде</w:t>
            </w:r>
          </w:p>
          <w:p>
            <w:pPr>
              <w:spacing w:after="20"/>
              <w:ind w:left="20"/>
              <w:jc w:val="both"/>
            </w:pPr>
            <w:r>
              <w:rPr>
                <w:rFonts w:ascii="Times New Roman"/>
                <w:b w:val="false"/>
                <w:i w:val="false"/>
                <w:color w:val="000000"/>
                <w:sz w:val="20"/>
              </w:rPr>
              <w:t>Сәулет-ландшафтық және табиғи орта</w:t>
            </w:r>
          </w:p>
          <w:p>
            <w:pPr>
              <w:spacing w:after="20"/>
              <w:ind w:left="20"/>
              <w:jc w:val="both"/>
            </w:pPr>
            <w:r>
              <w:rPr>
                <w:rFonts w:ascii="Times New Roman"/>
                <w:b w:val="false"/>
                <w:i w:val="false"/>
                <w:color w:val="000000"/>
                <w:sz w:val="20"/>
              </w:rPr>
              <w:t>Макеттер жасауға және компьютерлік-кеңістіктік модельдеуге қатысу</w:t>
            </w:r>
          </w:p>
          <w:p>
            <w:pPr>
              <w:spacing w:after="20"/>
              <w:ind w:left="20"/>
              <w:jc w:val="both"/>
            </w:pPr>
            <w:r>
              <w:rPr>
                <w:rFonts w:ascii="Times New Roman"/>
                <w:b w:val="false"/>
                <w:i w:val="false"/>
                <w:color w:val="000000"/>
                <w:sz w:val="20"/>
              </w:rPr>
              <w:t>Сәулет-қала құрылысы шешімін таныстыру үшін материалдар дайындау</w:t>
            </w:r>
          </w:p>
          <w:p>
            <w:pPr>
              <w:spacing w:after="20"/>
              <w:ind w:left="20"/>
              <w:jc w:val="both"/>
            </w:pPr>
            <w:r>
              <w:rPr>
                <w:rFonts w:ascii="Times New Roman"/>
                <w:b w:val="false"/>
                <w:i w:val="false"/>
                <w:color w:val="000000"/>
                <w:sz w:val="20"/>
              </w:rPr>
              <w:t>Жаңа технологияларды енгізу және игеру бойынша ұсыныстар енгізу</w:t>
            </w:r>
          </w:p>
          <w:p>
            <w:pPr>
              <w:spacing w:after="20"/>
              <w:ind w:left="20"/>
              <w:jc w:val="both"/>
            </w:pPr>
            <w:r>
              <w:rPr>
                <w:rFonts w:ascii="Times New Roman"/>
                <w:b w:val="false"/>
                <w:i w:val="false"/>
                <w:color w:val="000000"/>
                <w:sz w:val="20"/>
              </w:rPr>
              <w:t>Шымкент қаласының елді мекендеріндегі қазіргі заманғы ғимараттар үшін құрылыс материалдары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бейімдеу орталығына жіберілген қызметтер тізбесі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отбасы, балалар және жастар істері басқармасы, "Кәмелетке толмағандарды бейімдеу орталығы" коммуналдық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қамқорлығынсыз қалған балалар саны</w:t>
            </w:r>
          </w:p>
          <w:p>
            <w:pPr>
              <w:spacing w:after="20"/>
              <w:ind w:left="20"/>
              <w:jc w:val="both"/>
            </w:pPr>
            <w:r>
              <w:rPr>
                <w:rFonts w:ascii="Times New Roman"/>
                <w:b w:val="false"/>
                <w:i w:val="false"/>
                <w:color w:val="000000"/>
                <w:sz w:val="20"/>
              </w:rPr>
              <w:t>Қадағалаусыз және панасыз қалған балалардың саны</w:t>
            </w:r>
          </w:p>
          <w:p>
            <w:pPr>
              <w:spacing w:after="20"/>
              <w:ind w:left="20"/>
              <w:jc w:val="both"/>
            </w:pPr>
            <w:r>
              <w:rPr>
                <w:rFonts w:ascii="Times New Roman"/>
                <w:b w:val="false"/>
                <w:i w:val="false"/>
                <w:color w:val="000000"/>
                <w:sz w:val="20"/>
              </w:rPr>
              <w:t>Өмірлік қиын жағдайда жүрген кәмелетке толмаған балалардың саны</w:t>
            </w:r>
          </w:p>
          <w:p>
            <w:pPr>
              <w:spacing w:after="20"/>
              <w:ind w:left="20"/>
              <w:jc w:val="both"/>
            </w:pPr>
            <w:r>
              <w:rPr>
                <w:rFonts w:ascii="Times New Roman"/>
                <w:b w:val="false"/>
                <w:i w:val="false"/>
                <w:color w:val="000000"/>
                <w:sz w:val="20"/>
              </w:rPr>
              <w:t>Отбасына берілген балалардың саны</w:t>
            </w:r>
          </w:p>
          <w:p>
            <w:pPr>
              <w:spacing w:after="20"/>
              <w:ind w:left="20"/>
              <w:jc w:val="both"/>
            </w:pPr>
            <w:r>
              <w:rPr>
                <w:rFonts w:ascii="Times New Roman"/>
                <w:b w:val="false"/>
                <w:i w:val="false"/>
                <w:color w:val="000000"/>
                <w:sz w:val="20"/>
              </w:rPr>
              <w:t>Патронат тәрбиешілердің қамқорлығына берілген балалар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және кәріз қызметтерін ұсыну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энергетика және коммуналдық шаруашылық басқармасы, "Су құбыры және кәріз басқармасы" мемлекеттік қазыналық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желілеріне қосылған тұтынушылар саны</w:t>
            </w:r>
          </w:p>
          <w:p>
            <w:pPr>
              <w:spacing w:after="20"/>
              <w:ind w:left="20"/>
              <w:jc w:val="both"/>
            </w:pPr>
            <w:r>
              <w:rPr>
                <w:rFonts w:ascii="Times New Roman"/>
                <w:b w:val="false"/>
                <w:i w:val="false"/>
                <w:color w:val="000000"/>
                <w:sz w:val="20"/>
              </w:rPr>
              <w:t>Су бұру қызметтерін пайдаланатын тұтынушылар саны</w:t>
            </w:r>
          </w:p>
          <w:p>
            <w:pPr>
              <w:spacing w:after="20"/>
              <w:ind w:left="20"/>
              <w:jc w:val="both"/>
            </w:pPr>
            <w:r>
              <w:rPr>
                <w:rFonts w:ascii="Times New Roman"/>
                <w:b w:val="false"/>
                <w:i w:val="false"/>
                <w:color w:val="000000"/>
                <w:sz w:val="20"/>
              </w:rPr>
              <w:t>Мекеме балансындағы су тарту құрылыстары мен кәріздік сорғы станцияларының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өндіру, бөлу және сату бойынша қызметтер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энергетика және коммуналдық шаруашылық басқармасы, "Куатжылуорталық-3" мемлекеттік қазыналық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қазандықтарымен берілген жылуды тұтынушылар саны</w:t>
            </w:r>
          </w:p>
          <w:p>
            <w:pPr>
              <w:spacing w:after="20"/>
              <w:ind w:left="20"/>
              <w:jc w:val="both"/>
            </w:pPr>
            <w:r>
              <w:rPr>
                <w:rFonts w:ascii="Times New Roman"/>
                <w:b w:val="false"/>
                <w:i w:val="false"/>
                <w:color w:val="000000"/>
                <w:sz w:val="20"/>
              </w:rPr>
              <w:t>Жазғы кезеңде ыстық су қызметін тұтынушылардың саны</w:t>
            </w:r>
          </w:p>
          <w:p>
            <w:pPr>
              <w:spacing w:after="20"/>
              <w:ind w:left="20"/>
              <w:jc w:val="both"/>
            </w:pPr>
            <w:r>
              <w:rPr>
                <w:rFonts w:ascii="Times New Roman"/>
                <w:b w:val="false"/>
                <w:i w:val="false"/>
                <w:color w:val="000000"/>
                <w:sz w:val="20"/>
              </w:rPr>
              <w:t>Мекеме балансындағы жылыту қазандықтарының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 жаңғыртуды дамыту бойынша көрсетілген қызметтер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тұрғын үй және тұрғын үй инспекциясы басқармасы, "Тұрғын үй Шымкент" жауапкершілігі шектеулі серіктестігі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сұраныстар саны</w:t>
            </w:r>
          </w:p>
          <w:p>
            <w:pPr>
              <w:spacing w:after="20"/>
              <w:ind w:left="20"/>
              <w:jc w:val="both"/>
            </w:pPr>
            <w:r>
              <w:rPr>
                <w:rFonts w:ascii="Times New Roman"/>
                <w:b w:val="false"/>
                <w:i w:val="false"/>
                <w:color w:val="000000"/>
                <w:sz w:val="20"/>
              </w:rPr>
              <w:t>Кәріз жүйелері мен жүйелі жылыту жүйесіне қызмет көрсету, жөндеу және ұстау саны</w:t>
            </w:r>
          </w:p>
          <w:p>
            <w:pPr>
              <w:spacing w:after="20"/>
              <w:ind w:left="20"/>
              <w:jc w:val="both"/>
            </w:pPr>
            <w:r>
              <w:rPr>
                <w:rFonts w:ascii="Times New Roman"/>
                <w:b w:val="false"/>
                <w:i w:val="false"/>
                <w:color w:val="000000"/>
                <w:sz w:val="20"/>
              </w:rPr>
              <w:t>Суды жинау, өңдеу және тарату саны</w:t>
            </w:r>
          </w:p>
          <w:p>
            <w:pPr>
              <w:spacing w:after="20"/>
              <w:ind w:left="20"/>
              <w:jc w:val="both"/>
            </w:pPr>
            <w:r>
              <w:rPr>
                <w:rFonts w:ascii="Times New Roman"/>
                <w:b w:val="false"/>
                <w:i w:val="false"/>
                <w:color w:val="000000"/>
                <w:sz w:val="20"/>
              </w:rPr>
              <w:t>Электротехникалық және монтаждау жұмыстарының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