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44443c" w14:textId="c44443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Шымкент қаласында есептеу аспаптары жоқ тұтынушылар үшін жылумен жабдықтау жөніндегі коммуналдық көрсетілетін қызметтерді тұтыну нормаларын бекіту туралы</w:t>
      </w:r>
    </w:p>
    <w:p>
      <w:pPr>
        <w:spacing w:after="0"/>
        <w:ind w:left="0"/>
        <w:jc w:val="both"/>
      </w:pPr>
      <w:r>
        <w:rPr>
          <w:rFonts w:ascii="Times New Roman"/>
          <w:b w:val="false"/>
          <w:i w:val="false"/>
          <w:color w:val="000000"/>
          <w:sz w:val="28"/>
        </w:rPr>
        <w:t>Шымкент қаласы әкімдігінің 2018 жылғы 26 қарашадағы № 265 қаулысы. Шымкент қаласының Әділет департаментінде 2018 жылғы 30 қарашада № 4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27-бабы, 1-тармағының </w:t>
      </w:r>
      <w:r>
        <w:rPr>
          <w:rFonts w:ascii="Times New Roman"/>
          <w:b w:val="false"/>
          <w:i w:val="false"/>
          <w:color w:val="000000"/>
          <w:sz w:val="28"/>
        </w:rPr>
        <w:t>34) тармақшасына</w:t>
      </w:r>
      <w:r>
        <w:rPr>
          <w:rFonts w:ascii="Times New Roman"/>
          <w:b w:val="false"/>
          <w:i w:val="false"/>
          <w:color w:val="000000"/>
          <w:sz w:val="28"/>
        </w:rPr>
        <w:t xml:space="preserve">, Қазақстан Республикасы Ұлттық экономика министрінің 2015 жылғы 13 қаңтардағы № 15 </w:t>
      </w:r>
      <w:r>
        <w:rPr>
          <w:rFonts w:ascii="Times New Roman"/>
          <w:b w:val="false"/>
          <w:i w:val="false"/>
          <w:color w:val="000000"/>
          <w:sz w:val="28"/>
        </w:rPr>
        <w:t>бұйрығымен</w:t>
      </w:r>
      <w:r>
        <w:rPr>
          <w:rFonts w:ascii="Times New Roman"/>
          <w:b w:val="false"/>
          <w:i w:val="false"/>
          <w:color w:val="000000"/>
          <w:sz w:val="28"/>
        </w:rPr>
        <w:t xml:space="preserve"> бекітілген Есептеу аспаптары жоқ тұтынушылар үшін электрмен жабдықтау және жылумен жабдықтау бойынша коммуналдық қызметтерді тұтыну нормаларын есептеудің </w:t>
      </w:r>
      <w:r>
        <w:rPr>
          <w:rFonts w:ascii="Times New Roman"/>
          <w:b w:val="false"/>
          <w:i w:val="false"/>
          <w:color w:val="000000"/>
          <w:sz w:val="28"/>
        </w:rPr>
        <w:t>үлгі қағидаларына</w:t>
      </w:r>
      <w:r>
        <w:rPr>
          <w:rFonts w:ascii="Times New Roman"/>
          <w:b w:val="false"/>
          <w:i w:val="false"/>
          <w:color w:val="000000"/>
          <w:sz w:val="28"/>
        </w:rPr>
        <w:t xml:space="preserve"> сәйкес нормативтік құқықтық актілерді мемлекеттік тіркеу тізілімінде № 10313 болып тіркелген, Шымкент қаласының әкімдігі ҚАУЛЫ ЕТЕДІ:</w:t>
      </w:r>
    </w:p>
    <w:bookmarkEnd w:id="0"/>
    <w:bookmarkStart w:name="z2" w:id="1"/>
    <w:p>
      <w:pPr>
        <w:spacing w:after="0"/>
        <w:ind w:left="0"/>
        <w:jc w:val="both"/>
      </w:pPr>
      <w:r>
        <w:rPr>
          <w:rFonts w:ascii="Times New Roman"/>
          <w:b w:val="false"/>
          <w:i w:val="false"/>
          <w:color w:val="000000"/>
          <w:sz w:val="28"/>
        </w:rPr>
        <w:t xml:space="preserve">
      1. Шымкент қаласында есептеу аспаптары жоқ тұтынушылар үшін жылумен жабдықтау жөніндегі коммуналдық көрсетілетін қызметтерді тұтыну нормалары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2. "Шымкент қаласы әкімінің аппараты" мемлекеттік мекемесі Қазақстан Республикасының заңнамалық актілерінде белгіленген тәртіпте:</w:t>
      </w:r>
    </w:p>
    <w:bookmarkEnd w:id="2"/>
    <w:p>
      <w:pPr>
        <w:spacing w:after="0"/>
        <w:ind w:left="0"/>
        <w:jc w:val="both"/>
      </w:pPr>
      <w:r>
        <w:rPr>
          <w:rFonts w:ascii="Times New Roman"/>
          <w:b w:val="false"/>
          <w:i w:val="false"/>
          <w:color w:val="000000"/>
          <w:sz w:val="28"/>
        </w:rPr>
        <w:t>
      1) осы қаулыны аумақтық әділет органында мемлекеттік тіркеуді;</w:t>
      </w:r>
    </w:p>
    <w:p>
      <w:pPr>
        <w:spacing w:after="0"/>
        <w:ind w:left="0"/>
        <w:jc w:val="both"/>
      </w:pPr>
      <w:r>
        <w:rPr>
          <w:rFonts w:ascii="Times New Roman"/>
          <w:b w:val="false"/>
          <w:i w:val="false"/>
          <w:color w:val="000000"/>
          <w:sz w:val="28"/>
        </w:rPr>
        <w:t>
      2) осы қаулы мемлекеттік тіркелген күннен бастап күнтізбелік он күн ішінде оның көшірмесін баспа және электронды түрде қазақ және орыс тілдерінде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3) осы қаулы мемлекеттік тіркелген күннен бастап күнтізбелік он күн ішінде оның көшірмесін ресми жариялау үшін Шымкент қаласында таралатын мерзімді баспасөз басылымдарына жіберуді;</w:t>
      </w:r>
    </w:p>
    <w:p>
      <w:pPr>
        <w:spacing w:after="0"/>
        <w:ind w:left="0"/>
        <w:jc w:val="both"/>
      </w:pPr>
      <w:r>
        <w:rPr>
          <w:rFonts w:ascii="Times New Roman"/>
          <w:b w:val="false"/>
          <w:i w:val="false"/>
          <w:color w:val="000000"/>
          <w:sz w:val="28"/>
        </w:rPr>
        <w:t>
      4) осы қаулыны оны ресми жариялағаннан кейін Шымкент қаласы әкімдігінің интернет-ресурсында орналастыруды қамтамасыз етсін.</w:t>
      </w:r>
    </w:p>
    <w:bookmarkStart w:name="z4" w:id="3"/>
    <w:p>
      <w:pPr>
        <w:spacing w:after="0"/>
        <w:ind w:left="0"/>
        <w:jc w:val="both"/>
      </w:pPr>
      <w:r>
        <w:rPr>
          <w:rFonts w:ascii="Times New Roman"/>
          <w:b w:val="false"/>
          <w:i w:val="false"/>
          <w:color w:val="000000"/>
          <w:sz w:val="28"/>
        </w:rPr>
        <w:t>
      3. Осы қаулының орындалуын бақылау Шымкент қаласы әкімінің орынбасары Н.Ергешбекке жүктелсін.</w:t>
      </w:r>
    </w:p>
    <w:bookmarkEnd w:id="3"/>
    <w:bookmarkStart w:name="z5" w:id="4"/>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Ғ.Әбдірахымов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Шымкент қаласы әкімдігінің</w:t>
            </w:r>
            <w:r>
              <w:br/>
            </w:r>
            <w:r>
              <w:rPr>
                <w:rFonts w:ascii="Times New Roman"/>
                <w:b w:val="false"/>
                <w:i w:val="false"/>
                <w:color w:val="000000"/>
                <w:sz w:val="20"/>
              </w:rPr>
              <w:t>2018 жылғы ____ қарашадағы</w:t>
            </w:r>
            <w:r>
              <w:br/>
            </w:r>
            <w:r>
              <w:rPr>
                <w:rFonts w:ascii="Times New Roman"/>
                <w:b w:val="false"/>
                <w:i w:val="false"/>
                <w:color w:val="000000"/>
                <w:sz w:val="20"/>
              </w:rPr>
              <w:t>қаулысына қосымша</w:t>
            </w:r>
          </w:p>
        </w:tc>
      </w:tr>
    </w:tbl>
    <w:p>
      <w:pPr>
        <w:spacing w:after="0"/>
        <w:ind w:left="0"/>
        <w:jc w:val="left"/>
      </w:pPr>
      <w:r>
        <w:rPr>
          <w:rFonts w:ascii="Times New Roman"/>
          <w:b/>
          <w:i w:val="false"/>
          <w:color w:val="000000"/>
        </w:rPr>
        <w:t xml:space="preserve"> Шымкент қаласында есептеу аспаптары жоқ тұтынушылар үшін жылумен жабдықтау жөніндегі коммуналдық көрсетілетін қызметтерді тұтыну нормалары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0"/>
        <w:gridCol w:w="5449"/>
        <w:gridCol w:w="1543"/>
        <w:gridCol w:w="4128"/>
      </w:tblGrid>
      <w:tr>
        <w:trPr>
          <w:trHeight w:val="3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Тұтынушылар атауы</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Мағынасы</w:t>
            </w:r>
          </w:p>
        </w:tc>
      </w:tr>
      <w:tr>
        <w:trPr>
          <w:trHeight w:val="30" w:hRule="atLeast"/>
        </w:trPr>
        <w:tc>
          <w:tcPr>
            <w:tcW w:w="11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және жеке меншік тұрғын үйлердің 1 шаршы метрге жылу қуатының нормасы,</w:t>
            </w:r>
            <w:r>
              <w:br/>
            </w:r>
            <w:r>
              <w:rPr>
                <w:rFonts w:ascii="Times New Roman"/>
                <w:b w:val="false"/>
                <w:i w:val="false"/>
                <w:color w:val="000000"/>
                <w:sz w:val="20"/>
              </w:rPr>
              <w:t>оның ішінде:</w:t>
            </w:r>
          </w:p>
        </w:tc>
        <w:tc>
          <w:tcPr>
            <w:tcW w:w="15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Гкал/м2</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0,094</w:t>
            </w:r>
          </w:p>
        </w:tc>
      </w:tr>
      <w:tr>
        <w:trPr>
          <w:trHeight w:val="30" w:hRule="atLeast"/>
        </w:trPr>
        <w:tc>
          <w:tcPr>
            <w:tcW w:w="0" w:type="auto"/>
            <w:vMerge/>
            <w:tcBorders>
              <w:top w:val="nil"/>
              <w:left w:val="single" w:color="cfcfcf" w:sz="5"/>
              <w:bottom w:val="single" w:color="cfcfcf" w:sz="5"/>
              <w:right w:val="single" w:color="cfcfcf" w:sz="5"/>
            </w:tcBorders>
          </w:tcPr>
          <w:p/>
        </w:tc>
        <w:tc>
          <w:tcPr>
            <w:tcW w:w="5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0" w:type="auto"/>
            <w:vMerge/>
            <w:tcBorders>
              <w:top w:val="nil"/>
              <w:left w:val="single" w:color="cfcfcf" w:sz="5"/>
              <w:bottom w:val="single" w:color="cfcfcf" w:sz="5"/>
              <w:right w:val="single" w:color="cfcfcf" w:sz="5"/>
            </w:tcBorders>
          </w:tcP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0,0158</w:t>
            </w:r>
          </w:p>
        </w:tc>
      </w:tr>
      <w:tr>
        <w:trPr>
          <w:trHeight w:val="30" w:hRule="atLeast"/>
        </w:trPr>
        <w:tc>
          <w:tcPr>
            <w:tcW w:w="0" w:type="auto"/>
            <w:vMerge/>
            <w:tcBorders>
              <w:top w:val="nil"/>
              <w:left w:val="single" w:color="cfcfcf" w:sz="5"/>
              <w:bottom w:val="single" w:color="cfcfcf" w:sz="5"/>
              <w:right w:val="single" w:color="cfcfcf" w:sz="5"/>
            </w:tcBorders>
          </w:tcPr>
          <w:p/>
        </w:tc>
        <w:tc>
          <w:tcPr>
            <w:tcW w:w="5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c>
          <w:tcPr>
            <w:tcW w:w="0" w:type="auto"/>
            <w:vMerge/>
            <w:tcBorders>
              <w:top w:val="nil"/>
              <w:left w:val="single" w:color="cfcfcf" w:sz="5"/>
              <w:bottom w:val="single" w:color="cfcfcf" w:sz="5"/>
              <w:right w:val="single" w:color="cfcfcf" w:sz="5"/>
            </w:tcBorders>
          </w:tcP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0,0216</w:t>
            </w:r>
          </w:p>
        </w:tc>
      </w:tr>
      <w:tr>
        <w:trPr>
          <w:trHeight w:val="30" w:hRule="atLeast"/>
        </w:trPr>
        <w:tc>
          <w:tcPr>
            <w:tcW w:w="0" w:type="auto"/>
            <w:vMerge/>
            <w:tcBorders>
              <w:top w:val="nil"/>
              <w:left w:val="single" w:color="cfcfcf" w:sz="5"/>
              <w:bottom w:val="single" w:color="cfcfcf" w:sz="5"/>
              <w:right w:val="single" w:color="cfcfcf" w:sz="5"/>
            </w:tcBorders>
          </w:tcPr>
          <w:p/>
        </w:tc>
        <w:tc>
          <w:tcPr>
            <w:tcW w:w="5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0" w:type="auto"/>
            <w:vMerge/>
            <w:tcBorders>
              <w:top w:val="nil"/>
              <w:left w:val="single" w:color="cfcfcf" w:sz="5"/>
              <w:bottom w:val="single" w:color="cfcfcf" w:sz="5"/>
              <w:right w:val="single" w:color="cfcfcf" w:sz="5"/>
            </w:tcBorders>
          </w:tcP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0,0242</w:t>
            </w:r>
          </w:p>
        </w:tc>
      </w:tr>
      <w:tr>
        <w:trPr>
          <w:trHeight w:val="30" w:hRule="atLeast"/>
        </w:trPr>
        <w:tc>
          <w:tcPr>
            <w:tcW w:w="0" w:type="auto"/>
            <w:vMerge/>
            <w:tcBorders>
              <w:top w:val="nil"/>
              <w:left w:val="single" w:color="cfcfcf" w:sz="5"/>
              <w:bottom w:val="single" w:color="cfcfcf" w:sz="5"/>
              <w:right w:val="single" w:color="cfcfcf" w:sz="5"/>
            </w:tcBorders>
          </w:tcPr>
          <w:p/>
        </w:tc>
        <w:tc>
          <w:tcPr>
            <w:tcW w:w="5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0" w:type="auto"/>
            <w:vMerge/>
            <w:tcBorders>
              <w:top w:val="nil"/>
              <w:left w:val="single" w:color="cfcfcf" w:sz="5"/>
              <w:bottom w:val="single" w:color="cfcfcf" w:sz="5"/>
              <w:right w:val="single" w:color="cfcfcf" w:sz="5"/>
            </w:tcBorders>
          </w:tcP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0,0199</w:t>
            </w:r>
          </w:p>
        </w:tc>
      </w:tr>
      <w:tr>
        <w:trPr>
          <w:trHeight w:val="30" w:hRule="atLeast"/>
        </w:trPr>
        <w:tc>
          <w:tcPr>
            <w:tcW w:w="0" w:type="auto"/>
            <w:vMerge/>
            <w:tcBorders>
              <w:top w:val="nil"/>
              <w:left w:val="single" w:color="cfcfcf" w:sz="5"/>
              <w:bottom w:val="single" w:color="cfcfcf" w:sz="5"/>
              <w:right w:val="single" w:color="cfcfcf" w:sz="5"/>
            </w:tcBorders>
          </w:tcPr>
          <w:p/>
        </w:tc>
        <w:tc>
          <w:tcPr>
            <w:tcW w:w="5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0" w:type="auto"/>
            <w:vMerge/>
            <w:tcBorders>
              <w:top w:val="nil"/>
              <w:left w:val="single" w:color="cfcfcf" w:sz="5"/>
              <w:bottom w:val="single" w:color="cfcfcf" w:sz="5"/>
              <w:right w:val="single" w:color="cfcfcf" w:sz="5"/>
            </w:tcBorders>
          </w:tcP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0,0125</w:t>
            </w:r>
          </w:p>
        </w:tc>
      </w:tr>
      <w:tr>
        <w:trPr>
          <w:trHeight w:val="3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 жылдық ыстық судың нормасы</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Гкал/адам</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