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f23f" w14:textId="787f2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Шымкент қаласының бюджеті туралы" Шымкент қалалық мәслихатының 2017 жылғы 25 желтоқсандағы № 24/192-6с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мәслихатының 2018 жылғы 26 қарашадағы № 41/326-6с шешiмi. Шымкент қаласының Әділет департаментінде 2018 жылғы 29 қарашада № 2 болып тіркелді. Мерзiмi өткендiктен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1, </w:t>
      </w:r>
      <w:r>
        <w:rPr>
          <w:rFonts w:ascii="Times New Roman"/>
          <w:b w:val="false"/>
          <w:i w:val="false"/>
          <w:color w:val="000000"/>
          <w:sz w:val="28"/>
        </w:rPr>
        <w:t>4-тармақтарына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сәйкес, Шымкент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Шымкент қалалық мәслихатының 2017 жылғы 25 желтоқсандағы № 24/192-6с "2018-2020 жылдарға арналған Шымкент қаласының бюджеті туралы" (Нормативтік құқықтық актілерді мемлекеттік тіркеу тізілімінде № 4348 тіркелген, 2018 жылғы 5 қаңтарда "Шымкент келбеті" газетінде және 2018 жылғы 10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Шымкент қаласының бюджеті тиісінше 1, 2 және 3 қосымшаларға сәйкес, оның ішінде 2018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53 751 894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26 311 790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132 318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3 102 639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24 205 147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57 709 873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-3 957 979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3 957 979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"431 091" деген сандар "292 132"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"1 467 947" деген сандар "748 279"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"200 000" деген сандар "127 582"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"1 973 273" деген сандар "1 532 401"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"3 275 035" деген сандар "2 844 231"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"952 475" деген сандар "260 742"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"2 388 615" деген сандар "1 293 394"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"761 970" деген сандар "105 000"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"1 507 790" деген сандар "1 035 972"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"649 906" деген сандар "637 161"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"264 688" деген сандар "248 542"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"6 993 116" деген сандар "3 806 332"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М.Тоғызбаев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Ғ.Ташқараев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 № 41/326-6с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24/192-6с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2018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3"/>
        <w:gridCol w:w="1083"/>
        <w:gridCol w:w="5745"/>
        <w:gridCol w:w="2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53 751 894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26 311 790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7 029 474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7 029 474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5 243 007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5 243 007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4 946 421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3 227 475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1 391 510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8 525 571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7 881 999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3 102 639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2 670 914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2 670 914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24 205 147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24 205 147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24 205 147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57 709 873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880 841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599 269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 қызмет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30 273 887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8 318 084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8 063 163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7 666 465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20 117 859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18 535 604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17 865 291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670 313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1 582 255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1 582 255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1 837 944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1 837 944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942 370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1 865 153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1 471 602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1 471 602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13 630 900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5 750 076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4 532 991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4 279 690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1 183 153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969 452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сейсмоқауіпті өңірлерінде орналасқан тұрғын үйлердің сейсмотұрақтылығын қолдауға бағытталған іс-шаралар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2 500 112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2 450 112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1 094 680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1 298 681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5 380 712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473 030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4 816 981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1 400 163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2 921 878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3 073 214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826 520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1 738 914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1 603 810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1 477 885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895 803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643 318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506 157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506 157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5 729 708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5 704 837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5 704 837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3 844 351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1 860 486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-3 957 979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3 957 979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