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323f" w14:textId="916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2018 жылғы 20 тамыздағы "Кеген ауданының ауылдық округтерінің 2018-2020 жылдарға арналған бюджеттері туралы" № 7-23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2018 жылғы 7 желтоқсандағы № 11-38 шешімі. Алматы облысы Әділет департаментінде 2018 жылы 11 желтоқсанда № 4945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2018-2020 жылдарға арналған бюджеттері туралы" 2018 жылғы 20 тамыздағы № 7-23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18 қыркүйегіндегі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Кеген ауылдық округінің бюджеті тиісінше осы шешімнің 1-қосымшасына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122298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17821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104477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122298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2018–2020 жылдарға арналған Жалаңаш ауылдық округінің бюджеті тиісінше осы шешімнің 2-қосымшасына сәйкес, оның ішінде 2018 жылға келесі көлемдерде бекітілсін: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13903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5248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8655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2018–2020 жылдарға арналған Жылысай ауылдық округінің бюджеті тиісінше осы шешімнің 3-қосымшасына сәйкес, оның ішінде 2018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6115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1909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4206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6115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Қарабұлақ ауылдық округінің бюджеті тиісінше осы шешімнің 4-қосымшасына сәйкес, оның ішінде 2018 жылға келесі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8948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3293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5655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8948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Қарқара ауылдық округінің бюджеті тиісінше осы шешімнің 5-қосымшасына сәйкес, оның ішінде 2018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7832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5436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7832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Ұзынбұлақ ауылдық округінің бюджеті тиісінше осы шешімнің 6-қосымшасына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9839 мың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2593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7246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Шырғанақ ауылдық округінің бюджеті тиісінше осы шешімнің 7-қосымшасына сәйкес, оның ішінде 2018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28076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2668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25408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28076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20 тамыздан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7-23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"07" желтоқсандағы №11-38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1- қосымша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Кеген ауылдық округінің бюджеті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11-38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окргутерінің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7-23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2018 жылға арналған Жалаңаш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4201"/>
        <w:gridCol w:w="5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11-38 шешіміне 7-қосымша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7-23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 қосымша</w:t>
            </w:r>
          </w:p>
        </w:tc>
      </w:tr>
    </w:tbl>
    <w:bookmarkStart w:name="z13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Жылысай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"07" желтоқсандағы № 11-38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7-23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5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"7" желтоқсандағы № 11-38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7-23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 қосымша</w:t>
            </w:r>
          </w:p>
        </w:tc>
      </w:tr>
    </w:tbl>
    <w:bookmarkStart w:name="z17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 ауылдық округінің бюджеті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"07" желтоқсандағы № 11-38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6- қосымша</w:t>
            </w:r>
          </w:p>
        </w:tc>
      </w:tr>
    </w:tbl>
    <w:bookmarkStart w:name="z1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Ұзынбұлақ ауылдық округінің бюджеті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6059"/>
        <w:gridCol w:w="1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"07" желтоқсандағы № 11-38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7-23 шешіміне 7- қосымша</w:t>
            </w:r>
          </w:p>
        </w:tc>
      </w:tr>
    </w:tbl>
    <w:bookmarkStart w:name="z2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Шырғанақ ауылдық округінің бюджеті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