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6a2f" w14:textId="f206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2018 жылғы 8 тамыздағы "Кеген ауданының 2018-2020 жылдарға арналған бюджеті туралы" № 5-18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2018 жылғы 27 қарашадағы № 10-36 шешімі. Алматы облысы Әділет департаментінде 2018 жылы 28 қарашада № 4894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2018-2020 жылдарға арналған бюджеті туралы" 2018 жылғы 8 тамыздағы № 5-18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14 қыркүйектегі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2229992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71294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114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2158584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657666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1309398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191529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2229992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25253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25253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25253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25253 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 жылға арналған аудандық бюджетте аудандық бюджеттен ауылдық округтердің бюджеттеріне берілетін бюджеттік субвенциялар көлемдері 79421 мың теңге сомасында көзделсін,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ауылдық округіне 22466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Жалаңаш ауылдық округіне 4304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Жылысай ауылдық округіне 4206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5655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 ауылдық округіне 5436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Ұзынбұлақ ауылдық округіне 5996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Шырғанақ ауылдық округіне 31358 мың теңге.";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 жылға арналған аудандық бюджетте жергілікті өзін-өзі басқару органдарына берілетін трансферттер осы шешімнің 5-қосымшасына сәйкес 3459 мың теңге сомасында көзделгені ескерілсін.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Кеген аудандық мәслихатының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8 тамызынан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9"/>
        <w:gridCol w:w="5371"/>
      </w:tblGrid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8 тамыздағы "Кеген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5-18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қарашадағы № 10-36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8 тамыздағы "Кеген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5-18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Кеген ауданының 2018 жылға арналған аудандық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2 229 992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1 452 912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 (Қарқара газеті)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 - 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-25 253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3"/>
        <w:gridCol w:w="664"/>
        <w:gridCol w:w="664"/>
        <w:gridCol w:w="664"/>
        <w:gridCol w:w="1993"/>
        <w:gridCol w:w="4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36"/>
        <w:gridCol w:w="4998"/>
      </w:tblGrid>
      <w:tr>
        <w:trPr>
          <w:trHeight w:val="30" w:hRule="atLeast"/>
        </w:trPr>
        <w:tc>
          <w:tcPr>
            <w:tcW w:w="8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"27"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5-18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10-36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  <w:tr>
        <w:trPr>
          <w:trHeight w:val="30" w:hRule="atLeast"/>
        </w:trPr>
        <w:tc>
          <w:tcPr>
            <w:tcW w:w="8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8 тамыздағы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"Кеген ауданының 2018-2020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5-18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5-қосымша</w:t>
            </w:r>
          </w:p>
        </w:tc>
      </w:tr>
    </w:tbl>
    <w:bookmarkStart w:name="z7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өзін-өзі басқару органдарына берілетін трансферттер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5042"/>
        <w:gridCol w:w="5417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"/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 ауылдық округі әкімінің аппараты" ММ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"Бөлексаз ауылдық округі әкімінің аппараты" ММ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"Саты ауылдық округі әкімінің аппараты" ММ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"Тасашы ауылдық округі әкімінің аппараты" ММ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"Тұйық ауылдық округі әкімінің аппараты" ММ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