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134" w14:textId="b4d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20 желтоқсандағы "Ұйғыр ауданының 2018-2020 жылдарға арналған бюджеті туралы" № 6-23-141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6 тамыздағы № 6-35-215 шешімі. Алматы облысы Әділет департаментінде 2018 жылы 28 тамызда № 4803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2018-2020 жылдарға арналған бюджеті туралы" 2017 жылғы 20 желтоқсандағы № 6-23-141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7555092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1569561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78577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5901089 мың теңге, соның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1402215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535594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3963280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7692208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13384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22691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150500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150500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06 тамыздағы "Ұйғыр аудандық мәслихатының 2017 жылғы 20 желтоқсандағы "Ұйғыр ауданының 2018-2020 жылдарға арналған бюджеті туралы" № 6-23-141 шешіміне өзгерістер енгізу туралы" № 6-35-215 шешіміне 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аббатандыру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5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27"/>
        <w:gridCol w:w="1439"/>
        <w:gridCol w:w="3730"/>
        <w:gridCol w:w="3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8"/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