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46a13" w14:textId="5246a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Ұйғыр аудандық мәслихатының 2017 жылғы 25 желтоқсандағы "Ұйғыр ауданының ауылдық округтерінің 2018-2020 жылдарға арналған бюджеттері туралы" № 6-24-149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Ұйғыр аудандық мәслихатының 2018 жылғы 25 сәуірдегі № 6-32-195 шешімі. Алматы облысы Әділет департаментінде 2018 жылы 11 мамырда № 4698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Ұйғыр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Ұйғыр аудандық мәслихатының "Ұйғыр ауданының ауылдық округтерінің2018-2020 жылдарға арналғанбюджеттері туралы" 2017 жылғы 25 желтоқсандағы № 6-24-149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4485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2018 жылдың 06 ақпанындаҚазақстан РеспубликасыНормативтік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2018-2020 жылдарға арналған Шонжы ауылдық округінің бюджеті тиісінше осы шешімнің 1, 2, 3-қосымшаларына сәйкес, оның ішінде 2018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300290 мың теңге,оның ішінде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90672мың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209618мың теңге, оның ішінде: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60132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149486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300290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бюджеттіккредиттерді өтеу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бойнша сальдо 0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(профициті)(-)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2018-2020 жылдарға арналған Калжат ауылдық округінің бюджеті тиісінше осы шешімнің 31, 32, 33-қосымшаларына сәйкес, оның ішінде 2018 жылға келесі көлемдерде бекітілсін: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24535 мың теңге,оның ішінде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5717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18818 мың теңге, оның ішінде;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4032 мың теңге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14786 мың теңге.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24535 мың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теңге,оның ішінде: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бюджеттіккредиттерді өтеу 0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(профициті)(-) 0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2018-2020 жылдарға арналған Бахар ауылдық округінің бюджеті тиісінше осы шешімнің 34, 35, 36-қосымшаларына сәйкес, оның ішінде 2018 жылға келесі көлемдерде бекітілсін: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68366 мың теңге, оның ішінде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7695 мың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60671 мың теңге, оның ішінде;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46464 мың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14207 мың теңге.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68366 мың теңге;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теңге,оның ішінде: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мен операциялар бойынша сальдо 0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2018-2020 жылдарға арналған Тасқарасу ауылдық округінің бюджеті тиісіншеосы шешімнің 37, 38, 39-қосымшаларына сәйкес, оның ішінде 2018 жылға келесі көлемдерде бекітілсін: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22044 мың теңге,оның ішінде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4207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17837 мың теңге;оның ішінде: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4078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13759 мың теңге.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22044 мың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2018-2020 жылдарға арналған Шарын ауылдық округінің бюджеті тиісінше осы шешімнің 40, 41, 42-қосымшаларына сәйкес, оның ішінде 2018 жылға келесі көлемдерде бекітілсін: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45199 мың теңге, оның ішінде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11354 мың теңге;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33845 мың теңге, оның ішінде;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21400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12445 мың теңге.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45199 мың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мен операциялар бойынша сальдо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(профициті)(-) 0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теңге".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Ұйғыр аудандық мәслихатының "Бюджет, экономикалық даму, өнеркәсіп, көлік, құрылыс, байланыс, сауда, туризм, тұрғын үй мәселелері жөніндегі" тұрақты комиссиясына жүктелсін.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жылғы 1 қаңтардан бастап қолданысқа енгізіледі.</w:t>
      </w:r>
    </w:p>
    <w:bookmarkEnd w:id="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Б.Юлдашева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30"/>
        <w:gridCol w:w="5450"/>
      </w:tblGrid>
      <w:tr>
        <w:trPr>
          <w:trHeight w:val="30" w:hRule="atLeast"/>
        </w:trPr>
        <w:tc>
          <w:tcPr>
            <w:tcW w:w="8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2018 жылғы "25" сәуірдегі "Ұйғыр аудандық мәслихатының 2017 жылғы 25 желтоқсандағы "Ұйғыр ауданының ауылдық округтерінің 2018-2020 жылдарға арналған бюджеттері туралы" № 6-24-149 шешіміне өзгерістер енгізу туралы" № 6-32-195 шешіміне 1-қосымша</w:t>
            </w:r>
          </w:p>
        </w:tc>
      </w:tr>
      <w:tr>
        <w:trPr>
          <w:trHeight w:val="30" w:hRule="atLeast"/>
        </w:trPr>
        <w:tc>
          <w:tcPr>
            <w:tcW w:w="8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25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2018-2020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6-24-149 шешіміне 1-қосымша</w:t>
            </w:r>
          </w:p>
        </w:tc>
      </w:tr>
    </w:tbl>
    <w:bookmarkStart w:name="z87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Шонжы ауылдық округінің бюджеті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2"/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6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300290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7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90672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8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209618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209618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5"/>
        <w:gridCol w:w="609"/>
        <w:gridCol w:w="1285"/>
        <w:gridCol w:w="1285"/>
        <w:gridCol w:w="134"/>
        <w:gridCol w:w="5745"/>
        <w:gridCol w:w="229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9"/>
        </w:tc>
        <w:tc>
          <w:tcPr>
            <w:tcW w:w="2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300290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6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35953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35953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35953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33953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1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68 907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68 907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68907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68 907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8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84458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84458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84458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15474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47049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5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09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101108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101108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101108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14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9864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9864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9864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9864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бюджеттек кредиттер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20"/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4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9"/>
        <w:gridCol w:w="615"/>
        <w:gridCol w:w="615"/>
        <w:gridCol w:w="615"/>
        <w:gridCol w:w="4351"/>
        <w:gridCol w:w="40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27"/>
        </w:tc>
        <w:tc>
          <w:tcPr>
            <w:tcW w:w="4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1757"/>
        <w:gridCol w:w="1132"/>
        <w:gridCol w:w="1757"/>
        <w:gridCol w:w="4553"/>
        <w:gridCol w:w="19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32"/>
        </w:tc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41"/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46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30"/>
        <w:gridCol w:w="5450"/>
      </w:tblGrid>
      <w:tr>
        <w:trPr>
          <w:trHeight w:val="30" w:hRule="atLeast"/>
        </w:trPr>
        <w:tc>
          <w:tcPr>
            <w:tcW w:w="8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2018 жылғы "25" сәуірдегі "Ұйғыр аудандық мәслихатының 2017 жылғы 25 желтоқсандағы "Ұйғыр ауданының ауылдық округтерінің 2018-2020 жылдарға арналған бюджеттері туралы" № 6-24-149 шешіміне өзгерістер енгізу туралы" № 6-32-195 шешіміне 2-қосымша</w:t>
            </w:r>
          </w:p>
        </w:tc>
      </w:tr>
      <w:tr>
        <w:trPr>
          <w:trHeight w:val="30" w:hRule="atLeast"/>
        </w:trPr>
        <w:tc>
          <w:tcPr>
            <w:tcW w:w="8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25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2018-2020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6-24-149 шешіміне 31-қосымша</w:t>
            </w:r>
          </w:p>
        </w:tc>
      </w:tr>
    </w:tbl>
    <w:bookmarkStart w:name="z185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Қалжат ауылдық округінің бюджеті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48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2"/>
        <w:gridCol w:w="626"/>
        <w:gridCol w:w="1321"/>
        <w:gridCol w:w="1321"/>
        <w:gridCol w:w="137"/>
        <w:gridCol w:w="5907"/>
        <w:gridCol w:w="20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55"/>
        </w:tc>
        <w:tc>
          <w:tcPr>
            <w:tcW w:w="2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24535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62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67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74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81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5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9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бюджеттек кредиттер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0"/>
        <w:gridCol w:w="2701"/>
        <w:gridCol w:w="1740"/>
        <w:gridCol w:w="382"/>
        <w:gridCol w:w="3193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95"/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99"/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9"/>
        <w:gridCol w:w="578"/>
        <w:gridCol w:w="578"/>
        <w:gridCol w:w="578"/>
        <w:gridCol w:w="4093"/>
        <w:gridCol w:w="45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02"/>
        </w:tc>
        <w:tc>
          <w:tcPr>
            <w:tcW w:w="4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1757"/>
        <w:gridCol w:w="1132"/>
        <w:gridCol w:w="1757"/>
        <w:gridCol w:w="4553"/>
        <w:gridCol w:w="19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07"/>
        </w:tc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1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16"/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21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30"/>
        <w:gridCol w:w="5450"/>
      </w:tblGrid>
      <w:tr>
        <w:trPr>
          <w:trHeight w:val="30" w:hRule="atLeast"/>
        </w:trPr>
        <w:tc>
          <w:tcPr>
            <w:tcW w:w="8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2018 жылғы "25" сәуірдегі "Ұйғыр аудандық мәслихатының 2017 жылғы 25 желтоқсандағы "Ұйғыр ауданының ауылдық округтерінің 2018-2020 жылдарға арналған бюджеттері туралы" № 6-24-149 шешіміне өзгерістер енгізу туралы" № 6-32-195 шешіміне 3-қосымша</w:t>
            </w:r>
          </w:p>
        </w:tc>
      </w:tr>
      <w:tr>
        <w:trPr>
          <w:trHeight w:val="30" w:hRule="atLeast"/>
        </w:trPr>
        <w:tc>
          <w:tcPr>
            <w:tcW w:w="8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25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2018-2020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6-24-149 шешіміне 34-қосымша</w:t>
            </w:r>
          </w:p>
        </w:tc>
      </w:tr>
    </w:tbl>
    <w:bookmarkStart w:name="z282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Бахар ауылдық округінің бюджеті</w:t>
      </w:r>
    </w:p>
    <w:bookmarkEnd w:id="2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23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2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30"/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68366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37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42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49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56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60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64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бюджеттек кредиттер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70"/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74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9"/>
        <w:gridCol w:w="615"/>
        <w:gridCol w:w="615"/>
        <w:gridCol w:w="615"/>
        <w:gridCol w:w="4351"/>
        <w:gridCol w:w="40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77"/>
        </w:tc>
        <w:tc>
          <w:tcPr>
            <w:tcW w:w="4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(мың теңге) 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1757"/>
        <w:gridCol w:w="1132"/>
        <w:gridCol w:w="1757"/>
        <w:gridCol w:w="4553"/>
        <w:gridCol w:w="19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82"/>
        </w:tc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8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91"/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96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30"/>
        <w:gridCol w:w="5450"/>
      </w:tblGrid>
      <w:tr>
        <w:trPr>
          <w:trHeight w:val="30" w:hRule="atLeast"/>
        </w:trPr>
        <w:tc>
          <w:tcPr>
            <w:tcW w:w="8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2018 жылғы "25" сәуірдегі "Ұйғыр аудандық мәслихатының 2017 жылғы 25 желтоқсандағы "Ұйғыр ауданының ауылдық округтерінің 2018-2020 жылдарға арналған бюджеттері туралы" № 6-24-149 шешіміне өзгерістер енгізу туралы" № 6-32-195 шешіміне 4-қосымша</w:t>
            </w:r>
          </w:p>
        </w:tc>
      </w:tr>
      <w:tr>
        <w:trPr>
          <w:trHeight w:val="30" w:hRule="atLeast"/>
        </w:trPr>
        <w:tc>
          <w:tcPr>
            <w:tcW w:w="8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25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2018-2020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6-24-149 шешіміне 37-қосымша</w:t>
            </w:r>
          </w:p>
        </w:tc>
      </w:tr>
    </w:tbl>
    <w:bookmarkStart w:name="z379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Тасқарасу ауылдық округінің бюджеті</w:t>
      </w:r>
    </w:p>
    <w:bookmarkEnd w:id="2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98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0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  <w:bookmarkEnd w:id="305"/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12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17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24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31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35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39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бюджеттек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45"/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49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9"/>
        <w:gridCol w:w="578"/>
        <w:gridCol w:w="578"/>
        <w:gridCol w:w="578"/>
        <w:gridCol w:w="4093"/>
        <w:gridCol w:w="45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52"/>
        </w:tc>
        <w:tc>
          <w:tcPr>
            <w:tcW w:w="4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1757"/>
        <w:gridCol w:w="1132"/>
        <w:gridCol w:w="1757"/>
        <w:gridCol w:w="4553"/>
        <w:gridCol w:w="19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57"/>
        </w:tc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Атавуы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6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66"/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71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33"/>
        <w:gridCol w:w="5447"/>
      </w:tblGrid>
      <w:tr>
        <w:trPr>
          <w:trHeight w:val="30" w:hRule="atLeast"/>
        </w:trPr>
        <w:tc>
          <w:tcPr>
            <w:tcW w:w="8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2018 жылғы "25" сәуірдегі "Ұйғыраудандық мәслихатының 2017 жылғы 25 желтоқсандағы "Ұйғыр ауданының ауылдық округтерінің 2018-2020 жылдарға арналған бюджеттері туралы" № 6-24-149 шешіміне өзгерістер енгізу туралы" № 6-32-195 шешіміне 5-қосымша</w:t>
            </w:r>
          </w:p>
        </w:tc>
      </w:tr>
      <w:tr>
        <w:trPr>
          <w:trHeight w:val="30" w:hRule="atLeast"/>
        </w:trPr>
        <w:tc>
          <w:tcPr>
            <w:tcW w:w="8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25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2018-2020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6-24-149 шешіміне 40-қосымша</w:t>
            </w:r>
          </w:p>
        </w:tc>
      </w:tr>
    </w:tbl>
    <w:bookmarkStart w:name="z476" w:id="3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Шарын ауылдық округінің бюджеті</w:t>
      </w:r>
    </w:p>
    <w:bookmarkEnd w:id="3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73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7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  <w:bookmarkEnd w:id="380"/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87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92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99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06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10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14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бюджеттек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20"/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24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9"/>
        <w:gridCol w:w="578"/>
        <w:gridCol w:w="578"/>
        <w:gridCol w:w="578"/>
        <w:gridCol w:w="4093"/>
        <w:gridCol w:w="45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27"/>
        </w:tc>
        <w:tc>
          <w:tcPr>
            <w:tcW w:w="4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1757"/>
        <w:gridCol w:w="1132"/>
        <w:gridCol w:w="1757"/>
        <w:gridCol w:w="4553"/>
        <w:gridCol w:w="19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32"/>
        </w:tc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3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41"/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46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