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0925" w14:textId="45b0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20 желтоқсандағы "Ұйғыр ауданының 2018-2020 жылдарға арналған бюджеті туралы" № 6-23-141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28 ақпандағы № 6-26-154 шешімі. Алматы облысы Әділет департаментінде 2018 жылы 15 наурызда № 4556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2018-2020 жылдарға арналған бюджеті туралы" 2017 жылғы 20 желтоқсандағы № 6-23-141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7900459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1556741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88577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6249226 мың теңге, соның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1031840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1254106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3963280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8037575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13384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22691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(–) 150500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150500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2018 жылғы "28" ақпандағы "Ұйғыр аудандық мәслихатының 2017 жылғы 20 желтоқсандағы "Ұйғыр ауданының 2018-2020 жылдарға арналған бюджеті туралы" № 6-23-141 шешіміне өзгерістер енгізу туралы" № 6-26-254 шешіміне қосымша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6-23-141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927"/>
        <w:gridCol w:w="1439"/>
        <w:gridCol w:w="3730"/>
        <w:gridCol w:w="3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