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7d8d" w14:textId="b4f7d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2017 жылғы 22 желтоқсандағы "Талғар ауданының 2018-2020 жылдарға арналған бюджеті туралы" № 22-113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2018 жылғы 22 қарашадағы № 36-170 шешімі. Алматы облысы Әділет департаментінде 2018 жылы 27 қарашада № 4886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Республикасының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Талғар аудандық мәслихатының "Талғар ауданының 2018-2020 жылдарға арналған бюджеті туралы" 2017 жылғы 22 желтоқсандағы № 22-113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4465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2018 жылғы 24 қаңтарында Қазақстан Республикасы Нормативтік құқықтық актілерінің эталондық бақылау банкінде жарияланған)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2018-2020 жылдарға арналған аудандық бюджеті тиісінше осы шешімнің 1, 2, 3-қосымшаларына сәйкес, оның ішінде 2018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18 117 968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2 111 703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18 798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550 320 мың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15 437 147 мың теңге, оның ішінде: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тер 6 486 869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даму трансферттері 2 393 928 мың теңге;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субвенциялар 6 556 350 мың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18 663 456 мың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108 432 мың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126 176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17 744 мың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653 920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653 920 мың теңге.".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шешімнің орындалуын бақылау Талғар аудандық мәслихатының 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76"/>
        <w:gridCol w:w="5404"/>
      </w:tblGrid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жылғы "22" қарашадағы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22-113 шешіміне өзгерістер енгізу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туралы" № 36-170 шешіміне қосымша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</w:tr>
      <w:tr>
        <w:trPr>
          <w:trHeight w:val="30" w:hRule="atLeast"/>
        </w:trPr>
        <w:tc>
          <w:tcPr>
            <w:tcW w:w="86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4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2017 жылғы 22 желтоқсандағы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"Талғар ауданының 2018-2020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жылдарға арналған бюджеті туралы"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22-113 шешіміне 1-қосымша</w:t>
            </w:r>
          </w:p>
        </w:tc>
      </w:tr>
    </w:tbl>
    <w:bookmarkStart w:name="z4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999"/>
        <w:gridCol w:w="644"/>
        <w:gridCol w:w="141"/>
        <w:gridCol w:w="6731"/>
        <w:gridCol w:w="31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1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18117968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2111703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1309967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726636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483760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228626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салықтықтар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Республикасының Ұлттық Банкінің бюджетінен (шығыстар сметасынан) ұсталатын және қаржыландырылатын мемлекеттік макемелер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550320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1217202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3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14219945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18663456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13013367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9910127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9303939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9168116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1206645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428746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686017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1056103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49682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143954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835571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420030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1"/>
        <w:gridCol w:w="1694"/>
        <w:gridCol w:w="1091"/>
        <w:gridCol w:w="2301"/>
        <w:gridCol w:w="2610"/>
        <w:gridCol w:w="35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5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86"/>
        <w:gridCol w:w="486"/>
        <w:gridCol w:w="486"/>
        <w:gridCol w:w="6512"/>
        <w:gridCol w:w="384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8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болатын операциялар бойынша сальдо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0"/>
        <w:gridCol w:w="517"/>
        <w:gridCol w:w="517"/>
        <w:gridCol w:w="517"/>
        <w:gridCol w:w="4311"/>
        <w:gridCol w:w="40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1476"/>
        <w:gridCol w:w="951"/>
        <w:gridCol w:w="1477"/>
        <w:gridCol w:w="3507"/>
        <w:gridCol w:w="39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(профицитті пайдалану)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653920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Қарыздардаң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2164"/>
        <w:gridCol w:w="1395"/>
        <w:gridCol w:w="306"/>
        <w:gridCol w:w="1783"/>
        <w:gridCol w:w="52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2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732"/>
        <w:gridCol w:w="308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17745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17744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