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f0a6" w14:textId="ca5f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2017 жылғы 22 желтоқсандағы "Талғар ауданының 2018-2020 жылдарға арналған бюджеті туралы" № 22-113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2018 жылғы 6 тамыздағы № 33-163 шешімі. Алматы облысы Әділет департаментінде 2018 жылы 28 тамызда № 4799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2018-2020 жылдарға арналған бюджеті туралы" 2017 жылғы 22 желтоқсандағы № 22-113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жылғы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16 636 192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1 936 103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14 648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800 000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12 668 239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3 999 636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2 112 253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6 556 350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17 181 594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108 519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126 263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17 744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653 921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653 921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06 тамыздағы "Талғар аудандық мәслихатының 2017 жылғы 22 желтоқсандағы "Талғар ауданының 2018-2020 жылдарға арналған бюджеті туралы" № 22-113 шешіміне өзгерістер енгізу туралы" № 33-163 шешіміне 1-қосымша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22-113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999"/>
        <w:gridCol w:w="644"/>
        <w:gridCol w:w="141"/>
        <w:gridCol w:w="6731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16636192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1936103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13885441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12668239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8"/>
        <w:gridCol w:w="2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меншікке мүлікті сатып алу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Кондоминимум объектілеріне техникалық паспорттар дайындау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2301"/>
        <w:gridCol w:w="2610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9"/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1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3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4"/>
        <w:gridCol w:w="1395"/>
        <w:gridCol w:w="306"/>
        <w:gridCol w:w="1783"/>
        <w:gridCol w:w="5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7"/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