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8ee3" w14:textId="c3a8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11 мамырдағы № 30-150 шешімі. Алматы облысы Әділет департаментінде 2018 жылы 25 мамырда № 4726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01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Талғар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778 350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778 350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778 350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Алатау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150 643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137 900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12 743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12 743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150 643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Белбұлақ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136 496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120 969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15 527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15 527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136 496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Бесағаш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174 902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156 501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18 401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18 401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174 902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Бесқайнар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26 039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24 335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1 704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1 704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26 039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Гүлдала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101 354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92 045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9 489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9 489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101 534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2018-2020 жылдарға арналған Панфилов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200 885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181 027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19 858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19 858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200 885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Тұздыбастау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188 867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175 350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13 517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13 517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188 867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"11" мамырдағы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30-150 шешіміне 1-қосымша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Талғар қаласының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2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44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"11" мамырдағы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30-150 шешіміне 2-қосымша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24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Алатау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44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"11" мамырдағы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30-150 шешіміне 3-қосымша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33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Белбұлақ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73"/>
        <w:gridCol w:w="25"/>
        <w:gridCol w:w="5808"/>
        <w:gridCol w:w="23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3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1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4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9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8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44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"11" мамырдағы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30-150 шешіміне 4-қосымша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43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Бесағаш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3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867"/>
        <w:gridCol w:w="234"/>
        <w:gridCol w:w="1063"/>
        <w:gridCol w:w="259"/>
        <w:gridCol w:w="1705"/>
        <w:gridCol w:w="880"/>
        <w:gridCol w:w="2932"/>
        <w:gridCol w:w="21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1"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9"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6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5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44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"11" мамырдағы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30-150 шешіміне 5-қосымша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52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Бесқайнар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2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1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4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09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9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44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"11" мамырдағы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30-150 шешіміне 6-қосымша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62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Гүлдала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38"/>
        <w:gridCol w:w="5769"/>
        <w:gridCol w:w="23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4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1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0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7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44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"11" мамырдағы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30-150 шешіміне 7-қосымша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720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Панфилов ауылдық округінің бюджеті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3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4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2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9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8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44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"11" мамырдағы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30-150 шешіміне 8-қосымша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818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Тұздыбастау ауылдық округінің бюджеті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9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4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1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0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8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