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773d" w14:textId="cbf7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2017 жылғы 22 желтоқсандағы "Талғар ауданының 2018-2020 жылдарға арналған бюджеті туралы" № 22-113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2018 жылғы 26 сәуірдегі № 29-142 шешімі. Алматы облысы Әділет департаментінде 2018 жылы 15 мамырда № 4703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2018-2020 жылдарға арналған бюджеті туралы" 2017 жылғы 22 желтоқсандағы № 22-113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4465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жылғы 24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14 662 554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1 918 943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91 808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800 000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10 634 601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2 985 455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1 092 796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6 556 350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15 207 956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108 519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126 263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17 744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653 921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653 921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Талғар аудандық мәслихатының "Әлеуметтік-экономикалық дамыту, тарифтік саясат, шағын және орта кәсіпкерлікті дамыту және бюджет мәселелері жөніндегі" тұрақты комиссиясына жүктелсін.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Абдихамитов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6"/>
        <w:gridCol w:w="5404"/>
      </w:tblGrid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2018 жылғы "26" сәуірдегі "Талғар аудандық мәслихатының 2017 жылғы 22 желтоқсандағы "Талғар ауданының 2018-2020 жылдарға арналған бюджеті туралы" № 22-113 шешіміне өзгерістер енгізу туралы" № 29-142 шешіміне қосымша</w:t>
            </w:r>
          </w:p>
        </w:tc>
      </w:tr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22-113 шешіміне 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6"/>
        <w:gridCol w:w="5508"/>
        <w:gridCol w:w="39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14662554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1391967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11851803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10634601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"/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15207956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11187989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8553902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8292423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8158205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694"/>
        <w:gridCol w:w="1091"/>
        <w:gridCol w:w="2301"/>
        <w:gridCol w:w="2610"/>
        <w:gridCol w:w="3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9"/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4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8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1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5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476"/>
        <w:gridCol w:w="951"/>
        <w:gridCol w:w="1477"/>
        <w:gridCol w:w="3507"/>
        <w:gridCol w:w="39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6"/>
        </w:tc>
        <w:tc>
          <w:tcPr>
            <w:tcW w:w="3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-653921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2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2164"/>
        <w:gridCol w:w="1395"/>
        <w:gridCol w:w="306"/>
        <w:gridCol w:w="1783"/>
        <w:gridCol w:w="52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6"/>
        </w:tc>
        <w:tc>
          <w:tcPr>
            <w:tcW w:w="5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9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2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