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cc0f" w14:textId="d70c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2018 жылғы 6 наурыздағы № 26-131 шешімі. Алматы облысы Әділет департаментінде 2018 жылы 26 наурызда № 4590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жылғы 01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Талғар қаласының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778 350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778 350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778 350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Алатау ауылдық округінің бюджеті тиісінше осы шешімнің 4, 5, 6-қосымшаларына сәйкес, оның ішінде 2018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150 643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137 900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12 743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12 743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150 643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Белбұлақ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136 496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120 969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15 527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15 527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136 496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Бесағаш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174 902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156 501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18 401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18 401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174 902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Бесқайнар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26 039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24 335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1 704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1 704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26 039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Гүлдала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101 534 мың теңге, 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92 045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9 489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9 489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101 534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Кеңдала ауылдық округінің бюджеті тиісінше осы шешімнің 19, 20, 21-қосымшаларына сәйкес, оның ішінде 2018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94 303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86 493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7 810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7 810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94 303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2018-2020 жылдарға арналған Қайнар ауылдық округінің бюджеті тиісінше осы шешімнің 22, 23, 24-қосымшаларына сәйкес, оның ішінде 2018 жылға келесі көлемдерде бекітілсін: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80 218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66 549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13 669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13 669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80 218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2018-2020 жылдарға арналған Нұра ауылдық округінің бюджеті тиісінше осы шешімнің 25, 26, 27-қосымшаларына сәйкес, оның ішінде 2018 жылға келесі көлемдерде бекітілсін: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102 637 мың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95 031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7 606 мың теңге,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7 606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102 637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Панфилов ауылдық округінің бюджеті тиісінше осы шешімнің 28, 29, 30-қосымшаларына сәйкес, оның ішінде 2018 жылға келесі көлемдерде бекітілсін: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200 885 мың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181 027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19 858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19 858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200 885 мың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2018-2020 жылдарға арналған Тұздыбастау ауылдық округінің бюджеті тиісінше осы шешімнің 31, 32, 33-қосымшаларына сәйкес, оның ішінде 2018 жылға келесі көлемдерде бекітілсін: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188 867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175 350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13 517 мың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13 517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188 867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мың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теңге.".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2018 жылға арналған қала мен ауылдық округтердің бюджеттерінде 1 217 202 мың теңге сомасында аудандық бюджетке бюджеттік алып қоюлар көзделсін, оның ішінде: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10441"/>
      </w:tblGrid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Белбұлақ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Бесқайнар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Гүлдала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Кеңдала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Тұздыбастау ауылдық округі</w:t>
            </w:r>
          </w:p>
          <w:bookmarkEnd w:id="170"/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542 400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99 714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84 279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101 724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61 470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54 061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140 181 мың теңге.".</w:t>
            </w:r>
          </w:p>
          <w:bookmarkEnd w:id="171"/>
        </w:tc>
      </w:tr>
    </w:tbl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Талғар аудандық мәслихатының "Әлеуметтік-экономикалық дамыту,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9"/>
        <w:gridCol w:w="5431"/>
      </w:tblGrid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"06 наурыздағы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туралы" № 26-131 шешіміне 1-қосымша</w:t>
            </w:r>
          </w:p>
        </w:tc>
      </w:tr>
      <w:tr>
        <w:trPr>
          <w:trHeight w:val="30" w:hRule="atLeast"/>
        </w:trPr>
        <w:tc>
          <w:tcPr>
            <w:tcW w:w="8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1-қосымша</w:t>
            </w:r>
          </w:p>
        </w:tc>
      </w:tr>
    </w:tbl>
    <w:bookmarkStart w:name="z21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Талғар қаласының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6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454597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1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9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7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0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4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3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"06" наурыздағы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туралы" № 26-131 шешіміне 2-қосымша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4-қосымша</w:t>
            </w:r>
          </w:p>
        </w:tc>
      </w:tr>
    </w:tbl>
    <w:bookmarkStart w:name="z30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Алатау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4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9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7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6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9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4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4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"06" наурыздағы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туралы" № 26-131 шешіміне 3-қосымша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7-қосымша</w:t>
            </w:r>
          </w:p>
        </w:tc>
      </w:tr>
    </w:tbl>
    <w:bookmarkStart w:name="z40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Белбұлақ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5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0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4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3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6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1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1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"06" наурыздағы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туралы" № 26-131 шешіміне 4-қосымша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10-қосымша</w:t>
            </w:r>
          </w:p>
        </w:tc>
      </w:tr>
    </w:tbl>
    <w:bookmarkStart w:name="z491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Бесағаш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2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6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4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3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6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0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9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"06" наурыздағы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туралы" № 26-131 шешіміне 5-қосымша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13-қосымша</w:t>
            </w:r>
          </w:p>
        </w:tc>
      </w:tr>
    </w:tbl>
    <w:bookmarkStart w:name="z586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Бесқайнар ауылдық округінің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0"/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5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2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5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3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2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5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9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8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6"/>
        <w:gridCol w:w="5444"/>
      </w:tblGrid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"_06" наурыздағы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туралы" № 26-131 шешіміне 6-қосымша</w:t>
            </w:r>
          </w:p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16-қосымша</w:t>
            </w:r>
          </w:p>
        </w:tc>
      </w:tr>
    </w:tbl>
    <w:bookmarkStart w:name="z681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Гүлдала ауылдық округінің бюджеті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9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4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8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6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9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24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3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"06" наурыздағы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туралы" № 26-131 шешіміне 7-қосымша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19-қосымша</w:t>
            </w:r>
          </w:p>
        </w:tc>
      </w:tr>
    </w:tbl>
    <w:bookmarkStart w:name="z773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Кеңдала ауылдық округінің бюджеті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4"/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8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5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8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2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0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3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9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7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6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"06" наурыздағы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туралы" № 26-131 шешіміне 8-қосымша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22-қосымша</w:t>
            </w:r>
          </w:p>
        </w:tc>
      </w:tr>
    </w:tbl>
    <w:bookmarkStart w:name="z864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Қайнар ауылдық округінің бюджеті</w:t>
      </w:r>
    </w:p>
    <w:bookmarkEnd w:id="7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7"/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1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8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9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8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1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7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5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4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"06" наурыздағы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туралы" № 26-131 шешіміне 9-қосымша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25-қосымша</w:t>
            </w:r>
          </w:p>
        </w:tc>
      </w:tr>
    </w:tbl>
    <w:bookmarkStart w:name="z959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Нұра ауылдық округінің бюджеті</w:t>
      </w:r>
    </w:p>
    <w:bookmarkEnd w:id="7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95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509"/>
        <w:gridCol w:w="1074"/>
        <w:gridCol w:w="1074"/>
        <w:gridCol w:w="4700"/>
        <w:gridCol w:w="776"/>
        <w:gridCol w:w="1455"/>
        <w:gridCol w:w="1898"/>
        <w:gridCol w:w="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8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32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38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47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50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0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6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"06" наурыздағы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туралы" №26-131 шешіміне 10-қосымша</w:t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28-қосымша</w:t>
            </w:r>
          </w:p>
        </w:tc>
      </w:tr>
    </w:tbl>
    <w:bookmarkStart w:name="z1049" w:id="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Панфилов ауылдық округінің бюджеті</w:t>
      </w:r>
    </w:p>
    <w:bookmarkEnd w:id="8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1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5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1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16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25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28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3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32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41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4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6"/>
        <w:gridCol w:w="5444"/>
      </w:tblGrid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"06" наурыздағы "Талғар аудандық мәслихатының 2017 жылғы 27 желтоқсандағы "Талғар ауданының Талғар қаласы мен ауылдық  округтерінің 2018-2020 жылдарға арналған бюджеттері туралы" № 23-121 шешіміне өзгерістер енгізу туралы" № 26-131 шешіміне 11-қосымша</w:t>
            </w:r>
          </w:p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23-121 шешіміне 31-қосымша</w:t>
            </w:r>
          </w:p>
        </w:tc>
      </w:tr>
    </w:tbl>
    <w:bookmarkStart w:name="z1147" w:id="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Тұздыбастау ауылдық округінің бюджеті</w:t>
      </w:r>
    </w:p>
    <w:bookmarkEnd w:id="9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52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6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8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90"/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98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01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0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05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14"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7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8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9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20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2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3"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