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ed2f6e" w14:textId="ded2f6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Сарқан ауданының аумағында сайлау учаскелерін құру туралы</w:t>
      </w:r>
    </w:p>
    <w:p>
      <w:pPr>
        <w:spacing w:after="0"/>
        <w:ind w:left="0"/>
        <w:jc w:val="both"/>
      </w:pPr>
      <w:r>
        <w:rPr>
          <w:rFonts w:ascii="Times New Roman"/>
          <w:b w:val="false"/>
          <w:i w:val="false"/>
          <w:color w:val="000000"/>
          <w:sz w:val="28"/>
        </w:rPr>
        <w:t>Алматы облысы Сарқан ауданы әкімінің 2018 жылғы 5 желтоқсандағы № 12-4 шешімі. Алматы облысы Әділет департаментінде 2018 жылы 11 желтоқсанда № 4940 болып тіркелді.</w:t>
      </w:r>
    </w:p>
    <w:p>
      <w:pPr>
        <w:spacing w:after="0"/>
        <w:ind w:left="0"/>
        <w:jc w:val="both"/>
      </w:pPr>
      <w:bookmarkStart w:name="z7" w:id="0"/>
      <w:r>
        <w:rPr>
          <w:rFonts w:ascii="Times New Roman"/>
          <w:b w:val="false"/>
          <w:i w:val="false"/>
          <w:color w:val="ff0000"/>
          <w:sz w:val="28"/>
        </w:rPr>
        <w:t xml:space="preserve">
      Ескерту. Шешімнің тақырыбы жаңа редакцияда – Жетісу облысы Сарқан ауданы әкімінің 29.12.2022 </w:t>
      </w:r>
      <w:r>
        <w:rPr>
          <w:rFonts w:ascii="Times New Roman"/>
          <w:b w:val="false"/>
          <w:i w:val="false"/>
          <w:color w:val="ff0000"/>
          <w:sz w:val="28"/>
        </w:rPr>
        <w:t>№12-5</w:t>
      </w:r>
      <w:r>
        <w:rPr>
          <w:rFonts w:ascii="Times New Roman"/>
          <w:b w:val="false"/>
          <w:i w:val="false"/>
          <w:color w:val="ff0000"/>
          <w:sz w:val="28"/>
        </w:rPr>
        <w:t xml:space="preserve"> шешімімен (алғашқы ресми жарияланған күнінен кейін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Республикасындағы сайлау туралы" 1995 жылғы 28 қыркүйектегі Қазақстан Республикасы Конституциялық Заңының 23-бабының </w:t>
      </w:r>
      <w:r>
        <w:rPr>
          <w:rFonts w:ascii="Times New Roman"/>
          <w:b w:val="false"/>
          <w:i w:val="false"/>
          <w:color w:val="000000"/>
          <w:sz w:val="28"/>
        </w:rPr>
        <w:t>1-тармағына</w:t>
      </w:r>
      <w:r>
        <w:rPr>
          <w:rFonts w:ascii="Times New Roman"/>
          <w:b w:val="false"/>
          <w:i w:val="false"/>
          <w:color w:val="000000"/>
          <w:sz w:val="28"/>
        </w:rPr>
        <w:t xml:space="preserve"> және "Қазақстан Республикасындағы жергiлiктi мемлекеттiк басқару және өзiн-өзi басқару туралы" 2001 жылғы 23 қаңтардағы Қазақстан Республикасы Заңының 33-бабының </w:t>
      </w:r>
      <w:r>
        <w:rPr>
          <w:rFonts w:ascii="Times New Roman"/>
          <w:b w:val="false"/>
          <w:i w:val="false"/>
          <w:color w:val="000000"/>
          <w:sz w:val="28"/>
        </w:rPr>
        <w:t>2-тармағына</w:t>
      </w:r>
      <w:r>
        <w:rPr>
          <w:rFonts w:ascii="Times New Roman"/>
          <w:b w:val="false"/>
          <w:i w:val="false"/>
          <w:color w:val="000000"/>
          <w:sz w:val="28"/>
        </w:rPr>
        <w:t xml:space="preserve"> сәйкес, Сарқан ауданының әкімі ШЕШІМ ҚАБЫЛДАДЫ:</w:t>
      </w:r>
    </w:p>
    <w:bookmarkStart w:name="z8" w:id="1"/>
    <w:p>
      <w:pPr>
        <w:spacing w:after="0"/>
        <w:ind w:left="0"/>
        <w:jc w:val="both"/>
      </w:pPr>
      <w:r>
        <w:rPr>
          <w:rFonts w:ascii="Times New Roman"/>
          <w:b w:val="false"/>
          <w:i w:val="false"/>
          <w:color w:val="000000"/>
          <w:sz w:val="28"/>
        </w:rPr>
        <w:t xml:space="preserve">
      1. Сарқан ауданы бойынша дауыс берудi өткiзу және дауыс санау үшiн сайлау учаскелерi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құрылсын.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Жетісу облысы Сарқан ауданы әкімінің 29.12.2022 </w:t>
      </w:r>
      <w:r>
        <w:rPr>
          <w:rFonts w:ascii="Times New Roman"/>
          <w:b w:val="false"/>
          <w:i w:val="false"/>
          <w:color w:val="000000"/>
          <w:sz w:val="28"/>
        </w:rPr>
        <w:t>№ 12-5</w:t>
      </w:r>
      <w:r>
        <w:rPr>
          <w:rFonts w:ascii="Times New Roman"/>
          <w:b w:val="false"/>
          <w:i w:val="false"/>
          <w:color w:val="ff0000"/>
          <w:sz w:val="28"/>
        </w:rPr>
        <w:t xml:space="preserve"> шешімімен (алғашқы ресми жарияланған күнінен кейін қолданысқа енгізіледі).</w:t>
      </w:r>
      <w:r>
        <w:br/>
      </w:r>
      <w:r>
        <w:rPr>
          <w:rFonts w:ascii="Times New Roman"/>
          <w:b w:val="false"/>
          <w:i w:val="false"/>
          <w:color w:val="000000"/>
          <w:sz w:val="28"/>
        </w:rPr>
        <w:t>
</w:t>
      </w:r>
    </w:p>
    <w:bookmarkStart w:name="z9" w:id="2"/>
    <w:p>
      <w:pPr>
        <w:spacing w:after="0"/>
        <w:ind w:left="0"/>
        <w:jc w:val="both"/>
      </w:pPr>
      <w:r>
        <w:rPr>
          <w:rFonts w:ascii="Times New Roman"/>
          <w:b w:val="false"/>
          <w:i w:val="false"/>
          <w:color w:val="000000"/>
          <w:sz w:val="28"/>
        </w:rPr>
        <w:t xml:space="preserve">
      2. Сарқан ауданы әкімінің "Сарқан ауданы бойынша дауыс берудi өткiзу және дауыс санау үшiн сайлау учаскелерiн құру туралы" 2015 жылғы 27 қаңтарындағы № 1-1 (Нормативтік құқықтық актілерді мемлекеттік тіркеу тізілімінде </w:t>
      </w:r>
      <w:r>
        <w:rPr>
          <w:rFonts w:ascii="Times New Roman"/>
          <w:b w:val="false"/>
          <w:i w:val="false"/>
          <w:color w:val="000000"/>
          <w:sz w:val="28"/>
        </w:rPr>
        <w:t>№ 3036</w:t>
      </w:r>
      <w:r>
        <w:rPr>
          <w:rFonts w:ascii="Times New Roman"/>
          <w:b w:val="false"/>
          <w:i w:val="false"/>
          <w:color w:val="000000"/>
          <w:sz w:val="28"/>
        </w:rPr>
        <w:t xml:space="preserve"> тіркелген, 2015 жылдың 04 наурызында "Сарқан" аудандық газетінде жарияланған) және Сарқан ауданы әкімінің "Сарқан ауданы әкімінің 2015 жылғы 27 қаңтардағы "Сарқан ауданы бойынша дауыс беруді өткізу және дауыс санау үшін сайлау учаскелерін құру туралы" № 1-1 шешіміне өзгерістер енгізу туралы" 2016 жылғы 19 қаңтардағы № 1-1 (Нормативтік құқықтық актілерді мемлекеттік тіркеу тізілімінде </w:t>
      </w:r>
      <w:r>
        <w:rPr>
          <w:rFonts w:ascii="Times New Roman"/>
          <w:b w:val="false"/>
          <w:i w:val="false"/>
          <w:color w:val="000000"/>
          <w:sz w:val="28"/>
        </w:rPr>
        <w:t>№ 3698</w:t>
      </w:r>
      <w:r>
        <w:rPr>
          <w:rFonts w:ascii="Times New Roman"/>
          <w:b w:val="false"/>
          <w:i w:val="false"/>
          <w:color w:val="000000"/>
          <w:sz w:val="28"/>
        </w:rPr>
        <w:t xml:space="preserve"> тіркелген, 2016 жылдың 17 ақпанында "Әділет" ақпараттық-құқықтық жүйесінде жарияланған) шешімдерінің күші жойылды деп танылсын.</w:t>
      </w:r>
    </w:p>
    <w:bookmarkEnd w:id="2"/>
    <w:bookmarkStart w:name="z10" w:id="3"/>
    <w:p>
      <w:pPr>
        <w:spacing w:after="0"/>
        <w:ind w:left="0"/>
        <w:jc w:val="both"/>
      </w:pPr>
      <w:r>
        <w:rPr>
          <w:rFonts w:ascii="Times New Roman"/>
          <w:b w:val="false"/>
          <w:i w:val="false"/>
          <w:color w:val="000000"/>
          <w:sz w:val="28"/>
        </w:rPr>
        <w:t>
      3. Осы шешiмнiң орындалуын бақылау Сарқан ауданы әкiмінің аппарат басшысы Б. Абибековке жүктелсiн.</w:t>
      </w:r>
    </w:p>
    <w:bookmarkEnd w:id="3"/>
    <w:bookmarkStart w:name="z11" w:id="4"/>
    <w:p>
      <w:pPr>
        <w:spacing w:after="0"/>
        <w:ind w:left="0"/>
        <w:jc w:val="both"/>
      </w:pPr>
      <w:r>
        <w:rPr>
          <w:rFonts w:ascii="Times New Roman"/>
          <w:b w:val="false"/>
          <w:i w:val="false"/>
          <w:color w:val="000000"/>
          <w:sz w:val="28"/>
        </w:rPr>
        <w:t>
      4. Осы шешім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Разбеков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Сарқан ауданы әкімінің</w:t>
            </w:r>
            <w:r>
              <w:rPr>
                <w:rFonts w:ascii="Times New Roman"/>
                <w:b w:val="false"/>
                <w:i w:val="false"/>
                <w:color w:val="000000"/>
                <w:sz w:val="20"/>
              </w:rPr>
              <w:t xml:space="preserve"> 2018 жылғы "5" желтоқсандағы</w:t>
            </w:r>
            <w:r>
              <w:rPr>
                <w:rFonts w:ascii="Times New Roman"/>
                <w:b w:val="false"/>
                <w:i w:val="false"/>
                <w:color w:val="000000"/>
                <w:sz w:val="20"/>
              </w:rPr>
              <w:t xml:space="preserve"> "Сарқан ауданы бойынша дауыс</w:t>
            </w:r>
            <w:r>
              <w:rPr>
                <w:rFonts w:ascii="Times New Roman"/>
                <w:b w:val="false"/>
                <w:i w:val="false"/>
                <w:color w:val="000000"/>
                <w:sz w:val="20"/>
              </w:rPr>
              <w:t xml:space="preserve"> берудi өткiзу және дауыс санау</w:t>
            </w:r>
            <w:r>
              <w:rPr>
                <w:rFonts w:ascii="Times New Roman"/>
                <w:b w:val="false"/>
                <w:i w:val="false"/>
                <w:color w:val="000000"/>
                <w:sz w:val="20"/>
              </w:rPr>
              <w:t xml:space="preserve"> үшiн сайлау учаскелерін құру</w:t>
            </w:r>
            <w:r>
              <w:rPr>
                <w:rFonts w:ascii="Times New Roman"/>
                <w:b w:val="false"/>
                <w:i w:val="false"/>
                <w:color w:val="000000"/>
                <w:sz w:val="20"/>
              </w:rPr>
              <w:t xml:space="preserve"> туралы" № 12-4 шешіміне</w:t>
            </w:r>
            <w:r>
              <w:rPr>
                <w:rFonts w:ascii="Times New Roman"/>
                <w:b w:val="false"/>
                <w:i w:val="false"/>
                <w:color w:val="000000"/>
                <w:sz w:val="20"/>
              </w:rPr>
              <w:t xml:space="preserve"> қосымша</w:t>
            </w:r>
          </w:p>
        </w:tc>
      </w:tr>
    </w:tbl>
    <w:p>
      <w:pPr>
        <w:spacing w:after="0"/>
        <w:ind w:left="0"/>
        <w:jc w:val="both"/>
      </w:pPr>
      <w:r>
        <w:rPr>
          <w:rFonts w:ascii="Times New Roman"/>
          <w:b w:val="false"/>
          <w:i w:val="false"/>
          <w:color w:val="ff0000"/>
          <w:sz w:val="28"/>
        </w:rPr>
        <w:t xml:space="preserve">
      Ескерту. Қосымша жаңа редакцияда – Жетісу облысы Сарқан ауданы әкімінің 29.12.2022 </w:t>
      </w:r>
      <w:r>
        <w:rPr>
          <w:rFonts w:ascii="Times New Roman"/>
          <w:b w:val="false"/>
          <w:i w:val="false"/>
          <w:color w:val="ff0000"/>
          <w:sz w:val="28"/>
        </w:rPr>
        <w:t>№ 12-5</w:t>
      </w:r>
      <w:r>
        <w:rPr>
          <w:rFonts w:ascii="Times New Roman"/>
          <w:b w:val="false"/>
          <w:i w:val="false"/>
          <w:color w:val="ff0000"/>
          <w:sz w:val="28"/>
        </w:rPr>
        <w:t xml:space="preserve"> шешімімен (алғашқы ресми жарияланған күнінен кейін қолданысқа енгізіледі).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i w:val="false"/>
          <w:color w:val="000000"/>
        </w:rPr>
        <w:t xml:space="preserve"> Сарқан ауданының аумағында сайлау учаскелері</w:t>
      </w:r>
    </w:p>
    <w:bookmarkStart w:name="z23" w:id="5"/>
    <w:p>
      <w:pPr>
        <w:spacing w:after="0"/>
        <w:ind w:left="0"/>
        <w:jc w:val="both"/>
      </w:pPr>
      <w:r>
        <w:rPr>
          <w:rFonts w:ascii="Times New Roman"/>
          <w:b w:val="false"/>
          <w:i w:val="false"/>
          <w:color w:val="000000"/>
          <w:sz w:val="28"/>
        </w:rPr>
        <w:t>
      № 347 сайлау учаскесі</w:t>
      </w:r>
    </w:p>
    <w:bookmarkEnd w:id="5"/>
    <w:bookmarkStart w:name="z24" w:id="6"/>
    <w:p>
      <w:pPr>
        <w:spacing w:after="0"/>
        <w:ind w:left="0"/>
        <w:jc w:val="both"/>
      </w:pPr>
      <w:r>
        <w:rPr>
          <w:rFonts w:ascii="Times New Roman"/>
          <w:b w:val="false"/>
          <w:i w:val="false"/>
          <w:color w:val="000000"/>
          <w:sz w:val="28"/>
        </w:rPr>
        <w:t>
      Орталығы: Жетісу облысы, Сарқан ауданы, Сарқан қаласы, Алдаберген Атанов көшесі № 17, "Жетісу облысының білім басқармасы Сарқан ауданы бойынша білім бөлімі" мемлекеттік мекемесінің "Ақын Сара атындағы орта мектебі" коммуналдық мемлекеттік мекемесі.</w:t>
      </w:r>
    </w:p>
    <w:bookmarkEnd w:id="6"/>
    <w:bookmarkStart w:name="z25" w:id="7"/>
    <w:p>
      <w:pPr>
        <w:spacing w:after="0"/>
        <w:ind w:left="0"/>
        <w:jc w:val="both"/>
      </w:pPr>
      <w:r>
        <w:rPr>
          <w:rFonts w:ascii="Times New Roman"/>
          <w:b w:val="false"/>
          <w:i w:val="false"/>
          <w:color w:val="000000"/>
          <w:sz w:val="28"/>
        </w:rPr>
        <w:t xml:space="preserve">
      Шекарасы: Сарқан қаласы: </w:t>
      </w:r>
    </w:p>
    <w:bookmarkEnd w:id="7"/>
    <w:bookmarkStart w:name="z26" w:id="8"/>
    <w:p>
      <w:pPr>
        <w:spacing w:after="0"/>
        <w:ind w:left="0"/>
        <w:jc w:val="both"/>
      </w:pPr>
      <w:r>
        <w:rPr>
          <w:rFonts w:ascii="Times New Roman"/>
          <w:b w:val="false"/>
          <w:i w:val="false"/>
          <w:color w:val="000000"/>
          <w:sz w:val="28"/>
        </w:rPr>
        <w:t xml:space="preserve">
      Әл-Фараби көшесі: №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w:t>
      </w:r>
    </w:p>
    <w:bookmarkEnd w:id="8"/>
    <w:bookmarkStart w:name="z27" w:id="9"/>
    <w:p>
      <w:pPr>
        <w:spacing w:after="0"/>
        <w:ind w:left="0"/>
        <w:jc w:val="both"/>
      </w:pPr>
      <w:r>
        <w:rPr>
          <w:rFonts w:ascii="Times New Roman"/>
          <w:b w:val="false"/>
          <w:i w:val="false"/>
          <w:color w:val="000000"/>
          <w:sz w:val="28"/>
        </w:rPr>
        <w:t xml:space="preserve">
      Бөгенбай батыр көшесі: №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145, 146, 147, 148, 149, 150, 151, 152, 153, 154, 155, 156, 157, 158, 159, 160, 161, 162, 163, 164, 165, 166, 167, 168, 169, 170, 171, 172, 173, 174, 175, 176, 177, 178, 179, 180, 181, 182, 183, 184, 185, 186, 187, 188, 189, 190, 191, 192, 193, 194, 195, 196, 197; </w:t>
      </w:r>
    </w:p>
    <w:bookmarkEnd w:id="9"/>
    <w:bookmarkStart w:name="z28" w:id="10"/>
    <w:p>
      <w:pPr>
        <w:spacing w:after="0"/>
        <w:ind w:left="0"/>
        <w:jc w:val="both"/>
      </w:pPr>
      <w:r>
        <w:rPr>
          <w:rFonts w:ascii="Times New Roman"/>
          <w:b w:val="false"/>
          <w:i w:val="false"/>
          <w:color w:val="000000"/>
          <w:sz w:val="28"/>
        </w:rPr>
        <w:t>
      Наурызбай батыр көшесі: №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w:t>
      </w:r>
    </w:p>
    <w:bookmarkEnd w:id="10"/>
    <w:bookmarkStart w:name="z29" w:id="11"/>
    <w:p>
      <w:pPr>
        <w:spacing w:after="0"/>
        <w:ind w:left="0"/>
        <w:jc w:val="both"/>
      </w:pPr>
      <w:r>
        <w:rPr>
          <w:rFonts w:ascii="Times New Roman"/>
          <w:b w:val="false"/>
          <w:i w:val="false"/>
          <w:color w:val="000000"/>
          <w:sz w:val="28"/>
        </w:rPr>
        <w:t>
      Сансызбай Нұрбеков көшесі: № 1, 2, 3, 4, 5, 6, 7, 8, 9, 10, 11, 12, 13, 14, 15, 16, 17, 18, 19, 20, 21, 22, 23, 24, 25, 26, 27, 28, 29, 30, 31, 32, 33, 34, 35, 36, 37, 38, 39, 40, 41, 42, 43, 44, 45, 46, 47, 48, 49, 50, 51, 52, 53, 54, 55, 56, 57, 58, 59, 60, 61, 62, 63, 64, 65, 66, 67, 68, 69, 70, 71, 72, 73, 74, 75, 76, 77, 78, 79, 80, 81, 82, 83, 84, 85, 86, 87;</w:t>
      </w:r>
    </w:p>
    <w:bookmarkEnd w:id="11"/>
    <w:bookmarkStart w:name="z30" w:id="12"/>
    <w:p>
      <w:pPr>
        <w:spacing w:after="0"/>
        <w:ind w:left="0"/>
        <w:jc w:val="both"/>
      </w:pPr>
      <w:r>
        <w:rPr>
          <w:rFonts w:ascii="Times New Roman"/>
          <w:b w:val="false"/>
          <w:i w:val="false"/>
          <w:color w:val="000000"/>
          <w:sz w:val="28"/>
        </w:rPr>
        <w:t>
       Қарасай батыр көшесі: № 1, 2, 3, 4, 5, 6, 7, 8, 9, 10, 11, 12, 13, 14, 15, 16, 17, 18, 19, 20, 21, 22, 23, 24, 25, 26, 27, 28, 29, 30, 31, 32, 33, 34, 35, 36, 37, 38, 39, 40, 41, 42, 43, 44, 45, 46, 47, 48, 49, 50, 51, 52, 53, 54, 55;</w:t>
      </w:r>
    </w:p>
    <w:bookmarkEnd w:id="12"/>
    <w:bookmarkStart w:name="z31" w:id="13"/>
    <w:p>
      <w:pPr>
        <w:spacing w:after="0"/>
        <w:ind w:left="0"/>
        <w:jc w:val="both"/>
      </w:pPr>
      <w:r>
        <w:rPr>
          <w:rFonts w:ascii="Times New Roman"/>
          <w:b w:val="false"/>
          <w:i w:val="false"/>
          <w:color w:val="000000"/>
          <w:sz w:val="28"/>
        </w:rPr>
        <w:t>
       Дина Нұрпейісова көшесі: № 1, 2, 3, 4, 5, 6, 7, 8, 9, 10, 11, 12, 13, 14, 15, 16, 17, 18, 19, 20, 21, 22, 23, 24, 25, 26, 27, 28, 29, 30, 31, 32, 33, 34, 35, 36, 37, 38, 39, 40, 41, 42, 43, 44, 45, 46;</w:t>
      </w:r>
    </w:p>
    <w:bookmarkEnd w:id="13"/>
    <w:bookmarkStart w:name="z32" w:id="14"/>
    <w:p>
      <w:pPr>
        <w:spacing w:after="0"/>
        <w:ind w:left="0"/>
        <w:jc w:val="both"/>
      </w:pPr>
      <w:r>
        <w:rPr>
          <w:rFonts w:ascii="Times New Roman"/>
          <w:b w:val="false"/>
          <w:i w:val="false"/>
          <w:color w:val="000000"/>
          <w:sz w:val="28"/>
        </w:rPr>
        <w:t>
       Некрасов көшесі № 1, 2, 3, 4, 5, 6, 7, 8, 9, 10, 11, 12, 13, 14, 15, 16, 17, 18, 19, 20, 21, 22, 23, 24, 25, 26, 27, 28, 29;</w:t>
      </w:r>
    </w:p>
    <w:bookmarkEnd w:id="14"/>
    <w:bookmarkStart w:name="z33" w:id="15"/>
    <w:p>
      <w:pPr>
        <w:spacing w:after="0"/>
        <w:ind w:left="0"/>
        <w:jc w:val="both"/>
      </w:pPr>
      <w:r>
        <w:rPr>
          <w:rFonts w:ascii="Times New Roman"/>
          <w:b w:val="false"/>
          <w:i w:val="false"/>
          <w:color w:val="000000"/>
          <w:sz w:val="28"/>
        </w:rPr>
        <w:t>
      Әйтеке би көшесі: № 1, 2, 3, 4, 5, 6, 7, 8, 9, 10, 11, 12, 13, 14, 15, 16, 17, 18, 19, 20, 21;</w:t>
      </w:r>
    </w:p>
    <w:bookmarkEnd w:id="15"/>
    <w:bookmarkStart w:name="z34" w:id="16"/>
    <w:p>
      <w:pPr>
        <w:spacing w:after="0"/>
        <w:ind w:left="0"/>
        <w:jc w:val="both"/>
      </w:pPr>
      <w:r>
        <w:rPr>
          <w:rFonts w:ascii="Times New Roman"/>
          <w:b w:val="false"/>
          <w:i w:val="false"/>
          <w:color w:val="000000"/>
          <w:sz w:val="28"/>
        </w:rPr>
        <w:t>
      Санжар Асфендияров көшесі: № 1, 2, 3, 4, 5, 6, 7, 8, 9, 10, 11, 12, 13, 14, 15, 16, 17, 18, 19, 20, 21, 22, 23, 24, 25, 26, 27, 28;</w:t>
      </w:r>
    </w:p>
    <w:bookmarkEnd w:id="16"/>
    <w:bookmarkStart w:name="z35" w:id="17"/>
    <w:p>
      <w:pPr>
        <w:spacing w:after="0"/>
        <w:ind w:left="0"/>
        <w:jc w:val="both"/>
      </w:pPr>
      <w:r>
        <w:rPr>
          <w:rFonts w:ascii="Times New Roman"/>
          <w:b w:val="false"/>
          <w:i w:val="false"/>
          <w:color w:val="000000"/>
          <w:sz w:val="28"/>
        </w:rPr>
        <w:t>
      Оралхан Бөкеев көшесі: № 1, 2, 3, 4, 5, 6, 7, 8, 9, 10, 11, 12, 13, 14, 15, 16, 17, 18, 19, 20, 21, 22, 23, 24, 25, 26, 27, 28, 29, 30, 31, 32;</w:t>
      </w:r>
    </w:p>
    <w:bookmarkEnd w:id="17"/>
    <w:bookmarkStart w:name="z36" w:id="18"/>
    <w:p>
      <w:pPr>
        <w:spacing w:after="0"/>
        <w:ind w:left="0"/>
        <w:jc w:val="both"/>
      </w:pPr>
      <w:r>
        <w:rPr>
          <w:rFonts w:ascii="Times New Roman"/>
          <w:b w:val="false"/>
          <w:i w:val="false"/>
          <w:color w:val="000000"/>
          <w:sz w:val="28"/>
        </w:rPr>
        <w:t>
      Ләззат Асанова көшесі: № 1, 2, 3, 4, 5, 6, 7, 8, 9, 10, 11, 12, 13, 14, 15, 16, 17;</w:t>
      </w:r>
    </w:p>
    <w:bookmarkEnd w:id="18"/>
    <w:bookmarkStart w:name="z37" w:id="19"/>
    <w:p>
      <w:pPr>
        <w:spacing w:after="0"/>
        <w:ind w:left="0"/>
        <w:jc w:val="both"/>
      </w:pPr>
      <w:r>
        <w:rPr>
          <w:rFonts w:ascii="Times New Roman"/>
          <w:b w:val="false"/>
          <w:i w:val="false"/>
          <w:color w:val="000000"/>
          <w:sz w:val="28"/>
        </w:rPr>
        <w:t>
      Тұрар Рысқұлов көшесі: № 1, 2, 3, 4, 5, 6, 7, 8, 9, 10, 11, 12, 13, 14, 15, 16, 17, 18, 19, 20, 21, 22, 23, 24, 25, 26, 27, 28, 29, 30, 31, 32;</w:t>
      </w:r>
    </w:p>
    <w:bookmarkEnd w:id="19"/>
    <w:bookmarkStart w:name="z38" w:id="20"/>
    <w:p>
      <w:pPr>
        <w:spacing w:after="0"/>
        <w:ind w:left="0"/>
        <w:jc w:val="both"/>
      </w:pPr>
      <w:r>
        <w:rPr>
          <w:rFonts w:ascii="Times New Roman"/>
          <w:b w:val="false"/>
          <w:i w:val="false"/>
          <w:color w:val="000000"/>
          <w:sz w:val="28"/>
        </w:rPr>
        <w:t>
      Мәншүк Маметова көшесі: № 1, 2, 3, 4, 5, 6, 7, 8, 9, 10, 11, 12, 13, 14, 15, 16;</w:t>
      </w:r>
    </w:p>
    <w:bookmarkEnd w:id="20"/>
    <w:bookmarkStart w:name="z39" w:id="21"/>
    <w:p>
      <w:pPr>
        <w:spacing w:after="0"/>
        <w:ind w:left="0"/>
        <w:jc w:val="both"/>
      </w:pPr>
      <w:r>
        <w:rPr>
          <w:rFonts w:ascii="Times New Roman"/>
          <w:b w:val="false"/>
          <w:i w:val="false"/>
          <w:color w:val="000000"/>
          <w:sz w:val="28"/>
        </w:rPr>
        <w:t>
      Мәлік Ғабдуллин көшесі: № 1, 2, 3, 4, 5, 6, 7, 8, 9, 10, 11, 12, 13, 14, 15, 16, 17, 18, 19, 20, 21, 22, 23, 24, 25;</w:t>
      </w:r>
    </w:p>
    <w:bookmarkEnd w:id="21"/>
    <w:bookmarkStart w:name="z40" w:id="22"/>
    <w:p>
      <w:pPr>
        <w:spacing w:after="0"/>
        <w:ind w:left="0"/>
        <w:jc w:val="both"/>
      </w:pPr>
      <w:r>
        <w:rPr>
          <w:rFonts w:ascii="Times New Roman"/>
          <w:b w:val="false"/>
          <w:i w:val="false"/>
          <w:color w:val="000000"/>
          <w:sz w:val="28"/>
        </w:rPr>
        <w:t>
      Ілияс Жансүгіров көшесі: № 1, 2, 3, 4, 5, 6, 7, 8, 9, 10, 11, 12, 13, 14, 15, 16, 17, 18, 19, 20, 21, 22, 23, 24, 25, 26, 27, 28, 29, 30, 31, 32, 33, 34, 35, 36, 37, 38, 39, 40, 41, 42, 43, 44, 45, 46, 47, 48, 49, 50, 51, 52, 53, 54, 55, 56, 57, 58, 59, 60, 61, 62, 63, 64, 65, 66, 67, 68;</w:t>
      </w:r>
    </w:p>
    <w:bookmarkEnd w:id="22"/>
    <w:bookmarkStart w:name="z41" w:id="23"/>
    <w:p>
      <w:pPr>
        <w:spacing w:after="0"/>
        <w:ind w:left="0"/>
        <w:jc w:val="both"/>
      </w:pPr>
      <w:r>
        <w:rPr>
          <w:rFonts w:ascii="Times New Roman"/>
          <w:b w:val="false"/>
          <w:i w:val="false"/>
          <w:color w:val="000000"/>
          <w:sz w:val="28"/>
        </w:rPr>
        <w:t>
      Біржан сал көшесі: № 1, 2, 3, 4, 5, 6, 7, 8, 9, 10, 11, 12, 13, 14, 15, 16, 17, 18, 19, 20, 21, 22, 23, 24, 25, 26, 27, 28, 29, 30;</w:t>
      </w:r>
    </w:p>
    <w:bookmarkEnd w:id="23"/>
    <w:bookmarkStart w:name="z42" w:id="24"/>
    <w:p>
      <w:pPr>
        <w:spacing w:after="0"/>
        <w:ind w:left="0"/>
        <w:jc w:val="both"/>
      </w:pPr>
      <w:r>
        <w:rPr>
          <w:rFonts w:ascii="Times New Roman"/>
          <w:b w:val="false"/>
          <w:i w:val="false"/>
          <w:color w:val="000000"/>
          <w:sz w:val="28"/>
        </w:rPr>
        <w:t>
      Балуан Шолақ көшесі: № 1, 2, 3, 4, 5, 6, 7, 8, 9, 10, 11, 12, 13;</w:t>
      </w:r>
    </w:p>
    <w:bookmarkEnd w:id="24"/>
    <w:bookmarkStart w:name="z43" w:id="25"/>
    <w:p>
      <w:pPr>
        <w:spacing w:after="0"/>
        <w:ind w:left="0"/>
        <w:jc w:val="both"/>
      </w:pPr>
      <w:r>
        <w:rPr>
          <w:rFonts w:ascii="Times New Roman"/>
          <w:b w:val="false"/>
          <w:i w:val="false"/>
          <w:color w:val="000000"/>
          <w:sz w:val="28"/>
        </w:rPr>
        <w:t>
      Сүйінбай көшесі: № 1, 2, 3, 4, 5, 6, 7, 8, 9, 10, 11, 12, 13, 14, 15, 16, 17, 18, 19, 20, 21, 22, 23, 24, 25, 26, 27, 28, 29, 30, 31, 32, 33, 34, 35, 36, 37, 38, 39, 40;</w:t>
      </w:r>
    </w:p>
    <w:bookmarkEnd w:id="25"/>
    <w:bookmarkStart w:name="z44" w:id="26"/>
    <w:p>
      <w:pPr>
        <w:spacing w:after="0"/>
        <w:ind w:left="0"/>
        <w:jc w:val="both"/>
      </w:pPr>
      <w:r>
        <w:rPr>
          <w:rFonts w:ascii="Times New Roman"/>
          <w:b w:val="false"/>
          <w:i w:val="false"/>
          <w:color w:val="000000"/>
          <w:sz w:val="28"/>
        </w:rPr>
        <w:t>
      Ғани Мұратбаев көшесі: № 1, 2, 3, 4, 5, 6, 7, 8, 9, 10, 11, 12, 13, 14, 15, 16, 17, 18, 19, 20, 21, 22, 23, 24, 25, 26, 27, 28, 29, 30, 31, 32, 33, 34, 35, 36, 37, 38, 39;</w:t>
      </w:r>
    </w:p>
    <w:bookmarkEnd w:id="26"/>
    <w:bookmarkStart w:name="z45" w:id="27"/>
    <w:p>
      <w:pPr>
        <w:spacing w:after="0"/>
        <w:ind w:left="0"/>
        <w:jc w:val="both"/>
      </w:pPr>
      <w:r>
        <w:rPr>
          <w:rFonts w:ascii="Times New Roman"/>
          <w:b w:val="false"/>
          <w:i w:val="false"/>
          <w:color w:val="000000"/>
          <w:sz w:val="28"/>
        </w:rPr>
        <w:t>
      Әлия Молдағұлова көшесі: № 1, 2, 3, 4, 5, 6, 7, 8, 9, 10, 11, 12, 13, 14, 15, 16, 17, 18, 19, 20, 21, 22, 23, 24, 25, 26, 27, 28, 29, 30, 31, 32, 33, 34, 35, 36, 37, 38;</w:t>
      </w:r>
    </w:p>
    <w:bookmarkEnd w:id="27"/>
    <w:bookmarkStart w:name="z46" w:id="28"/>
    <w:p>
      <w:pPr>
        <w:spacing w:after="0"/>
        <w:ind w:left="0"/>
        <w:jc w:val="both"/>
      </w:pPr>
      <w:r>
        <w:rPr>
          <w:rFonts w:ascii="Times New Roman"/>
          <w:b w:val="false"/>
          <w:i w:val="false"/>
          <w:color w:val="000000"/>
          <w:sz w:val="28"/>
        </w:rPr>
        <w:t>
      Сұлтан Бейбарыс көшесі: № 1, 2, 3, 4, 5, 6, 7, 8, 9, 10, 11, 12, 13, 14;</w:t>
      </w:r>
    </w:p>
    <w:bookmarkEnd w:id="28"/>
    <w:bookmarkStart w:name="z47" w:id="29"/>
    <w:p>
      <w:pPr>
        <w:spacing w:after="0"/>
        <w:ind w:left="0"/>
        <w:jc w:val="both"/>
      </w:pPr>
      <w:r>
        <w:rPr>
          <w:rFonts w:ascii="Times New Roman"/>
          <w:b w:val="false"/>
          <w:i w:val="false"/>
          <w:color w:val="000000"/>
          <w:sz w:val="28"/>
        </w:rPr>
        <w:t>
      Нұршәріп Жөнкебаев көшесі: № 1, 2, 3, 4, 5, 6, 7, 8, 9, 10, 11, 12, 13, 14, 15, 16, 17, 18, 19, 20, 21, 22, 23, 24, 25, 26, 27, 28, 29, 30, 31, 32, 33, 34, 35, 36, 37, 38, 39, 40, 41, 42, 43, 44, 45;</w:t>
      </w:r>
    </w:p>
    <w:bookmarkEnd w:id="29"/>
    <w:bookmarkStart w:name="z48" w:id="30"/>
    <w:p>
      <w:pPr>
        <w:spacing w:after="0"/>
        <w:ind w:left="0"/>
        <w:jc w:val="both"/>
      </w:pPr>
      <w:r>
        <w:rPr>
          <w:rFonts w:ascii="Times New Roman"/>
          <w:b w:val="false"/>
          <w:i w:val="false"/>
          <w:color w:val="000000"/>
          <w:sz w:val="28"/>
        </w:rPr>
        <w:t>
       Ер Тарғын көшесі: № 1, 2, 3, 4, 5, 6, 7, 8;</w:t>
      </w:r>
    </w:p>
    <w:bookmarkEnd w:id="30"/>
    <w:bookmarkStart w:name="z49" w:id="31"/>
    <w:p>
      <w:pPr>
        <w:spacing w:after="0"/>
        <w:ind w:left="0"/>
        <w:jc w:val="both"/>
      </w:pPr>
      <w:r>
        <w:rPr>
          <w:rFonts w:ascii="Times New Roman"/>
          <w:b w:val="false"/>
          <w:i w:val="false"/>
          <w:color w:val="000000"/>
          <w:sz w:val="28"/>
        </w:rPr>
        <w:t>
      Алдаберген Атанов көшесі: № 1, 2, 3, 4, 5, 6, 7, 8, 9, 10, 11, 12, 13, 14, 15, 16, 17, 18, 19, 20, 21, 22, 23, 24, 25, 26, 27, 28, 29, 30, 31, 32, 33, 34, 35, 36, 37, 38, 39, 40, 41, 42, 43;</w:t>
      </w:r>
    </w:p>
    <w:bookmarkEnd w:id="31"/>
    <w:bookmarkStart w:name="z50" w:id="32"/>
    <w:p>
      <w:pPr>
        <w:spacing w:after="0"/>
        <w:ind w:left="0"/>
        <w:jc w:val="both"/>
      </w:pPr>
      <w:r>
        <w:rPr>
          <w:rFonts w:ascii="Times New Roman"/>
          <w:b w:val="false"/>
          <w:i w:val="false"/>
          <w:color w:val="000000"/>
          <w:sz w:val="28"/>
        </w:rPr>
        <w:t>
      Күләш Байсейітова көшесі: № 1, 2, 3, 4, 5, 6, 7, 8, 9, 10, 11, 12, 13, 14, 15, 16, 17, 18, 19, 20, 21, 22;</w:t>
      </w:r>
    </w:p>
    <w:bookmarkEnd w:id="32"/>
    <w:bookmarkStart w:name="z51" w:id="33"/>
    <w:p>
      <w:pPr>
        <w:spacing w:after="0"/>
        <w:ind w:left="0"/>
        <w:jc w:val="both"/>
      </w:pPr>
      <w:r>
        <w:rPr>
          <w:rFonts w:ascii="Times New Roman"/>
          <w:b w:val="false"/>
          <w:i w:val="false"/>
          <w:color w:val="000000"/>
          <w:sz w:val="28"/>
        </w:rPr>
        <w:t>
      Ахмет Жұбанов көшесі: № 1, 2, 3, 4, 5, 6, 7, 8, 9, 10, 11, 12, 13, 14, 15, 16, 17, 18, 19, 20, 21, 22, 23, 24, 25, 26, 27, 28, 29, 30, 31;</w:t>
      </w:r>
    </w:p>
    <w:bookmarkEnd w:id="33"/>
    <w:bookmarkStart w:name="z52" w:id="34"/>
    <w:p>
      <w:pPr>
        <w:spacing w:after="0"/>
        <w:ind w:left="0"/>
        <w:jc w:val="both"/>
      </w:pPr>
      <w:r>
        <w:rPr>
          <w:rFonts w:ascii="Times New Roman"/>
          <w:b w:val="false"/>
          <w:i w:val="false"/>
          <w:color w:val="000000"/>
          <w:sz w:val="28"/>
        </w:rPr>
        <w:t>
      Панфилов көшесі: № 1, 2, 3, 4, 5, 6, 7, 8, 9, 10, 11, 12, 13, 14, 15, 16, 17, 18, 19, 20, 21, 22, 23, 24, 25, 26, 27, 28, 29, 30, 31, 32, 33, 34, 35, 36, 37, 38, 39, 40, 41, 42, 43, 44, 45, 46, 47, 48;</w:t>
      </w:r>
    </w:p>
    <w:bookmarkEnd w:id="34"/>
    <w:bookmarkStart w:name="z53" w:id="35"/>
    <w:p>
      <w:pPr>
        <w:spacing w:after="0"/>
        <w:ind w:left="0"/>
        <w:jc w:val="both"/>
      </w:pPr>
      <w:r>
        <w:rPr>
          <w:rFonts w:ascii="Times New Roman"/>
          <w:b w:val="false"/>
          <w:i w:val="false"/>
          <w:color w:val="000000"/>
          <w:sz w:val="28"/>
        </w:rPr>
        <w:t>
       Әділбек Абайділданов көшесі: № 1, 2, 3, 4, 5, 6, 7, 8, 9, 10, 11, 12, 13, 14, 15, 16, 17, 18, 19, 20, 21, 22;</w:t>
      </w:r>
    </w:p>
    <w:bookmarkEnd w:id="35"/>
    <w:bookmarkStart w:name="z54" w:id="36"/>
    <w:p>
      <w:pPr>
        <w:spacing w:after="0"/>
        <w:ind w:left="0"/>
        <w:jc w:val="both"/>
      </w:pPr>
      <w:r>
        <w:rPr>
          <w:rFonts w:ascii="Times New Roman"/>
          <w:b w:val="false"/>
          <w:i w:val="false"/>
          <w:color w:val="000000"/>
          <w:sz w:val="28"/>
        </w:rPr>
        <w:t>
       Щорс көшесі: № 1, 2, 3, 4, 5, 6, 7, 8, 9, 10, 11, 12, 13, 14, 15, 16, 17;</w:t>
      </w:r>
    </w:p>
    <w:bookmarkEnd w:id="36"/>
    <w:bookmarkStart w:name="z55" w:id="37"/>
    <w:p>
      <w:pPr>
        <w:spacing w:after="0"/>
        <w:ind w:left="0"/>
        <w:jc w:val="both"/>
      </w:pPr>
      <w:r>
        <w:rPr>
          <w:rFonts w:ascii="Times New Roman"/>
          <w:b w:val="false"/>
          <w:i w:val="false"/>
          <w:color w:val="000000"/>
          <w:sz w:val="28"/>
        </w:rPr>
        <w:t>
       Бейімбет Майлин көшесі: № 1, 2, 3, 4, 5, 6, 7, 8, 9, 10, 11, 12, 13, 14, 15, 16, 17, 18, 19, 20, 21, 22, 23, 24, 25, 26, 27;</w:t>
      </w:r>
    </w:p>
    <w:bookmarkEnd w:id="37"/>
    <w:bookmarkStart w:name="z56" w:id="38"/>
    <w:p>
      <w:pPr>
        <w:spacing w:after="0"/>
        <w:ind w:left="0"/>
        <w:jc w:val="both"/>
      </w:pPr>
      <w:r>
        <w:rPr>
          <w:rFonts w:ascii="Times New Roman"/>
          <w:b w:val="false"/>
          <w:i w:val="false"/>
          <w:color w:val="000000"/>
          <w:sz w:val="28"/>
        </w:rPr>
        <w:t>
       Папанин көшесі: № 1, 2, 3, 4, 5, 6, 7, 8, 9, 10, 11, 12, 13, 14, 15, 16;</w:t>
      </w:r>
    </w:p>
    <w:bookmarkEnd w:id="38"/>
    <w:bookmarkStart w:name="z57" w:id="39"/>
    <w:p>
      <w:pPr>
        <w:spacing w:after="0"/>
        <w:ind w:left="0"/>
        <w:jc w:val="both"/>
      </w:pPr>
      <w:r>
        <w:rPr>
          <w:rFonts w:ascii="Times New Roman"/>
          <w:b w:val="false"/>
          <w:i w:val="false"/>
          <w:color w:val="000000"/>
          <w:sz w:val="28"/>
        </w:rPr>
        <w:t>
       Ербол Сыпатаев көшесі: № 1, 2, 3, 4, 5, 6, 7, 8, 9, 10, 11, 12, 13, 14, 15;</w:t>
      </w:r>
    </w:p>
    <w:bookmarkEnd w:id="39"/>
    <w:bookmarkStart w:name="z58" w:id="40"/>
    <w:p>
      <w:pPr>
        <w:spacing w:after="0"/>
        <w:ind w:left="0"/>
        <w:jc w:val="both"/>
      </w:pPr>
      <w:r>
        <w:rPr>
          <w:rFonts w:ascii="Times New Roman"/>
          <w:b w:val="false"/>
          <w:i w:val="false"/>
          <w:color w:val="000000"/>
          <w:sz w:val="28"/>
        </w:rPr>
        <w:t>
       Терешкова көшесі: № 1, 2, 3, 4, 5, 6, 7, 8, 9, 10.</w:t>
      </w:r>
    </w:p>
    <w:bookmarkEnd w:id="40"/>
    <w:bookmarkStart w:name="z59" w:id="41"/>
    <w:p>
      <w:pPr>
        <w:spacing w:after="0"/>
        <w:ind w:left="0"/>
        <w:jc w:val="both"/>
      </w:pPr>
      <w:r>
        <w:rPr>
          <w:rFonts w:ascii="Times New Roman"/>
          <w:b w:val="false"/>
          <w:i w:val="false"/>
          <w:color w:val="000000"/>
          <w:sz w:val="28"/>
        </w:rPr>
        <w:t>
      № 348 сайлау учаскесі</w:t>
      </w:r>
    </w:p>
    <w:bookmarkEnd w:id="41"/>
    <w:bookmarkStart w:name="z60" w:id="42"/>
    <w:p>
      <w:pPr>
        <w:spacing w:after="0"/>
        <w:ind w:left="0"/>
        <w:jc w:val="both"/>
      </w:pPr>
      <w:r>
        <w:rPr>
          <w:rFonts w:ascii="Times New Roman"/>
          <w:b w:val="false"/>
          <w:i w:val="false"/>
          <w:color w:val="000000"/>
          <w:sz w:val="28"/>
        </w:rPr>
        <w:t>
      Орталығы: Жетісу облысы, Сарқан ауданы, Сарқан қаласы, Мұхтар Әуезов көшесі № 96, "Жетісу облысының дене шынықтыру және спорт басқармасы" мемлекеттік мекемесінің "Сарқан ауданының балалар мен жасөспірімдер спорт мектебі" коммуналдық мемлекеттік мекемесі.</w:t>
      </w:r>
    </w:p>
    <w:bookmarkEnd w:id="42"/>
    <w:bookmarkStart w:name="z61" w:id="43"/>
    <w:p>
      <w:pPr>
        <w:spacing w:after="0"/>
        <w:ind w:left="0"/>
        <w:jc w:val="both"/>
      </w:pPr>
      <w:r>
        <w:rPr>
          <w:rFonts w:ascii="Times New Roman"/>
          <w:b w:val="false"/>
          <w:i w:val="false"/>
          <w:color w:val="000000"/>
          <w:sz w:val="28"/>
        </w:rPr>
        <w:t>
      Шекарасы: Сарқан қаласы:</w:t>
      </w:r>
    </w:p>
    <w:bookmarkEnd w:id="43"/>
    <w:bookmarkStart w:name="z62" w:id="44"/>
    <w:p>
      <w:pPr>
        <w:spacing w:after="0"/>
        <w:ind w:left="0"/>
        <w:jc w:val="both"/>
      </w:pPr>
      <w:r>
        <w:rPr>
          <w:rFonts w:ascii="Times New Roman"/>
          <w:b w:val="false"/>
          <w:i w:val="false"/>
          <w:color w:val="000000"/>
          <w:sz w:val="28"/>
        </w:rPr>
        <w:t>
      Қабанбай батыр көшесі: № 90, 91, 92, 93, 94, 95, 96, 97, 98, 99, 100, 101, 102, 103, 104, 105, 106, 107, 108, 109, 110, 111, 112, 113, 114, 115, 116, 117, 118, 119, 120, 121, 122, 123, 124, 125, 126, 127, 128, 129, 130, 131, 132, 133, 134, 135, 136, 137, 138, 139, 140, 141, 142, 143, 145, 146, 147, 148, 149, 150, 151, 152, 153, 154, 155, 156, 157, 158, 159, 160, 161, 162, 163, 164, 165, 166, 167, 168, 169, 170, 171, 172, 173, 174, 175, 176, 177, 178, 179, 180, 181, 182, 183, 184, 185, 186, 187, 188, 189, 190, 191, 192, 193, 194, 195, 196, 197, 198, 199, 200, 201, 202, 203, 204, 205, 206, 207, 208, 209, 210, 211, 212, 213, 214, 215, 216, 217, 218, 219, 220, 221, 222, 223, 224, 225, 226, 227, 228, 229, 230, 231, 232, 233, 234, 235, 236, 237, 238, 239, 240, 241, 242;</w:t>
      </w:r>
    </w:p>
    <w:bookmarkEnd w:id="44"/>
    <w:bookmarkStart w:name="z63" w:id="45"/>
    <w:p>
      <w:pPr>
        <w:spacing w:after="0"/>
        <w:ind w:left="0"/>
        <w:jc w:val="both"/>
      </w:pPr>
      <w:r>
        <w:rPr>
          <w:rFonts w:ascii="Times New Roman"/>
          <w:b w:val="false"/>
          <w:i w:val="false"/>
          <w:color w:val="000000"/>
          <w:sz w:val="28"/>
        </w:rPr>
        <w:t>
      Мұқан Төлебаев көшесі: № 1, 2, 3, 4, 5, 6, 7, 8, 9, 10, 11, 12, 13, 14, 15, 16, 17, 18, 19, 20, 21, 22, 23, 24, 25, 26, 27, 28, 29, 30, 31, 32, 33, 34, 35;</w:t>
      </w:r>
    </w:p>
    <w:bookmarkEnd w:id="45"/>
    <w:bookmarkStart w:name="z64" w:id="46"/>
    <w:p>
      <w:pPr>
        <w:spacing w:after="0"/>
        <w:ind w:left="0"/>
        <w:jc w:val="both"/>
      </w:pPr>
      <w:r>
        <w:rPr>
          <w:rFonts w:ascii="Times New Roman"/>
          <w:b w:val="false"/>
          <w:i w:val="false"/>
          <w:color w:val="000000"/>
          <w:sz w:val="28"/>
        </w:rPr>
        <w:t>
      Ғали Орманов көшесі: № 1, 2, 3, 4, 5, 6, 7, 8, 9, 10, 11, 12, 13, 14, 15, 16, 17, 18, 19, 20, 21, 22, 23, 24, 25;</w:t>
      </w:r>
    </w:p>
    <w:bookmarkEnd w:id="46"/>
    <w:bookmarkStart w:name="z65" w:id="47"/>
    <w:p>
      <w:pPr>
        <w:spacing w:after="0"/>
        <w:ind w:left="0"/>
        <w:jc w:val="both"/>
      </w:pPr>
      <w:r>
        <w:rPr>
          <w:rFonts w:ascii="Times New Roman"/>
          <w:b w:val="false"/>
          <w:i w:val="false"/>
          <w:color w:val="000000"/>
          <w:sz w:val="28"/>
        </w:rPr>
        <w:t>
      Тәуелсіздік көшесі: № 140, 141, 142, 143, 145, 146, 147, 148, 149, 150, 151, 152, 153, 154, 155, 156, 157, 158, 159, 160, 161, 162, 163, 164, 165, 166, 167, 168, 169, 170, 171, 172, 173, 174, 175, 176, 177, 178, 179, 180, 181, 182, 183, 184, 185, 186, 187, 188, 189, 190, 191, 192, 193, 194, 195, 196, 197, 198, 199, 200, 201, 202, 203, 204, 205, 206, 207, 208, 209, 210, 211, 212, 213, 214, 215, 216, 217, 218, 219, 220, 221, 222, 223, 224, 225, 226, 227, 228, 229, 230, 231, 232, 233, 234, 235, 236, 237, 238, 239, 240, 241, 242, 243, 244, 245, 246, 247, 248, 249, 250, 251, 252, 253, 254, 254, 255, 256, 257, 258, 259, 260, 261, 262, 263, 264, 265, 266, 267, 268, 269, 270, 271, 272, 273, 274, 275, 276, 277, 278, 279, 280, 281, 282, 283, 284, 285, 286, 287, 288, 289, 290, 291, 292, 293, 294, 295, 296, 297, 298;</w:t>
      </w:r>
    </w:p>
    <w:bookmarkEnd w:id="47"/>
    <w:bookmarkStart w:name="z66" w:id="48"/>
    <w:p>
      <w:pPr>
        <w:spacing w:after="0"/>
        <w:ind w:left="0"/>
        <w:jc w:val="both"/>
      </w:pPr>
      <w:r>
        <w:rPr>
          <w:rFonts w:ascii="Times New Roman"/>
          <w:b w:val="false"/>
          <w:i w:val="false"/>
          <w:color w:val="000000"/>
          <w:sz w:val="28"/>
        </w:rPr>
        <w:t>
       Чепрасов көшесі: № 81, 82, 83, 84, 85, 86, 87, 88, 89, 90, 91, 92, 93, 94, 95, 96, 97, 98, 99, 100, 101, 102, 103, 104, 105, 106, 107, 108, 109, 110, 111, 112, 113, 114;</w:t>
      </w:r>
    </w:p>
    <w:bookmarkEnd w:id="48"/>
    <w:bookmarkStart w:name="z67" w:id="49"/>
    <w:p>
      <w:pPr>
        <w:spacing w:after="0"/>
        <w:ind w:left="0"/>
        <w:jc w:val="both"/>
      </w:pPr>
      <w:r>
        <w:rPr>
          <w:rFonts w:ascii="Times New Roman"/>
          <w:b w:val="false"/>
          <w:i w:val="false"/>
          <w:color w:val="000000"/>
          <w:sz w:val="28"/>
        </w:rPr>
        <w:t>
      Абай көшесі: № 110, 111, 112, 113, 114, 115, 116, 117, 118, 119, 120, 121, 122, 123, 124, 125, 126, 127, 128, 129, 130, 131, 132, 133, 134, 135, 136, 137, 138, 139, 140, 141, 142, 143, 145, 146, 147, 148, 149, 150, 151, 152, 153, 154, 155, 156, 157, 158, 159, 160, 161, 162, 163, 164, 165, 166, 167, 168, 169, 170, 171, 172, 173, 174, 175, 176, 177, 178, 179, 180, 181, 182, 183, 184, 185;</w:t>
      </w:r>
    </w:p>
    <w:bookmarkEnd w:id="49"/>
    <w:bookmarkStart w:name="z68" w:id="50"/>
    <w:p>
      <w:pPr>
        <w:spacing w:after="0"/>
        <w:ind w:left="0"/>
        <w:jc w:val="both"/>
      </w:pPr>
      <w:r>
        <w:rPr>
          <w:rFonts w:ascii="Times New Roman"/>
          <w:b w:val="false"/>
          <w:i w:val="false"/>
          <w:color w:val="000000"/>
          <w:sz w:val="28"/>
        </w:rPr>
        <w:t xml:space="preserve">
      Ораз Жандосов көшесі: № 1, 2, 3, 4, 5, 6, 7, 8, 9, 10, 11, 12, 13, 14, 15, 16, 17, 18, 19, 20, 21, 22, 23, 24, 25, 26, 27, 28, 29, 30, 31, 32, 33, 34, 35, 36, 37, 38, 39, 40, 41, 42, 43, 44, 45, 46, 47, 48, 49, 50, 51, 52, 53, 54, 55, 56, 57, 58, 59, 60, 61, 62, 63; </w:t>
      </w:r>
    </w:p>
    <w:bookmarkEnd w:id="50"/>
    <w:bookmarkStart w:name="z69" w:id="51"/>
    <w:p>
      <w:pPr>
        <w:spacing w:after="0"/>
        <w:ind w:left="0"/>
        <w:jc w:val="both"/>
      </w:pPr>
      <w:r>
        <w:rPr>
          <w:rFonts w:ascii="Times New Roman"/>
          <w:b w:val="false"/>
          <w:i w:val="false"/>
          <w:color w:val="000000"/>
          <w:sz w:val="28"/>
        </w:rPr>
        <w:t>
      Жамбыл Жабаев көшесі: № 63, 64, 65, 66, 67, 68, 69, 70, 71, 72, 73, 74, 75, 76, 77, 78, 79, 80, 81, 82, 83, 84, 85, 86, 87, 88, 89, 90, 91;</w:t>
      </w:r>
    </w:p>
    <w:bookmarkEnd w:id="51"/>
    <w:bookmarkStart w:name="z70" w:id="52"/>
    <w:p>
      <w:pPr>
        <w:spacing w:after="0"/>
        <w:ind w:left="0"/>
        <w:jc w:val="both"/>
      </w:pPr>
      <w:r>
        <w:rPr>
          <w:rFonts w:ascii="Times New Roman"/>
          <w:b w:val="false"/>
          <w:i w:val="false"/>
          <w:color w:val="000000"/>
          <w:sz w:val="28"/>
        </w:rPr>
        <w:t>
      Мұхтар Әуезов көшесі: № 72, 73, 74, 75, 76, 77, 78, 79, 80, 81, 82, 83, 84, 85, 86, 87, 88, 89, 90, 91, 92, 93, 94, 95, 96, 97, 98, 99, 100, 101, 102, 103, 104, 105, 106, 107, 108, 109, 110, 111, 112, 113, 114, 115, 116, 117, 118, 119, 120, 121, 122;</w:t>
      </w:r>
    </w:p>
    <w:bookmarkEnd w:id="52"/>
    <w:bookmarkStart w:name="z71" w:id="53"/>
    <w:p>
      <w:pPr>
        <w:spacing w:after="0"/>
        <w:ind w:left="0"/>
        <w:jc w:val="both"/>
      </w:pPr>
      <w:r>
        <w:rPr>
          <w:rFonts w:ascii="Times New Roman"/>
          <w:b w:val="false"/>
          <w:i w:val="false"/>
          <w:color w:val="000000"/>
          <w:sz w:val="28"/>
        </w:rPr>
        <w:t>
      Ғабиден Мұстафин көшесі: № 1, 2, 3, 4, 5, 6, 7, 8, 9, 10, 11, 12, 13, 14, 15, 16, 17, 18, 19, 20, 21, 22, 23, 24, 25, 26, 27, 28, 29, 30, 31, 32, 33, 34, 35, 36, 37, 38, 39, 40, 41, 42, 43, 44, 45, 46, 47;</w:t>
      </w:r>
    </w:p>
    <w:bookmarkEnd w:id="53"/>
    <w:bookmarkStart w:name="z72" w:id="54"/>
    <w:p>
      <w:pPr>
        <w:spacing w:after="0"/>
        <w:ind w:left="0"/>
        <w:jc w:val="both"/>
      </w:pPr>
      <w:r>
        <w:rPr>
          <w:rFonts w:ascii="Times New Roman"/>
          <w:b w:val="false"/>
          <w:i w:val="false"/>
          <w:color w:val="000000"/>
          <w:sz w:val="28"/>
        </w:rPr>
        <w:t>
       Күмісбек Буашев көшесі: № 45, 46, 47, 48, 49, 50, 51, 52, 53, 54, 55, 56, 57, 58, 59, 60, 61, 62, 63, 64, 65, 66, 67, 68, 69, 70, 71, 72, 73, 74, 75, 76, 77, 78, 79, 80, 81, 82, 83, 84, 85, 86, 87, 88, 89, 90, 91, 92, 93, 94, 95, 96, 97, 98, 99, 100, 101, 102, 103, 104, 105, 106, 107, 108, 109, 110, 111, 112, 113, 114;</w:t>
      </w:r>
    </w:p>
    <w:bookmarkEnd w:id="54"/>
    <w:bookmarkStart w:name="z73" w:id="55"/>
    <w:p>
      <w:pPr>
        <w:spacing w:after="0"/>
        <w:ind w:left="0"/>
        <w:jc w:val="both"/>
      </w:pPr>
      <w:r>
        <w:rPr>
          <w:rFonts w:ascii="Times New Roman"/>
          <w:b w:val="false"/>
          <w:i w:val="false"/>
          <w:color w:val="000000"/>
          <w:sz w:val="28"/>
        </w:rPr>
        <w:t>
      Құдайберген Қалиев көшесі: № 39, 40, 41, 42, 43, 44, 45, 46, 47, 48, 49, 50, 51, 52, 53, 54, 55, 56, 57, 58, 59, 60, 61, 62, 63, 64, 65, 66, 67, 68, 69, 70, 71, 72, 73, 74, 75, 76, 77, 78, 79, 80, 81, 82, 83, 84, 85, 86, 87, 88, 89, 90, 91, 92, 93, 94, 95, 96, 97, 98, 99, 100, 101, 102;</w:t>
      </w:r>
    </w:p>
    <w:bookmarkEnd w:id="55"/>
    <w:bookmarkStart w:name="z74" w:id="56"/>
    <w:p>
      <w:pPr>
        <w:spacing w:after="0"/>
        <w:ind w:left="0"/>
        <w:jc w:val="both"/>
      </w:pPr>
      <w:r>
        <w:rPr>
          <w:rFonts w:ascii="Times New Roman"/>
          <w:b w:val="false"/>
          <w:i w:val="false"/>
          <w:color w:val="000000"/>
          <w:sz w:val="28"/>
        </w:rPr>
        <w:t>
      Пушкин көшесі: № 26, 27, 28, 29, 30, 31, 32, 33, 34, 35, 36, 37, 38, 39, 40, 41, 42, 43, 44, 45, 46, 47, 48, 49, 50, 51, 52, 53, 54, 55, 56, 57, 58, 59;</w:t>
      </w:r>
    </w:p>
    <w:bookmarkEnd w:id="56"/>
    <w:bookmarkStart w:name="z75" w:id="57"/>
    <w:p>
      <w:pPr>
        <w:spacing w:after="0"/>
        <w:ind w:left="0"/>
        <w:jc w:val="both"/>
      </w:pPr>
      <w:r>
        <w:rPr>
          <w:rFonts w:ascii="Times New Roman"/>
          <w:b w:val="false"/>
          <w:i w:val="false"/>
          <w:color w:val="000000"/>
          <w:sz w:val="28"/>
        </w:rPr>
        <w:t>
      Құрманғазы көшесі: № 1, 2, 3, 4, 5, 6, 7, 8, 9, 10, 11, 12, 13, 14, 15, 16, 17, 18, 19, 20, 21, 22, 23, 24, 25, 26, 27, 28, 29, 30, 31, 32, 33, 34, 35, 36, 37, 38;</w:t>
      </w:r>
    </w:p>
    <w:bookmarkEnd w:id="57"/>
    <w:bookmarkStart w:name="z76" w:id="58"/>
    <w:p>
      <w:pPr>
        <w:spacing w:after="0"/>
        <w:ind w:left="0"/>
        <w:jc w:val="both"/>
      </w:pPr>
      <w:r>
        <w:rPr>
          <w:rFonts w:ascii="Times New Roman"/>
          <w:b w:val="false"/>
          <w:i w:val="false"/>
          <w:color w:val="000000"/>
          <w:sz w:val="28"/>
        </w:rPr>
        <w:t>
      Жанабаев көшесі: № 1, 2, 3, 4, 5, 6, 7, 8, 9, 10, 11, 12, 13, 14, 15, 16, 17, 18, 19;</w:t>
      </w:r>
    </w:p>
    <w:bookmarkEnd w:id="58"/>
    <w:bookmarkStart w:name="z77" w:id="59"/>
    <w:p>
      <w:pPr>
        <w:spacing w:after="0"/>
        <w:ind w:left="0"/>
        <w:jc w:val="both"/>
      </w:pPr>
      <w:r>
        <w:rPr>
          <w:rFonts w:ascii="Times New Roman"/>
          <w:b w:val="false"/>
          <w:i w:val="false"/>
          <w:color w:val="000000"/>
          <w:sz w:val="28"/>
        </w:rPr>
        <w:t>
      Тәуке хан көшесі: № 1, 2, 3, 4, 5, 6, 7, 8, 9, 10, 11, 12, 13, 14, 15;</w:t>
      </w:r>
    </w:p>
    <w:bookmarkEnd w:id="59"/>
    <w:bookmarkStart w:name="z78" w:id="60"/>
    <w:p>
      <w:pPr>
        <w:spacing w:after="0"/>
        <w:ind w:left="0"/>
        <w:jc w:val="both"/>
      </w:pPr>
      <w:r>
        <w:rPr>
          <w:rFonts w:ascii="Times New Roman"/>
          <w:b w:val="false"/>
          <w:i w:val="false"/>
          <w:color w:val="000000"/>
          <w:sz w:val="28"/>
        </w:rPr>
        <w:t>
      Петровский көшесі: № 1, 2, 3, 4, 5, 6, 7, 8, 9, 10, 11, 12, 13, 14, 15, 16, 17, 18, 19, 20, 21, 22, 23, 24, 25, 26, 27, 28, 29, 30, 31, 32, 33, 34, 35, 36, 37, 38, 39, 40;</w:t>
      </w:r>
    </w:p>
    <w:bookmarkEnd w:id="60"/>
    <w:bookmarkStart w:name="z79" w:id="61"/>
    <w:p>
      <w:pPr>
        <w:spacing w:after="0"/>
        <w:ind w:left="0"/>
        <w:jc w:val="both"/>
      </w:pPr>
      <w:r>
        <w:rPr>
          <w:rFonts w:ascii="Times New Roman"/>
          <w:b w:val="false"/>
          <w:i w:val="false"/>
          <w:color w:val="000000"/>
          <w:sz w:val="28"/>
        </w:rPr>
        <w:t>
      Бұқар жырау көшесі: № 1, 2, 3, 4, 5, 6, 7, 8, 9, 10, 11, 12, 13, 14, 15, 16, 17;</w:t>
      </w:r>
    </w:p>
    <w:bookmarkEnd w:id="61"/>
    <w:bookmarkStart w:name="z80" w:id="62"/>
    <w:p>
      <w:pPr>
        <w:spacing w:after="0"/>
        <w:ind w:left="0"/>
        <w:jc w:val="both"/>
      </w:pPr>
      <w:r>
        <w:rPr>
          <w:rFonts w:ascii="Times New Roman"/>
          <w:b w:val="false"/>
          <w:i w:val="false"/>
          <w:color w:val="000000"/>
          <w:sz w:val="28"/>
        </w:rPr>
        <w:t>
      Бикен Римова көшесі: № 1, 2, 3, 4, 5, 6, 7, 8, 9, 10, 11, 12, 13, 14, 15, 16, 17, 18, 19, 20, 21, 22, 23, 24, 25, 26, 27, 28, 29;</w:t>
      </w:r>
    </w:p>
    <w:bookmarkEnd w:id="62"/>
    <w:bookmarkStart w:name="z81" w:id="63"/>
    <w:p>
      <w:pPr>
        <w:spacing w:after="0"/>
        <w:ind w:left="0"/>
        <w:jc w:val="both"/>
      </w:pPr>
      <w:r>
        <w:rPr>
          <w:rFonts w:ascii="Times New Roman"/>
          <w:b w:val="false"/>
          <w:i w:val="false"/>
          <w:color w:val="000000"/>
          <w:sz w:val="28"/>
        </w:rPr>
        <w:t>
      Бірлік көшесі: № 1, 2, 3, 4, 5, 6, 7, 8, 9, 10, 11, 12, 13, 14, 15, 16, 17, 18;</w:t>
      </w:r>
    </w:p>
    <w:bookmarkEnd w:id="63"/>
    <w:bookmarkStart w:name="z82" w:id="64"/>
    <w:p>
      <w:pPr>
        <w:spacing w:after="0"/>
        <w:ind w:left="0"/>
        <w:jc w:val="both"/>
      </w:pPr>
      <w:r>
        <w:rPr>
          <w:rFonts w:ascii="Times New Roman"/>
          <w:b w:val="false"/>
          <w:i w:val="false"/>
          <w:color w:val="000000"/>
          <w:sz w:val="28"/>
        </w:rPr>
        <w:t>
      Достық көшесі: № 1, 2, 3, 4, 5, 6, 7, 8, 9, 10, 11, 12;</w:t>
      </w:r>
    </w:p>
    <w:bookmarkEnd w:id="64"/>
    <w:bookmarkStart w:name="z83" w:id="65"/>
    <w:p>
      <w:pPr>
        <w:spacing w:after="0"/>
        <w:ind w:left="0"/>
        <w:jc w:val="both"/>
      </w:pPr>
      <w:r>
        <w:rPr>
          <w:rFonts w:ascii="Times New Roman"/>
          <w:b w:val="false"/>
          <w:i w:val="false"/>
          <w:color w:val="000000"/>
          <w:sz w:val="28"/>
        </w:rPr>
        <w:t>
      Қаблиса жырау көшесі: № 1, 2, 3, 4, 5, 6, 7, 8, 9, 10, 11, 12, 13, 14, 15;</w:t>
      </w:r>
    </w:p>
    <w:bookmarkEnd w:id="65"/>
    <w:bookmarkStart w:name="z84" w:id="66"/>
    <w:p>
      <w:pPr>
        <w:spacing w:after="0"/>
        <w:ind w:left="0"/>
        <w:jc w:val="both"/>
      </w:pPr>
      <w:r>
        <w:rPr>
          <w:rFonts w:ascii="Times New Roman"/>
          <w:b w:val="false"/>
          <w:i w:val="false"/>
          <w:color w:val="000000"/>
          <w:sz w:val="28"/>
        </w:rPr>
        <w:t>
      Құдайбердиев көшесі: № 1, 2, 3, 4, 5, 6, 7, 8, 9, 10, 11, 12, 13, 14, 15, 16, 17, 18, 19, 20, 21, 22, 23, 24;</w:t>
      </w:r>
    </w:p>
    <w:bookmarkEnd w:id="66"/>
    <w:bookmarkStart w:name="z85" w:id="67"/>
    <w:p>
      <w:pPr>
        <w:spacing w:after="0"/>
        <w:ind w:left="0"/>
        <w:jc w:val="both"/>
      </w:pPr>
      <w:r>
        <w:rPr>
          <w:rFonts w:ascii="Times New Roman"/>
          <w:b w:val="false"/>
          <w:i w:val="false"/>
          <w:color w:val="000000"/>
          <w:sz w:val="28"/>
        </w:rPr>
        <w:t>
      Мейіртай Ұсатаев көшесі: № 1, 2, 3, 4, 5, 6, 7, 8, 9, 10, 11, 12, 13, 14, 15, 16;</w:t>
      </w:r>
    </w:p>
    <w:bookmarkEnd w:id="67"/>
    <w:bookmarkStart w:name="z86" w:id="68"/>
    <w:p>
      <w:pPr>
        <w:spacing w:after="0"/>
        <w:ind w:left="0"/>
        <w:jc w:val="both"/>
      </w:pPr>
      <w:r>
        <w:rPr>
          <w:rFonts w:ascii="Times New Roman"/>
          <w:b w:val="false"/>
          <w:i w:val="false"/>
          <w:color w:val="000000"/>
          <w:sz w:val="28"/>
        </w:rPr>
        <w:t>
      Төлеген Тоқтаров көшесі: № 1, 2, 3, 4, 5, 6, 7, 8, 9, 10, 11, 12, 13, 14, 15;</w:t>
      </w:r>
    </w:p>
    <w:bookmarkEnd w:id="68"/>
    <w:bookmarkStart w:name="z87" w:id="69"/>
    <w:p>
      <w:pPr>
        <w:spacing w:after="0"/>
        <w:ind w:left="0"/>
        <w:jc w:val="both"/>
      </w:pPr>
      <w:r>
        <w:rPr>
          <w:rFonts w:ascii="Times New Roman"/>
          <w:b w:val="false"/>
          <w:i w:val="false"/>
          <w:color w:val="000000"/>
          <w:sz w:val="28"/>
        </w:rPr>
        <w:t>
      Орман шаруашылығы питомнигі.</w:t>
      </w:r>
    </w:p>
    <w:bookmarkEnd w:id="69"/>
    <w:bookmarkStart w:name="z88" w:id="70"/>
    <w:p>
      <w:pPr>
        <w:spacing w:after="0"/>
        <w:ind w:left="0"/>
        <w:jc w:val="both"/>
      </w:pPr>
      <w:r>
        <w:rPr>
          <w:rFonts w:ascii="Times New Roman"/>
          <w:b w:val="false"/>
          <w:i w:val="false"/>
          <w:color w:val="000000"/>
          <w:sz w:val="28"/>
        </w:rPr>
        <w:t>
      № 349 сайлау учаскесі</w:t>
      </w:r>
    </w:p>
    <w:bookmarkEnd w:id="70"/>
    <w:bookmarkStart w:name="z89" w:id="71"/>
    <w:p>
      <w:pPr>
        <w:spacing w:after="0"/>
        <w:ind w:left="0"/>
        <w:jc w:val="both"/>
      </w:pPr>
      <w:r>
        <w:rPr>
          <w:rFonts w:ascii="Times New Roman"/>
          <w:b w:val="false"/>
          <w:i w:val="false"/>
          <w:color w:val="000000"/>
          <w:sz w:val="28"/>
        </w:rPr>
        <w:t>
      Орталығы: Жетісу облысы, Сарқан ауданы, Сарқан қаласы, Чепрасов көшесі № 18 "А", "Сарқан ауданы әкімінің аудандық мәдениет үйі" мемлекеттік коммуналдық қазыналық кәсіпорны.</w:t>
      </w:r>
    </w:p>
    <w:bookmarkEnd w:id="71"/>
    <w:bookmarkStart w:name="z90" w:id="72"/>
    <w:p>
      <w:pPr>
        <w:spacing w:after="0"/>
        <w:ind w:left="0"/>
        <w:jc w:val="both"/>
      </w:pPr>
      <w:r>
        <w:rPr>
          <w:rFonts w:ascii="Times New Roman"/>
          <w:b w:val="false"/>
          <w:i w:val="false"/>
          <w:color w:val="000000"/>
          <w:sz w:val="28"/>
        </w:rPr>
        <w:t xml:space="preserve">
      Шекарасы: Сарқан қаласы: </w:t>
      </w:r>
    </w:p>
    <w:bookmarkEnd w:id="72"/>
    <w:bookmarkStart w:name="z91" w:id="73"/>
    <w:p>
      <w:pPr>
        <w:spacing w:after="0"/>
        <w:ind w:left="0"/>
        <w:jc w:val="both"/>
      </w:pPr>
      <w:r>
        <w:rPr>
          <w:rFonts w:ascii="Times New Roman"/>
          <w:b w:val="false"/>
          <w:i w:val="false"/>
          <w:color w:val="000000"/>
          <w:sz w:val="28"/>
        </w:rPr>
        <w:t>
      Дінмұхамед Қонаев көшесі: № 1, 2, 3, 4, 5, 6, 7, 8, 9, 10, 11, 12, 13, 14, 15, 16, 17, 18, 19, 20, 21, 22, 23, 24, 25, 26, 27, 28, 29, 30, 31, 32, 33, 34, 35, 36, 37, 38, 39, 40, 41, 42, 43, 44, 45, 46, 47, 48, 49, 50, 51, 52, 53, 54, 55, 56, 57;</w:t>
      </w:r>
    </w:p>
    <w:bookmarkEnd w:id="73"/>
    <w:bookmarkStart w:name="z92" w:id="74"/>
    <w:p>
      <w:pPr>
        <w:spacing w:after="0"/>
        <w:ind w:left="0"/>
        <w:jc w:val="both"/>
      </w:pPr>
      <w:r>
        <w:rPr>
          <w:rFonts w:ascii="Times New Roman"/>
          <w:b w:val="false"/>
          <w:i w:val="false"/>
          <w:color w:val="000000"/>
          <w:sz w:val="28"/>
        </w:rPr>
        <w:t>
      Урманов көшесі: № 1, 2, 3, 4, 5, 6, 7, 8, 9, 10, 11, 12, 13, 14, 15, 16, 17, 18, 19, 20, 21, 22, 23, 24, 25, 26, 27, 28, 29, 30, 31, 32, 33, 34, 35, 36, 37;</w:t>
      </w:r>
    </w:p>
    <w:bookmarkEnd w:id="74"/>
    <w:bookmarkStart w:name="z93" w:id="75"/>
    <w:p>
      <w:pPr>
        <w:spacing w:after="0"/>
        <w:ind w:left="0"/>
        <w:jc w:val="both"/>
      </w:pPr>
      <w:r>
        <w:rPr>
          <w:rFonts w:ascii="Times New Roman"/>
          <w:b w:val="false"/>
          <w:i w:val="false"/>
          <w:color w:val="000000"/>
          <w:sz w:val="28"/>
        </w:rPr>
        <w:t>
      Серке Қожамқұлов көшесі: № 1, 2, 3, 4, 5, 6, 7, 8, 9, 10, 11, 12, 13, 14, 15, 16, 17, 18, 19, 20, 21, 22, 23, 24, 25, 26;</w:t>
      </w:r>
    </w:p>
    <w:bookmarkEnd w:id="75"/>
    <w:bookmarkStart w:name="z94" w:id="76"/>
    <w:p>
      <w:pPr>
        <w:spacing w:after="0"/>
        <w:ind w:left="0"/>
        <w:jc w:val="both"/>
      </w:pPr>
      <w:r>
        <w:rPr>
          <w:rFonts w:ascii="Times New Roman"/>
          <w:b w:val="false"/>
          <w:i w:val="false"/>
          <w:color w:val="000000"/>
          <w:sz w:val="28"/>
        </w:rPr>
        <w:t>
      Қасым Қайсенов көшесі: № 1, 2, 3, 4, 5, 6, 7, 8, 9, 10, 11, 12, 13, 14, 15, 16, 17, 18, 19, 20, 21, 22, 23, 24, 25, 26, 27, 28;</w:t>
      </w:r>
    </w:p>
    <w:bookmarkEnd w:id="76"/>
    <w:bookmarkStart w:name="z95" w:id="77"/>
    <w:p>
      <w:pPr>
        <w:spacing w:after="0"/>
        <w:ind w:left="0"/>
        <w:jc w:val="both"/>
      </w:pPr>
      <w:r>
        <w:rPr>
          <w:rFonts w:ascii="Times New Roman"/>
          <w:b w:val="false"/>
          <w:i w:val="false"/>
          <w:color w:val="000000"/>
          <w:sz w:val="28"/>
        </w:rPr>
        <w:t>
      Шолохов көшесі: № 1, 2, 3, 4, 5, 6, 7, 8, 9, 10, 11, 12, 13, 14, 15, 16, 17, 18, 19, 20, 21, 22, 23, 24, 25, 26, 27, 28, 29, 30, 31, 32, 33, 34, 35, 36, 37, 38;</w:t>
      </w:r>
    </w:p>
    <w:bookmarkEnd w:id="77"/>
    <w:bookmarkStart w:name="z96" w:id="78"/>
    <w:p>
      <w:pPr>
        <w:spacing w:after="0"/>
        <w:ind w:left="0"/>
        <w:jc w:val="both"/>
      </w:pPr>
      <w:r>
        <w:rPr>
          <w:rFonts w:ascii="Times New Roman"/>
          <w:b w:val="false"/>
          <w:i w:val="false"/>
          <w:color w:val="000000"/>
          <w:sz w:val="28"/>
        </w:rPr>
        <w:t>
      Қазыбек би көшесі: № 1, 2, 3, 4, 5, 6, 7, 8, 9, 10;</w:t>
      </w:r>
    </w:p>
    <w:bookmarkEnd w:id="78"/>
    <w:bookmarkStart w:name="z97" w:id="79"/>
    <w:p>
      <w:pPr>
        <w:spacing w:after="0"/>
        <w:ind w:left="0"/>
        <w:jc w:val="both"/>
      </w:pPr>
      <w:r>
        <w:rPr>
          <w:rFonts w:ascii="Times New Roman"/>
          <w:b w:val="false"/>
          <w:i w:val="false"/>
          <w:color w:val="000000"/>
          <w:sz w:val="28"/>
        </w:rPr>
        <w:t>
      Иса Байзаков көшесі: № 1, 2, 3, 4, 5, 6, 7, 8, 9, 10, 11, 12, 13, 14, 15, 16, 17, 18, 19, 20, 21, 22, 23, 24, 25, 26, 27;</w:t>
      </w:r>
    </w:p>
    <w:bookmarkEnd w:id="79"/>
    <w:bookmarkStart w:name="z98" w:id="80"/>
    <w:p>
      <w:pPr>
        <w:spacing w:after="0"/>
        <w:ind w:left="0"/>
        <w:jc w:val="both"/>
      </w:pPr>
      <w:r>
        <w:rPr>
          <w:rFonts w:ascii="Times New Roman"/>
          <w:b w:val="false"/>
          <w:i w:val="false"/>
          <w:color w:val="000000"/>
          <w:sz w:val="28"/>
        </w:rPr>
        <w:t>
      Спандияр Көбеев көшесі: № 1, 2, 3, 4, 5, 6, 7, 8, 9, 10, 11, 12, 13, 14, 15;</w:t>
      </w:r>
    </w:p>
    <w:bookmarkEnd w:id="80"/>
    <w:bookmarkStart w:name="z99" w:id="81"/>
    <w:p>
      <w:pPr>
        <w:spacing w:after="0"/>
        <w:ind w:left="0"/>
        <w:jc w:val="both"/>
      </w:pPr>
      <w:r>
        <w:rPr>
          <w:rFonts w:ascii="Times New Roman"/>
          <w:b w:val="false"/>
          <w:i w:val="false"/>
          <w:color w:val="000000"/>
          <w:sz w:val="28"/>
        </w:rPr>
        <w:t>
      Оспанбек Боранбаев көшесі: № 1, 2, 3, 4, 5, 6, 7, 8, 9, 10, 11, 12, 13, 14, 15, 16, 17, 18, 19, 20, 21, 22, 23, 24, 25, 26, 27, 28, 29, 30, 31, 32, 33, 34, 35, 36, 37, 38, 39, 40, 41, 42, 43, 44, 45, 46, 47;</w:t>
      </w:r>
    </w:p>
    <w:bookmarkEnd w:id="81"/>
    <w:bookmarkStart w:name="z100" w:id="82"/>
    <w:p>
      <w:pPr>
        <w:spacing w:after="0"/>
        <w:ind w:left="0"/>
        <w:jc w:val="both"/>
      </w:pPr>
      <w:r>
        <w:rPr>
          <w:rFonts w:ascii="Times New Roman"/>
          <w:b w:val="false"/>
          <w:i w:val="false"/>
          <w:color w:val="000000"/>
          <w:sz w:val="28"/>
        </w:rPr>
        <w:t>
      Бекзат Саттарханов көшесі: № 1, 2, 3, 4, 5, 6, 7, 8, 9, 10, 11, 12, 13, 14, 15, 16, 17, 18, 19, 20, 21, 22, 23, 24, 25, 26, 27, 28, 29, 30, 31, 32, 33, 34, 35, 36, 37, 38, 39, 40, 41, 42, 43, 44, 45, 46;</w:t>
      </w:r>
    </w:p>
    <w:bookmarkEnd w:id="82"/>
    <w:bookmarkStart w:name="z101" w:id="83"/>
    <w:p>
      <w:pPr>
        <w:spacing w:after="0"/>
        <w:ind w:left="0"/>
        <w:jc w:val="both"/>
      </w:pPr>
      <w:r>
        <w:rPr>
          <w:rFonts w:ascii="Times New Roman"/>
          <w:b w:val="false"/>
          <w:i w:val="false"/>
          <w:color w:val="000000"/>
          <w:sz w:val="28"/>
        </w:rPr>
        <w:t>
      Ескелді би көшесі: № 1, 2, 3, 4, 5, 6, 7, 8, 9, 10, 11, 12, 13, 14, 15, 16, 17, 18, 19, 20, 21, 22, 23, 24, 25, 26, 27, 28, 29, 30, 31, 32, 33, 34, 35, 36, 37;</w:t>
      </w:r>
    </w:p>
    <w:bookmarkEnd w:id="83"/>
    <w:bookmarkStart w:name="z102" w:id="84"/>
    <w:p>
      <w:pPr>
        <w:spacing w:after="0"/>
        <w:ind w:left="0"/>
        <w:jc w:val="both"/>
      </w:pPr>
      <w:r>
        <w:rPr>
          <w:rFonts w:ascii="Times New Roman"/>
          <w:b w:val="false"/>
          <w:i w:val="false"/>
          <w:color w:val="000000"/>
          <w:sz w:val="28"/>
        </w:rPr>
        <w:t>
      Бұғыбай батыр көшесі: № 1, 2, 3, 4, 5, 6, 7, 8, 9, 10, 11, 12, 13, 14, 15, 16, 17, 18, 19, 20, 21, 22, 23, 24, 25, 26, 27, 28;</w:t>
      </w:r>
    </w:p>
    <w:bookmarkEnd w:id="84"/>
    <w:bookmarkStart w:name="z103" w:id="85"/>
    <w:p>
      <w:pPr>
        <w:spacing w:after="0"/>
        <w:ind w:left="0"/>
        <w:jc w:val="both"/>
      </w:pPr>
      <w:r>
        <w:rPr>
          <w:rFonts w:ascii="Times New Roman"/>
          <w:b w:val="false"/>
          <w:i w:val="false"/>
          <w:color w:val="000000"/>
          <w:sz w:val="28"/>
        </w:rPr>
        <w:t>
      Меліс Разбеков көшесі: № 1, 2, 3, 4, 5, 6, 7;</w:t>
      </w:r>
    </w:p>
    <w:bookmarkEnd w:id="85"/>
    <w:bookmarkStart w:name="z104" w:id="86"/>
    <w:p>
      <w:pPr>
        <w:spacing w:after="0"/>
        <w:ind w:left="0"/>
        <w:jc w:val="both"/>
      </w:pPr>
      <w:r>
        <w:rPr>
          <w:rFonts w:ascii="Times New Roman"/>
          <w:b w:val="false"/>
          <w:i w:val="false"/>
          <w:color w:val="000000"/>
          <w:sz w:val="28"/>
        </w:rPr>
        <w:t>
      Астана көшесі: № 1, 2, 3, 4, 5, 6, 7, 8, 9, 10, 11, 12, 13, 14, 15, 16, 17, 18, 19, 20;</w:t>
      </w:r>
    </w:p>
    <w:bookmarkEnd w:id="86"/>
    <w:bookmarkStart w:name="z105" w:id="87"/>
    <w:p>
      <w:pPr>
        <w:spacing w:after="0"/>
        <w:ind w:left="0"/>
        <w:jc w:val="both"/>
      </w:pPr>
      <w:r>
        <w:rPr>
          <w:rFonts w:ascii="Times New Roman"/>
          <w:b w:val="false"/>
          <w:i w:val="false"/>
          <w:color w:val="000000"/>
          <w:sz w:val="28"/>
        </w:rPr>
        <w:t>
       Төле би көшесі: № 1, 2, 3, 4, 5, 6, 7, 8, 9, 10, 11, 12, 13, 14, 15, 16, 17, 18, 19, 20, 21, 22, 23, 24, 25, 26;</w:t>
      </w:r>
    </w:p>
    <w:bookmarkEnd w:id="87"/>
    <w:bookmarkStart w:name="z106" w:id="88"/>
    <w:p>
      <w:pPr>
        <w:spacing w:after="0"/>
        <w:ind w:left="0"/>
        <w:jc w:val="both"/>
      </w:pPr>
      <w:r>
        <w:rPr>
          <w:rFonts w:ascii="Times New Roman"/>
          <w:b w:val="false"/>
          <w:i w:val="false"/>
          <w:color w:val="000000"/>
          <w:sz w:val="28"/>
        </w:rPr>
        <w:t>
      Савин көшесі: № 1, 2, 3, 4, 5, 6, 7, 8, 9, 10, 11, 12, 13, 14, 15, 16, 17, 18, 19, 20, 21, 22;</w:t>
      </w:r>
    </w:p>
    <w:bookmarkEnd w:id="88"/>
    <w:bookmarkStart w:name="z107" w:id="89"/>
    <w:p>
      <w:pPr>
        <w:spacing w:after="0"/>
        <w:ind w:left="0"/>
        <w:jc w:val="both"/>
      </w:pPr>
      <w:r>
        <w:rPr>
          <w:rFonts w:ascii="Times New Roman"/>
          <w:b w:val="false"/>
          <w:i w:val="false"/>
          <w:color w:val="000000"/>
          <w:sz w:val="28"/>
        </w:rPr>
        <w:t>
      Сырым Датұлы көшесі: № 1, 2, 3, 4, 5, 6, 7, 8, 9, 10, 11, 12, 13, 14, 15, 16, 17;</w:t>
      </w:r>
    </w:p>
    <w:bookmarkEnd w:id="89"/>
    <w:bookmarkStart w:name="z108" w:id="90"/>
    <w:p>
      <w:pPr>
        <w:spacing w:after="0"/>
        <w:ind w:left="0"/>
        <w:jc w:val="both"/>
      </w:pPr>
      <w:r>
        <w:rPr>
          <w:rFonts w:ascii="Times New Roman"/>
          <w:b w:val="false"/>
          <w:i w:val="false"/>
          <w:color w:val="000000"/>
          <w:sz w:val="28"/>
        </w:rPr>
        <w:t>
      Петровский көшесі: № 41, 42, 43, 44, 45, 46, 47, 48, 49, 50, 51, 52, 53, 54, 55, 56, 57, 58, 59, 60, 61, 62, 63, 64, 65, 66, 67, 68, 69, 70, 71, 72, 73, 74, 75, 76, 77, 78, 79;</w:t>
      </w:r>
    </w:p>
    <w:bookmarkEnd w:id="90"/>
    <w:bookmarkStart w:name="z109" w:id="91"/>
    <w:p>
      <w:pPr>
        <w:spacing w:after="0"/>
        <w:ind w:left="0"/>
        <w:jc w:val="both"/>
      </w:pPr>
      <w:r>
        <w:rPr>
          <w:rFonts w:ascii="Times New Roman"/>
          <w:b w:val="false"/>
          <w:i w:val="false"/>
          <w:color w:val="000000"/>
          <w:sz w:val="28"/>
        </w:rPr>
        <w:t>
      Күмісбек Буашев көшесі: № 1, 2, 3, 4, 5, 6, 7, 8, 9, 10, 11, 12, 13, 14, 15, 16, 17, 18, 19, 20, 21, 22, 23, 24, 25, 26, 27, 28, 29, 30, 31, 32, 33, 34, 35, 36, 37, 38, 39, 40, 41, 42, 43, 44;</w:t>
      </w:r>
    </w:p>
    <w:bookmarkEnd w:id="91"/>
    <w:bookmarkStart w:name="z110" w:id="92"/>
    <w:p>
      <w:pPr>
        <w:spacing w:after="0"/>
        <w:ind w:left="0"/>
        <w:jc w:val="both"/>
      </w:pPr>
      <w:r>
        <w:rPr>
          <w:rFonts w:ascii="Times New Roman"/>
          <w:b w:val="false"/>
          <w:i w:val="false"/>
          <w:color w:val="000000"/>
          <w:sz w:val="28"/>
        </w:rPr>
        <w:t>
       В. Венедиктов көшесі: № 70, 71, 72, 73, 74, 75, 76, 77, 78, 79, 80, 81, 82, 83, 84, 85, 86, 87, 88, 89, 90, 91, 92, 93, 94, 95, 96, 97, 98, 99, 100, 101, 102, 103, 104, 105, 106, 107, 108, 109, 110, 111, 112, 113, 114;</w:t>
      </w:r>
    </w:p>
    <w:bookmarkEnd w:id="92"/>
    <w:bookmarkStart w:name="z111" w:id="93"/>
    <w:p>
      <w:pPr>
        <w:spacing w:after="0"/>
        <w:ind w:left="0"/>
        <w:jc w:val="both"/>
      </w:pPr>
      <w:r>
        <w:rPr>
          <w:rFonts w:ascii="Times New Roman"/>
          <w:b w:val="false"/>
          <w:i w:val="false"/>
          <w:color w:val="000000"/>
          <w:sz w:val="28"/>
        </w:rPr>
        <w:t>
      Бірлік көшесі: № 19, 20, 21, 22, 23, 24, 25, 26, 27, 28, 29, 30, 31, 32, 33, 34, 35, 36, 37, 38;</w:t>
      </w:r>
    </w:p>
    <w:bookmarkEnd w:id="93"/>
    <w:bookmarkStart w:name="z112" w:id="94"/>
    <w:p>
      <w:pPr>
        <w:spacing w:after="0"/>
        <w:ind w:left="0"/>
        <w:jc w:val="both"/>
      </w:pPr>
      <w:r>
        <w:rPr>
          <w:rFonts w:ascii="Times New Roman"/>
          <w:b w:val="false"/>
          <w:i w:val="false"/>
          <w:color w:val="000000"/>
          <w:sz w:val="28"/>
        </w:rPr>
        <w:t>
      Вихрев көшесі: № 29, 30, 31, 32, 33, 34, 35, 36, 37, 38, 39, 40, 41, 42, 43, 44, 45, 46, 47, 48, 49, 50, 51, 52, 53, 54, 55, 56, 57, 58, 59, 60;</w:t>
      </w:r>
    </w:p>
    <w:bookmarkEnd w:id="94"/>
    <w:bookmarkStart w:name="z113" w:id="95"/>
    <w:p>
      <w:pPr>
        <w:spacing w:after="0"/>
        <w:ind w:left="0"/>
        <w:jc w:val="both"/>
      </w:pPr>
      <w:r>
        <w:rPr>
          <w:rFonts w:ascii="Times New Roman"/>
          <w:b w:val="false"/>
          <w:i w:val="false"/>
          <w:color w:val="000000"/>
          <w:sz w:val="28"/>
        </w:rPr>
        <w:t>
      Нұрғиса Тілендиев көшесі: № 8, 9, 10, 11, 12, 13, 14, 15, 16, 17, 18;</w:t>
      </w:r>
    </w:p>
    <w:bookmarkEnd w:id="95"/>
    <w:bookmarkStart w:name="z114" w:id="96"/>
    <w:p>
      <w:pPr>
        <w:spacing w:after="0"/>
        <w:ind w:left="0"/>
        <w:jc w:val="both"/>
      </w:pPr>
      <w:r>
        <w:rPr>
          <w:rFonts w:ascii="Times New Roman"/>
          <w:b w:val="false"/>
          <w:i w:val="false"/>
          <w:color w:val="000000"/>
          <w:sz w:val="28"/>
        </w:rPr>
        <w:t>
      Бикен Римова көшесі: № 30, 31, 32, 33, 34, 35, 36, 37, 38, 39;</w:t>
      </w:r>
    </w:p>
    <w:bookmarkEnd w:id="96"/>
    <w:bookmarkStart w:name="z115" w:id="97"/>
    <w:p>
      <w:pPr>
        <w:spacing w:after="0"/>
        <w:ind w:left="0"/>
        <w:jc w:val="both"/>
      </w:pPr>
      <w:r>
        <w:rPr>
          <w:rFonts w:ascii="Times New Roman"/>
          <w:b w:val="false"/>
          <w:i w:val="false"/>
          <w:color w:val="000000"/>
          <w:sz w:val="28"/>
        </w:rPr>
        <w:t>
      Әмірбек Құлақов көшесі: № 1, 2, 3, 4, 5, 6, 7, 8, 9, 10, 11, 12, 13;</w:t>
      </w:r>
    </w:p>
    <w:bookmarkEnd w:id="97"/>
    <w:bookmarkStart w:name="z116" w:id="98"/>
    <w:p>
      <w:pPr>
        <w:spacing w:after="0"/>
        <w:ind w:left="0"/>
        <w:jc w:val="both"/>
      </w:pPr>
      <w:r>
        <w:rPr>
          <w:rFonts w:ascii="Times New Roman"/>
          <w:b w:val="false"/>
          <w:i w:val="false"/>
          <w:color w:val="000000"/>
          <w:sz w:val="28"/>
        </w:rPr>
        <w:t>
      Мұхтар Әуезов көшесі: № 1, 2, 3, 4, 5, 6, 7, 8, 9, 10, 11, 12, 13, 14, 15, 16, 17, 18, 19, 20, 21, 22, 23, 24, 25, 26, 27, 28, 29, 30, 31, 32, 33, 34, 35, 36, 37, 38, 39, 40, 41, 42, 43, 44, 45, 46, 47, 48, 49, 50, 51, 52, 53, 54, 55, 56, 57, 58, 59, 60, 61, 62, 63, 64, 65, 66, 67, 68, 69, 70, 71;</w:t>
      </w:r>
    </w:p>
    <w:bookmarkEnd w:id="98"/>
    <w:bookmarkStart w:name="z117" w:id="99"/>
    <w:p>
      <w:pPr>
        <w:spacing w:after="0"/>
        <w:ind w:left="0"/>
        <w:jc w:val="both"/>
      </w:pPr>
      <w:r>
        <w:rPr>
          <w:rFonts w:ascii="Times New Roman"/>
          <w:b w:val="false"/>
          <w:i w:val="false"/>
          <w:color w:val="000000"/>
          <w:sz w:val="28"/>
        </w:rPr>
        <w:t>
      Мұхаметжан Тынышбаев көшесі: № 1, 2, 3, 4, 5, 6, 7, 8, 9, 10, 11, 12, 13, 14, 15, 16, 17, 18, 19, 20, 21, 22, 23, 24, 25, 26, 27, 28, 29, 30, 31, 32, 33, 34, 35, 36, 37, 38, 39, 40, 41, 42, 43, 44, 45, 46, 47, 48, 49, 50, 51, 52, 53, 54, 55, 56, 57, 58, 59, 60, 61, 62, 63, 64, 65;</w:t>
      </w:r>
    </w:p>
    <w:bookmarkEnd w:id="99"/>
    <w:bookmarkStart w:name="z118" w:id="100"/>
    <w:p>
      <w:pPr>
        <w:spacing w:after="0"/>
        <w:ind w:left="0"/>
        <w:jc w:val="both"/>
      </w:pPr>
      <w:r>
        <w:rPr>
          <w:rFonts w:ascii="Times New Roman"/>
          <w:b w:val="false"/>
          <w:i w:val="false"/>
          <w:color w:val="000000"/>
          <w:sz w:val="28"/>
        </w:rPr>
        <w:t>
      Құдайберген Қалиев көшесі: № 1, 2, 3, 4, 5, 6, 7, 8, 9, 10, 11, 12, 13, 14, 15, 16, 17, 18, 19, 20, 21, 22, 23, 24, 25, 26, 27, 28, 29, 30, 31, 32, 33, 34, 35, 36, 37, 38;</w:t>
      </w:r>
    </w:p>
    <w:bookmarkEnd w:id="100"/>
    <w:bookmarkStart w:name="z119" w:id="101"/>
    <w:p>
      <w:pPr>
        <w:spacing w:after="0"/>
        <w:ind w:left="0"/>
        <w:jc w:val="both"/>
      </w:pPr>
      <w:r>
        <w:rPr>
          <w:rFonts w:ascii="Times New Roman"/>
          <w:b w:val="false"/>
          <w:i w:val="false"/>
          <w:color w:val="000000"/>
          <w:sz w:val="28"/>
        </w:rPr>
        <w:t>
      Мұратқали Нукенов көшесі: № 26, 27, 28, 29, 30, 31, 32, 33, 34, 35, 36, 37, 38, 39, 40, 41, 42, 43, 44, 45, 46, 47, 48, 49, 50, 51, 52, 53, 54, 55, 56, 57, 58, 59, 60, 61, 62;</w:t>
      </w:r>
    </w:p>
    <w:bookmarkEnd w:id="101"/>
    <w:bookmarkStart w:name="z120" w:id="102"/>
    <w:p>
      <w:pPr>
        <w:spacing w:after="0"/>
        <w:ind w:left="0"/>
        <w:jc w:val="both"/>
      </w:pPr>
      <w:r>
        <w:rPr>
          <w:rFonts w:ascii="Times New Roman"/>
          <w:b w:val="false"/>
          <w:i w:val="false"/>
          <w:color w:val="000000"/>
          <w:sz w:val="28"/>
        </w:rPr>
        <w:t>
       Тәуелсіздік көшесі: № 92, 93, 94, 95, 96, 97, 98, 99, 100, 101, 102, 103, 104, 105, 106, 107, 108, 109, 110, 111, 112, 113, 114, 115, 116, 117, 118, 119, 120, 121, 122, 123, 124, 125, 126, 127, 128, 129, 130, 131, 132, 133, 134, 135, 136, 137, 138, 139;</w:t>
      </w:r>
    </w:p>
    <w:bookmarkEnd w:id="102"/>
    <w:bookmarkStart w:name="z121" w:id="103"/>
    <w:p>
      <w:pPr>
        <w:spacing w:after="0"/>
        <w:ind w:left="0"/>
        <w:jc w:val="both"/>
      </w:pPr>
      <w:r>
        <w:rPr>
          <w:rFonts w:ascii="Times New Roman"/>
          <w:b w:val="false"/>
          <w:i w:val="false"/>
          <w:color w:val="000000"/>
          <w:sz w:val="28"/>
        </w:rPr>
        <w:t>
      Төлеген Тоқтаров көшесі: № 16, 17, 18, 19, 20, 21, 22, 23, 24, 25, 26, 27, 28, 29, 30, 31, 32, 33, 34, 35, 36, 37, 38, 39, 40, 41, 42, 43, 44, 45;</w:t>
      </w:r>
    </w:p>
    <w:bookmarkEnd w:id="103"/>
    <w:bookmarkStart w:name="z122" w:id="104"/>
    <w:p>
      <w:pPr>
        <w:spacing w:after="0"/>
        <w:ind w:left="0"/>
        <w:jc w:val="both"/>
      </w:pPr>
      <w:r>
        <w:rPr>
          <w:rFonts w:ascii="Times New Roman"/>
          <w:b w:val="false"/>
          <w:i w:val="false"/>
          <w:color w:val="000000"/>
          <w:sz w:val="28"/>
        </w:rPr>
        <w:t>
      Панарин көшесі: № 1, 2, 3, 4, 5, 6, 7, 8, 9, 10;</w:t>
      </w:r>
    </w:p>
    <w:bookmarkEnd w:id="104"/>
    <w:bookmarkStart w:name="z123" w:id="105"/>
    <w:p>
      <w:pPr>
        <w:spacing w:after="0"/>
        <w:ind w:left="0"/>
        <w:jc w:val="both"/>
      </w:pPr>
      <w:r>
        <w:rPr>
          <w:rFonts w:ascii="Times New Roman"/>
          <w:b w:val="false"/>
          <w:i w:val="false"/>
          <w:color w:val="000000"/>
          <w:sz w:val="28"/>
        </w:rPr>
        <w:t>
      Пушкин көшесі: № 1, 2, 3, 4, 5, 6, 7, 8, 9, 10, 11, 12, 13, 14, 15, 16, 17, 18, 19, 20, 21, 22, 23, 24, 25;</w:t>
      </w:r>
    </w:p>
    <w:bookmarkEnd w:id="105"/>
    <w:bookmarkStart w:name="z124" w:id="106"/>
    <w:p>
      <w:pPr>
        <w:spacing w:after="0"/>
        <w:ind w:left="0"/>
        <w:jc w:val="both"/>
      </w:pPr>
      <w:r>
        <w:rPr>
          <w:rFonts w:ascii="Times New Roman"/>
          <w:b w:val="false"/>
          <w:i w:val="false"/>
          <w:color w:val="000000"/>
          <w:sz w:val="28"/>
        </w:rPr>
        <w:t>
      Жамбыл Жабаев көшесі: № 16, 17, 18, 19, 20, 21, 22, 23, 24, 25, 26, 27, 28, 29, 30, 31, 32, 33, 34, 35, 36, 37, 38, 39, 40, 41, 42, 43, 44, 45, 46, 47, 48, 49, 50, 51, 52, 53, 54, 55, 56, 57, 58, 59, 60, 61, 62;</w:t>
      </w:r>
    </w:p>
    <w:bookmarkEnd w:id="106"/>
    <w:bookmarkStart w:name="z125" w:id="107"/>
    <w:p>
      <w:pPr>
        <w:spacing w:after="0"/>
        <w:ind w:left="0"/>
        <w:jc w:val="both"/>
      </w:pPr>
      <w:r>
        <w:rPr>
          <w:rFonts w:ascii="Times New Roman"/>
          <w:b w:val="false"/>
          <w:i w:val="false"/>
          <w:color w:val="000000"/>
          <w:sz w:val="28"/>
        </w:rPr>
        <w:t>
      Қабанбай батыр көшесі: № 21, 22, 23, 24, 25, 26, 27, 28, 29, 30, 31, 32, 33, 34, 35, 36, 37, 38, 39, 40, 41, 42, 43, 44, 45, 46, 47, 48, 49, 50, 51, 52, 53, 54, 55, 56, 57, 58, 59, 60, 61, 62, 63, 64, 65, 66, 67, 68, 69, 70, 71, 72, 73, 74, 75, 76, 77, 78, 79, 80, 81, 82, 83, 84, 85, 86, 87, 88, 89;</w:t>
      </w:r>
    </w:p>
    <w:bookmarkEnd w:id="107"/>
    <w:bookmarkStart w:name="z126" w:id="108"/>
    <w:p>
      <w:pPr>
        <w:spacing w:after="0"/>
        <w:ind w:left="0"/>
        <w:jc w:val="both"/>
      </w:pPr>
      <w:r>
        <w:rPr>
          <w:rFonts w:ascii="Times New Roman"/>
          <w:b w:val="false"/>
          <w:i w:val="false"/>
          <w:color w:val="000000"/>
          <w:sz w:val="28"/>
        </w:rPr>
        <w:t>
      Абай көшесі: № 61, 62, 63, 64, 65, 66, 67, 68, 69, 70, 71, 72, 73, 74, 75, 76, 77, 78, 79, 80, 81, 82, 83, 84, 85, 86, 87, 88, 89, 90, 91, 92, 93, 94, 95, 96, 97, 98, 99, 100, 101, 102, 103, 104, 105, 106, 107, 108, 109;</w:t>
      </w:r>
    </w:p>
    <w:bookmarkEnd w:id="108"/>
    <w:bookmarkStart w:name="z127" w:id="109"/>
    <w:p>
      <w:pPr>
        <w:spacing w:after="0"/>
        <w:ind w:left="0"/>
        <w:jc w:val="both"/>
      </w:pPr>
      <w:r>
        <w:rPr>
          <w:rFonts w:ascii="Times New Roman"/>
          <w:b w:val="false"/>
          <w:i w:val="false"/>
          <w:color w:val="000000"/>
          <w:sz w:val="28"/>
        </w:rPr>
        <w:t>
      Чепрасов көшесі: № 48, 49, 50, 51, 52, 53, 54, 55, 56, 57, 58, 59, 60, 61, 62, 63, 64, 65, 66, 67, 68, 69, 70, 71, 72, 73, 74, 75, 76, 77, 78, 79, 80;</w:t>
      </w:r>
    </w:p>
    <w:bookmarkEnd w:id="109"/>
    <w:bookmarkStart w:name="z128" w:id="110"/>
    <w:p>
      <w:pPr>
        <w:spacing w:after="0"/>
        <w:ind w:left="0"/>
        <w:jc w:val="both"/>
      </w:pPr>
      <w:r>
        <w:rPr>
          <w:rFonts w:ascii="Times New Roman"/>
          <w:b w:val="false"/>
          <w:i w:val="false"/>
          <w:color w:val="000000"/>
          <w:sz w:val="28"/>
        </w:rPr>
        <w:t>
      Шавров көшесі: № 26, 27, 28, 29, 30, 31, 32, 33, 34, 35, 36, 37, 38, 39, 40;</w:t>
      </w:r>
    </w:p>
    <w:bookmarkEnd w:id="110"/>
    <w:bookmarkStart w:name="z129" w:id="111"/>
    <w:p>
      <w:pPr>
        <w:spacing w:after="0"/>
        <w:ind w:left="0"/>
        <w:jc w:val="both"/>
      </w:pPr>
      <w:r>
        <w:rPr>
          <w:rFonts w:ascii="Times New Roman"/>
          <w:b w:val="false"/>
          <w:i w:val="false"/>
          <w:color w:val="000000"/>
          <w:sz w:val="28"/>
        </w:rPr>
        <w:t>
      Әліби Жангелдин көшесі: № 1, 2, 3, 4, 5, 6, 7, 8, 9, 10, 11;</w:t>
      </w:r>
    </w:p>
    <w:bookmarkEnd w:id="111"/>
    <w:bookmarkStart w:name="z130" w:id="112"/>
    <w:p>
      <w:pPr>
        <w:spacing w:after="0"/>
        <w:ind w:left="0"/>
        <w:jc w:val="both"/>
      </w:pPr>
      <w:r>
        <w:rPr>
          <w:rFonts w:ascii="Times New Roman"/>
          <w:b w:val="false"/>
          <w:i w:val="false"/>
          <w:color w:val="000000"/>
          <w:sz w:val="28"/>
        </w:rPr>
        <w:t>
      Көшкінбай Жанатов көшесі: № 1, 2, 3, 4, 5, 6;</w:t>
      </w:r>
    </w:p>
    <w:bookmarkEnd w:id="112"/>
    <w:bookmarkStart w:name="z131" w:id="113"/>
    <w:p>
      <w:pPr>
        <w:spacing w:after="0"/>
        <w:ind w:left="0"/>
        <w:jc w:val="both"/>
      </w:pPr>
      <w:r>
        <w:rPr>
          <w:rFonts w:ascii="Times New Roman"/>
          <w:b w:val="false"/>
          <w:i w:val="false"/>
          <w:color w:val="000000"/>
          <w:sz w:val="28"/>
        </w:rPr>
        <w:t xml:space="preserve">
      Тайбулат Мерекенов көшесі: № 1; </w:t>
      </w:r>
    </w:p>
    <w:bookmarkEnd w:id="113"/>
    <w:bookmarkStart w:name="z132" w:id="114"/>
    <w:p>
      <w:pPr>
        <w:spacing w:after="0"/>
        <w:ind w:left="0"/>
        <w:jc w:val="both"/>
      </w:pPr>
      <w:r>
        <w:rPr>
          <w:rFonts w:ascii="Times New Roman"/>
          <w:b w:val="false"/>
          <w:i w:val="false"/>
          <w:color w:val="000000"/>
          <w:sz w:val="28"/>
        </w:rPr>
        <w:t xml:space="preserve">
      Басқан бөгеті; </w:t>
      </w:r>
    </w:p>
    <w:bookmarkEnd w:id="114"/>
    <w:bookmarkStart w:name="z133" w:id="115"/>
    <w:p>
      <w:pPr>
        <w:spacing w:after="0"/>
        <w:ind w:left="0"/>
        <w:jc w:val="both"/>
      </w:pPr>
      <w:r>
        <w:rPr>
          <w:rFonts w:ascii="Times New Roman"/>
          <w:b w:val="false"/>
          <w:i w:val="false"/>
          <w:color w:val="000000"/>
          <w:sz w:val="28"/>
        </w:rPr>
        <w:t xml:space="preserve">
      № 552 Жол пайдалану учаскесі; </w:t>
      </w:r>
    </w:p>
    <w:bookmarkEnd w:id="115"/>
    <w:bookmarkStart w:name="z134" w:id="116"/>
    <w:p>
      <w:pPr>
        <w:spacing w:after="0"/>
        <w:ind w:left="0"/>
        <w:jc w:val="both"/>
      </w:pPr>
      <w:r>
        <w:rPr>
          <w:rFonts w:ascii="Times New Roman"/>
          <w:b w:val="false"/>
          <w:i w:val="false"/>
          <w:color w:val="000000"/>
          <w:sz w:val="28"/>
        </w:rPr>
        <w:t>
      № 72 Жылжымалы механикалық колонна.</w:t>
      </w:r>
    </w:p>
    <w:bookmarkEnd w:id="116"/>
    <w:bookmarkStart w:name="z135" w:id="117"/>
    <w:p>
      <w:pPr>
        <w:spacing w:after="0"/>
        <w:ind w:left="0"/>
        <w:jc w:val="both"/>
      </w:pPr>
      <w:r>
        <w:rPr>
          <w:rFonts w:ascii="Times New Roman"/>
          <w:b w:val="false"/>
          <w:i w:val="false"/>
          <w:color w:val="000000"/>
          <w:sz w:val="28"/>
        </w:rPr>
        <w:t>
      № 350 сайлау учаскесі</w:t>
      </w:r>
    </w:p>
    <w:bookmarkEnd w:id="117"/>
    <w:bookmarkStart w:name="z136" w:id="118"/>
    <w:p>
      <w:pPr>
        <w:spacing w:after="0"/>
        <w:ind w:left="0"/>
        <w:jc w:val="both"/>
      </w:pPr>
      <w:r>
        <w:rPr>
          <w:rFonts w:ascii="Times New Roman"/>
          <w:b w:val="false"/>
          <w:i w:val="false"/>
          <w:color w:val="000000"/>
          <w:sz w:val="28"/>
        </w:rPr>
        <w:t>
      Орталығы: Жетісу облысы, Сарқан ауданы, Сарқан қаласы, Қаныш Сәтбаев көшесі № 2, "Жетісу облысының білім басқармасы Сарқан ауданы бойынша білім бөлімі" мемлекеттік мекемесінің "№ 1 мектеп-гимназиясы" коммуналдық мемлекеттік мекемесі.</w:t>
      </w:r>
    </w:p>
    <w:bookmarkEnd w:id="118"/>
    <w:bookmarkStart w:name="z137" w:id="119"/>
    <w:p>
      <w:pPr>
        <w:spacing w:after="0"/>
        <w:ind w:left="0"/>
        <w:jc w:val="both"/>
      </w:pPr>
      <w:r>
        <w:rPr>
          <w:rFonts w:ascii="Times New Roman"/>
          <w:b w:val="false"/>
          <w:i w:val="false"/>
          <w:color w:val="000000"/>
          <w:sz w:val="28"/>
        </w:rPr>
        <w:t xml:space="preserve">
      Шекарасы: Сарқан қаласы: </w:t>
      </w:r>
    </w:p>
    <w:bookmarkEnd w:id="119"/>
    <w:bookmarkStart w:name="z138" w:id="120"/>
    <w:p>
      <w:pPr>
        <w:spacing w:after="0"/>
        <w:ind w:left="0"/>
        <w:jc w:val="both"/>
      </w:pPr>
      <w:r>
        <w:rPr>
          <w:rFonts w:ascii="Times New Roman"/>
          <w:b w:val="false"/>
          <w:i w:val="false"/>
          <w:color w:val="000000"/>
          <w:sz w:val="28"/>
        </w:rPr>
        <w:t>
      Амангелді көшесі: № 1, 2, 3, 4, 5, 6;</w:t>
      </w:r>
    </w:p>
    <w:bookmarkEnd w:id="120"/>
    <w:bookmarkStart w:name="z139" w:id="121"/>
    <w:p>
      <w:pPr>
        <w:spacing w:after="0"/>
        <w:ind w:left="0"/>
        <w:jc w:val="both"/>
      </w:pPr>
      <w:r>
        <w:rPr>
          <w:rFonts w:ascii="Times New Roman"/>
          <w:b w:val="false"/>
          <w:i w:val="false"/>
          <w:color w:val="000000"/>
          <w:sz w:val="28"/>
        </w:rPr>
        <w:t>
      Мұқағали Мақатаев көшесі: № 1, 2, 3, 4, 5, 6, 7, 8, 9, 10, 11, 12, 13, 14, 15, 16, 17, 18;</w:t>
      </w:r>
    </w:p>
    <w:bookmarkEnd w:id="121"/>
    <w:bookmarkStart w:name="z140" w:id="122"/>
    <w:p>
      <w:pPr>
        <w:spacing w:after="0"/>
        <w:ind w:left="0"/>
        <w:jc w:val="both"/>
      </w:pPr>
      <w:r>
        <w:rPr>
          <w:rFonts w:ascii="Times New Roman"/>
          <w:b w:val="false"/>
          <w:i w:val="false"/>
          <w:color w:val="000000"/>
          <w:sz w:val="28"/>
        </w:rPr>
        <w:t>
      Ғазиза Жұбанова көшесі: № 1, 2, 3, 4, 5, 6, 7, 8, 9, 10, 11, 12, 13, 14, 15, 16, 17, 18, 19, 20, 21, 22, 23, 24, 25, 26, 27, 28, 29, 30, 31, 32, 33, 34, 35, 36, 37, 38, 39, 40, 41, 42, 43;</w:t>
      </w:r>
    </w:p>
    <w:bookmarkEnd w:id="122"/>
    <w:bookmarkStart w:name="z141" w:id="123"/>
    <w:p>
      <w:pPr>
        <w:spacing w:after="0"/>
        <w:ind w:left="0"/>
        <w:jc w:val="both"/>
      </w:pPr>
      <w:r>
        <w:rPr>
          <w:rFonts w:ascii="Times New Roman"/>
          <w:b w:val="false"/>
          <w:i w:val="false"/>
          <w:color w:val="000000"/>
          <w:sz w:val="28"/>
        </w:rPr>
        <w:t>
      Бауыржан Момышұлы көшесі: № 1, 2, 3, 4, 5, 6, 7, 8, 9, 10, 11, 12, 13, 14, 15, 16, 17, 18, 19, 20, 21, 22, 23, 24, 25, 26, 27, 28, 29, 30, 31, 32, 33, 34, 35, 36;</w:t>
      </w:r>
    </w:p>
    <w:bookmarkEnd w:id="123"/>
    <w:bookmarkStart w:name="z142" w:id="124"/>
    <w:p>
      <w:pPr>
        <w:spacing w:after="0"/>
        <w:ind w:left="0"/>
        <w:jc w:val="both"/>
      </w:pPr>
      <w:r>
        <w:rPr>
          <w:rFonts w:ascii="Times New Roman"/>
          <w:b w:val="false"/>
          <w:i w:val="false"/>
          <w:color w:val="000000"/>
          <w:sz w:val="28"/>
        </w:rPr>
        <w:t>
      Кенесары хан көшесі: № 1, 2, 3, 4, 5, 6, 7, 8, 9, 10, 11, 12, 13, 14, 15, 16, 17, 18, 19, 20, 21, 22, 23, 24, 25, 26;</w:t>
      </w:r>
    </w:p>
    <w:bookmarkEnd w:id="124"/>
    <w:bookmarkStart w:name="z143" w:id="125"/>
    <w:p>
      <w:pPr>
        <w:spacing w:after="0"/>
        <w:ind w:left="0"/>
        <w:jc w:val="both"/>
      </w:pPr>
      <w:r>
        <w:rPr>
          <w:rFonts w:ascii="Times New Roman"/>
          <w:b w:val="false"/>
          <w:i w:val="false"/>
          <w:color w:val="000000"/>
          <w:sz w:val="28"/>
        </w:rPr>
        <w:t>
      Қажкен Бекбаев көшесі: № 1, 2, 3, 4, 5, 6, 7, 8, 9, 10, 11, 12, 13, 14, 15, 16, 17, 18, 19, 20, 21, 22, 23, 24, 25, 26, 27, 28, 29, 30, 31, 32, 33, 34, 35, 36, 37, 38, 39, 40, 41, 42;</w:t>
      </w:r>
    </w:p>
    <w:bookmarkEnd w:id="125"/>
    <w:bookmarkStart w:name="z144" w:id="126"/>
    <w:p>
      <w:pPr>
        <w:spacing w:after="0"/>
        <w:ind w:left="0"/>
        <w:jc w:val="both"/>
      </w:pPr>
      <w:r>
        <w:rPr>
          <w:rFonts w:ascii="Times New Roman"/>
          <w:b w:val="false"/>
          <w:i w:val="false"/>
          <w:color w:val="000000"/>
          <w:sz w:val="28"/>
        </w:rPr>
        <w:t>
      Лермонтов көшесі: № 1, 2, 3, 4, 5, 6, 7, 8, 9, 10, 11, 12, 13, 14, 15, 16, 17, 18, 19, 20, 21, 22, 23, 24, 25, 26, 27, 28, 29, 30, 31, 32, 33, 34, 35, 36, 37, 38, 39, 40, 41, 42, 43, 44, 45, 46, 47, 48, 49, 50, 51, 52, 53, 54;</w:t>
      </w:r>
    </w:p>
    <w:bookmarkEnd w:id="126"/>
    <w:bookmarkStart w:name="z145" w:id="127"/>
    <w:p>
      <w:pPr>
        <w:spacing w:after="0"/>
        <w:ind w:left="0"/>
        <w:jc w:val="both"/>
      </w:pPr>
      <w:r>
        <w:rPr>
          <w:rFonts w:ascii="Times New Roman"/>
          <w:b w:val="false"/>
          <w:i w:val="false"/>
          <w:color w:val="000000"/>
          <w:sz w:val="28"/>
        </w:rPr>
        <w:t>
      Ломоносов көшесі: № 1, 2, 3, 4, 5, 6, 7, 8, 9, 10;</w:t>
      </w:r>
    </w:p>
    <w:bookmarkEnd w:id="127"/>
    <w:bookmarkStart w:name="z146" w:id="128"/>
    <w:p>
      <w:pPr>
        <w:spacing w:after="0"/>
        <w:ind w:left="0"/>
        <w:jc w:val="both"/>
      </w:pPr>
      <w:r>
        <w:rPr>
          <w:rFonts w:ascii="Times New Roman"/>
          <w:b w:val="false"/>
          <w:i w:val="false"/>
          <w:color w:val="000000"/>
          <w:sz w:val="28"/>
        </w:rPr>
        <w:t>
      Тәттімбет көшесі: № 1, 2, 3, 4, 5, 6, 7, 8, 9, 10, 11, 12, 13;</w:t>
      </w:r>
    </w:p>
    <w:bookmarkEnd w:id="128"/>
    <w:bookmarkStart w:name="z147" w:id="129"/>
    <w:p>
      <w:pPr>
        <w:spacing w:after="0"/>
        <w:ind w:left="0"/>
        <w:jc w:val="both"/>
      </w:pPr>
      <w:r>
        <w:rPr>
          <w:rFonts w:ascii="Times New Roman"/>
          <w:b w:val="false"/>
          <w:i w:val="false"/>
          <w:color w:val="000000"/>
          <w:sz w:val="28"/>
        </w:rPr>
        <w:t>
      Қажымұқан Мұңайтпасов көшесі: № 1, 2, 3, 4, 5, 6, 7, 8, 9, 10, 11, 12, 13, 14, 15, 16, 17, 18, 19, 20, 21, 22, 23, 24, 25, 26, 27, 28, 29, 30, 31, 32, 33, 34, 35, 36, 37, 38, 39, 40, 41, 42, 43, 44, 45;</w:t>
      </w:r>
    </w:p>
    <w:bookmarkEnd w:id="129"/>
    <w:bookmarkStart w:name="z148" w:id="130"/>
    <w:p>
      <w:pPr>
        <w:spacing w:after="0"/>
        <w:ind w:left="0"/>
        <w:jc w:val="both"/>
      </w:pPr>
      <w:r>
        <w:rPr>
          <w:rFonts w:ascii="Times New Roman"/>
          <w:b w:val="false"/>
          <w:i w:val="false"/>
          <w:color w:val="000000"/>
          <w:sz w:val="28"/>
        </w:rPr>
        <w:t>
       Қаныш Сәтбаев көшесі: № 1, 2, 3, 4, 5, 6, 7, 8, 9, 10, 11, 12, 13, 14, 15, 16, 17, 18, 19, 20, 21, 22, 23, 24, 25, 26, 27, 28, 29, 30, 31, 32, 33, 34, 35, 36;</w:t>
      </w:r>
    </w:p>
    <w:bookmarkEnd w:id="130"/>
    <w:bookmarkStart w:name="z149" w:id="131"/>
    <w:p>
      <w:pPr>
        <w:spacing w:after="0"/>
        <w:ind w:left="0"/>
        <w:jc w:val="both"/>
      </w:pPr>
      <w:r>
        <w:rPr>
          <w:rFonts w:ascii="Times New Roman"/>
          <w:b w:val="false"/>
          <w:i w:val="false"/>
          <w:color w:val="000000"/>
          <w:sz w:val="28"/>
        </w:rPr>
        <w:t>
      Шоқан Уәлиханов көшесі: № 1, 2, 3, 4, 5, 6, 7, 8, 9, 10, 11, 12, 13, 14, 15, 16, 17, 18, 19, 20, 21, 22, 23, 24, 25, 26, 27, 28, 29, 30, 31, 32, 33, 34, 35, 36, 37;</w:t>
      </w:r>
    </w:p>
    <w:bookmarkEnd w:id="131"/>
    <w:bookmarkStart w:name="z150" w:id="132"/>
    <w:p>
      <w:pPr>
        <w:spacing w:after="0"/>
        <w:ind w:left="0"/>
        <w:jc w:val="both"/>
      </w:pPr>
      <w:r>
        <w:rPr>
          <w:rFonts w:ascii="Times New Roman"/>
          <w:b w:val="false"/>
          <w:i w:val="false"/>
          <w:color w:val="000000"/>
          <w:sz w:val="28"/>
        </w:rPr>
        <w:t>
      В. Венедиктов көшесі: № 42, 43, 44, 45, 46, 47, 48, 49, 50, 51, 52, 53, 54, 55, 56, 57, 58, 59, 60, 61, 62, 63, 64, 65, 66, 67, 68, 69;</w:t>
      </w:r>
    </w:p>
    <w:bookmarkEnd w:id="132"/>
    <w:bookmarkStart w:name="z151" w:id="133"/>
    <w:p>
      <w:pPr>
        <w:spacing w:after="0"/>
        <w:ind w:left="0"/>
        <w:jc w:val="both"/>
      </w:pPr>
      <w:r>
        <w:rPr>
          <w:rFonts w:ascii="Times New Roman"/>
          <w:b w:val="false"/>
          <w:i w:val="false"/>
          <w:color w:val="000000"/>
          <w:sz w:val="28"/>
        </w:rPr>
        <w:t>
      Чепрасов көшесі: № 1, 2, 3, 4, 5, 6, 7, 8, 9, 10, 11, 12, 13, 14, 15, 16, 17, 18, 19, 20, 21, 22, 23, 24, 25, 26, 27, 28, 29, 30, 31, 32, 33, 34, 35, 36, 37, 38, 39, 40, 41, 42, 43, 44, 45, 46; 47;</w:t>
      </w:r>
    </w:p>
    <w:bookmarkEnd w:id="133"/>
    <w:bookmarkStart w:name="z152" w:id="134"/>
    <w:p>
      <w:pPr>
        <w:spacing w:after="0"/>
        <w:ind w:left="0"/>
        <w:jc w:val="both"/>
      </w:pPr>
      <w:r>
        <w:rPr>
          <w:rFonts w:ascii="Times New Roman"/>
          <w:b w:val="false"/>
          <w:i w:val="false"/>
          <w:color w:val="000000"/>
          <w:sz w:val="28"/>
        </w:rPr>
        <w:t>
      Абай көшесі: № 1, 2, 3, 4, 5, 6, 7, 8, 9, 10, 11, 12, 13, 14, 15, 16, 17, 18, 19, 20, 21, 22, 23, 24, 25, 26, 27, 28, 29, 30, 31, 32, 33, 34, 35, 36, 37, 38, 39, 40, 41, 42, 43, 44, 45, 46, 47, 48, 49, 50, 51, 52, 53, 54, 55, 56, 57, 58, 59, 60;</w:t>
      </w:r>
    </w:p>
    <w:bookmarkEnd w:id="134"/>
    <w:bookmarkStart w:name="z153" w:id="135"/>
    <w:p>
      <w:pPr>
        <w:spacing w:after="0"/>
        <w:ind w:left="0"/>
        <w:jc w:val="both"/>
      </w:pPr>
      <w:r>
        <w:rPr>
          <w:rFonts w:ascii="Times New Roman"/>
          <w:b w:val="false"/>
          <w:i w:val="false"/>
          <w:color w:val="000000"/>
          <w:sz w:val="28"/>
        </w:rPr>
        <w:t>
       Абылай хан көшесі: № 28, 29, 30, 31, 32, 33, 34, 35, 36, 37, 38, 39, 40, 41, 42, 43, 44, 45, 46, 47;</w:t>
      </w:r>
    </w:p>
    <w:bookmarkEnd w:id="135"/>
    <w:bookmarkStart w:name="z154" w:id="136"/>
    <w:p>
      <w:pPr>
        <w:spacing w:after="0"/>
        <w:ind w:left="0"/>
        <w:jc w:val="both"/>
      </w:pPr>
      <w:r>
        <w:rPr>
          <w:rFonts w:ascii="Times New Roman"/>
          <w:b w:val="false"/>
          <w:i w:val="false"/>
          <w:color w:val="000000"/>
          <w:sz w:val="28"/>
        </w:rPr>
        <w:t>
      Нұрғиса Тілендиев көшесі: № 1, 2, 3, 4, 5, 6, 7;</w:t>
      </w:r>
    </w:p>
    <w:bookmarkEnd w:id="136"/>
    <w:bookmarkStart w:name="z155" w:id="137"/>
    <w:p>
      <w:pPr>
        <w:spacing w:after="0"/>
        <w:ind w:left="0"/>
        <w:jc w:val="both"/>
      </w:pPr>
      <w:r>
        <w:rPr>
          <w:rFonts w:ascii="Times New Roman"/>
          <w:b w:val="false"/>
          <w:i w:val="false"/>
          <w:color w:val="000000"/>
          <w:sz w:val="28"/>
        </w:rPr>
        <w:t>
      Әмірбек Құлақов көшесі: № 14, 15, 16, 17, 18, 19, 20, 21, 22, 23, 24, 25, 26, 27, 28, 29, 30, 31, 32, 33, 34, 35, 36, 37, 38, 39, 40, 41, 42, 43, 44, 45, 46, 47, 48, 49, 50, 51, 52, 53, 54, 55, 56, 57, 58, 59, 60, 61, 62, 63, 64, 65, 66, 67, 68, 69, 70, 71, 72, 73, 74, 75, 76, 77, 78, 79, 80, 81, 82, 83, 84, 85, 86, 87, 88, 89, 90, 91, 92, 93, 94, 95;</w:t>
      </w:r>
    </w:p>
    <w:bookmarkEnd w:id="137"/>
    <w:bookmarkStart w:name="z156" w:id="138"/>
    <w:p>
      <w:pPr>
        <w:spacing w:after="0"/>
        <w:ind w:left="0"/>
        <w:jc w:val="both"/>
      </w:pPr>
      <w:r>
        <w:rPr>
          <w:rFonts w:ascii="Times New Roman"/>
          <w:b w:val="false"/>
          <w:i w:val="false"/>
          <w:color w:val="000000"/>
          <w:sz w:val="28"/>
        </w:rPr>
        <w:t>
       Мұратқали Нүкенов көшесі: № 1, 2, 3, 4, 5, 6, 7, 8, 9, 10, 11, 12, 13, 14, 15, 16, 17, 18, 19, 20, 21, 22, 23, 24, 25;</w:t>
      </w:r>
    </w:p>
    <w:bookmarkEnd w:id="138"/>
    <w:bookmarkStart w:name="z157" w:id="139"/>
    <w:p>
      <w:pPr>
        <w:spacing w:after="0"/>
        <w:ind w:left="0"/>
        <w:jc w:val="both"/>
      </w:pPr>
      <w:r>
        <w:rPr>
          <w:rFonts w:ascii="Times New Roman"/>
          <w:b w:val="false"/>
          <w:i w:val="false"/>
          <w:color w:val="000000"/>
          <w:sz w:val="28"/>
        </w:rPr>
        <w:t>
      Панарин көшесі: № 11, 12, 13, 14, 15, 16, 17, 18, 19, 20, 21, 22, 23, 24, 25, 26, 27, 28, 29, 30, 31;</w:t>
      </w:r>
    </w:p>
    <w:bookmarkEnd w:id="139"/>
    <w:bookmarkStart w:name="z158" w:id="140"/>
    <w:p>
      <w:pPr>
        <w:spacing w:after="0"/>
        <w:ind w:left="0"/>
        <w:jc w:val="both"/>
      </w:pPr>
      <w:r>
        <w:rPr>
          <w:rFonts w:ascii="Times New Roman"/>
          <w:b w:val="false"/>
          <w:i w:val="false"/>
          <w:color w:val="000000"/>
          <w:sz w:val="28"/>
        </w:rPr>
        <w:t>
      Сәкен Сейфуллин көшесі: № 11, 12, 13, 14, 15, 16, 17, 18, 19, 20, 21, 22, 23, 24, 25, 26, 27, 28, 29, 30, 31, 32, 33, 34, 35, 36, 37, 38, 39, 40, 41, 42, 43, 44, 45, 46, 47, 48;</w:t>
      </w:r>
    </w:p>
    <w:bookmarkEnd w:id="140"/>
    <w:bookmarkStart w:name="z159" w:id="141"/>
    <w:p>
      <w:pPr>
        <w:spacing w:after="0"/>
        <w:ind w:left="0"/>
        <w:jc w:val="both"/>
      </w:pPr>
      <w:r>
        <w:rPr>
          <w:rFonts w:ascii="Times New Roman"/>
          <w:b w:val="false"/>
          <w:i w:val="false"/>
          <w:color w:val="000000"/>
          <w:sz w:val="28"/>
        </w:rPr>
        <w:t>
      Күнсайын Қуатбаев көшесі: № 11, 12, 13, 14, 15, 16, 17, 18, 19, 20, 21, 22, 23, 24, 25, 26, 27, 28, 29, 30, 31, 32, 33, 34, 35, 36, 37, 38, 39, 40, 41, 42, 43, 44, 45, 46, 47, 48;</w:t>
      </w:r>
    </w:p>
    <w:bookmarkEnd w:id="141"/>
    <w:bookmarkStart w:name="z160" w:id="142"/>
    <w:p>
      <w:pPr>
        <w:spacing w:after="0"/>
        <w:ind w:left="0"/>
        <w:jc w:val="both"/>
      </w:pPr>
      <w:r>
        <w:rPr>
          <w:rFonts w:ascii="Times New Roman"/>
          <w:b w:val="false"/>
          <w:i w:val="false"/>
          <w:color w:val="000000"/>
          <w:sz w:val="28"/>
        </w:rPr>
        <w:t>
      Жамбыл Жабаев көшесі: № 1, 2, 3, 4, 5, 6, 7, 8, 9, 10, 11, 12, 13, 14, 15;</w:t>
      </w:r>
    </w:p>
    <w:bookmarkEnd w:id="142"/>
    <w:bookmarkStart w:name="z161" w:id="143"/>
    <w:p>
      <w:pPr>
        <w:spacing w:after="0"/>
        <w:ind w:left="0"/>
        <w:jc w:val="both"/>
      </w:pPr>
      <w:r>
        <w:rPr>
          <w:rFonts w:ascii="Times New Roman"/>
          <w:b w:val="false"/>
          <w:i w:val="false"/>
          <w:color w:val="000000"/>
          <w:sz w:val="28"/>
        </w:rPr>
        <w:t>
      Сұлтанмахмұт Торайғыров көшесі: № 22, 23, 24, 25, 26, 27, 28, 29, 30, 31, 32;</w:t>
      </w:r>
    </w:p>
    <w:bookmarkEnd w:id="143"/>
    <w:bookmarkStart w:name="z162" w:id="144"/>
    <w:p>
      <w:pPr>
        <w:spacing w:after="0"/>
        <w:ind w:left="0"/>
        <w:jc w:val="both"/>
      </w:pPr>
      <w:r>
        <w:rPr>
          <w:rFonts w:ascii="Times New Roman"/>
          <w:b w:val="false"/>
          <w:i w:val="false"/>
          <w:color w:val="000000"/>
          <w:sz w:val="28"/>
        </w:rPr>
        <w:t>
      Ахмет Байтұрсынов көшесі: №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w:t>
      </w:r>
    </w:p>
    <w:bookmarkEnd w:id="144"/>
    <w:bookmarkStart w:name="z163" w:id="145"/>
    <w:p>
      <w:pPr>
        <w:spacing w:after="0"/>
        <w:ind w:left="0"/>
        <w:jc w:val="both"/>
      </w:pPr>
      <w:r>
        <w:rPr>
          <w:rFonts w:ascii="Times New Roman"/>
          <w:b w:val="false"/>
          <w:i w:val="false"/>
          <w:color w:val="000000"/>
          <w:sz w:val="28"/>
        </w:rPr>
        <w:t xml:space="preserve">
      № 351 сайлау учаскесі </w:t>
      </w:r>
    </w:p>
    <w:bookmarkEnd w:id="145"/>
    <w:bookmarkStart w:name="z164" w:id="146"/>
    <w:p>
      <w:pPr>
        <w:spacing w:after="0"/>
        <w:ind w:left="0"/>
        <w:jc w:val="both"/>
      </w:pPr>
      <w:r>
        <w:rPr>
          <w:rFonts w:ascii="Times New Roman"/>
          <w:b w:val="false"/>
          <w:i w:val="false"/>
          <w:color w:val="000000"/>
          <w:sz w:val="28"/>
        </w:rPr>
        <w:t>
      Орталығы: Жетісу облысы, Сарқан ауданы, Сарқан қаласы, Латиф Хамиди көшесі № 12, "Жетісу облысының білім басқармасы" мемлекеттік мекемесінің "Сарқан қаласының облыстық зерде бұзылыстары бар балаларға арналған арнайы мектеп-интернаты" коммуналдық мемлекеттік мекемесі.</w:t>
      </w:r>
    </w:p>
    <w:bookmarkEnd w:id="146"/>
    <w:bookmarkStart w:name="z165" w:id="147"/>
    <w:p>
      <w:pPr>
        <w:spacing w:after="0"/>
        <w:ind w:left="0"/>
        <w:jc w:val="both"/>
      </w:pPr>
      <w:r>
        <w:rPr>
          <w:rFonts w:ascii="Times New Roman"/>
          <w:b w:val="false"/>
          <w:i w:val="false"/>
          <w:color w:val="000000"/>
          <w:sz w:val="28"/>
        </w:rPr>
        <w:t xml:space="preserve">
      Шекарасы: Сарқан қаласы: </w:t>
      </w:r>
    </w:p>
    <w:bookmarkEnd w:id="147"/>
    <w:bookmarkStart w:name="z166" w:id="148"/>
    <w:p>
      <w:pPr>
        <w:spacing w:after="0"/>
        <w:ind w:left="0"/>
        <w:jc w:val="both"/>
      </w:pPr>
      <w:r>
        <w:rPr>
          <w:rFonts w:ascii="Times New Roman"/>
          <w:b w:val="false"/>
          <w:i w:val="false"/>
          <w:color w:val="000000"/>
          <w:sz w:val="28"/>
        </w:rPr>
        <w:t>
      Әуесхан Қойбағаров көшесі: №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145, 146, 147, 148, 149, 150, 151, 152, 153, 154;</w:t>
      </w:r>
    </w:p>
    <w:bookmarkEnd w:id="148"/>
    <w:bookmarkStart w:name="z167" w:id="149"/>
    <w:p>
      <w:pPr>
        <w:spacing w:after="0"/>
        <w:ind w:left="0"/>
        <w:jc w:val="both"/>
      </w:pPr>
      <w:r>
        <w:rPr>
          <w:rFonts w:ascii="Times New Roman"/>
          <w:b w:val="false"/>
          <w:i w:val="false"/>
          <w:color w:val="000000"/>
          <w:sz w:val="28"/>
        </w:rPr>
        <w:t>
      Шәмші Қалдаяқов көшесі: № 1, 2, 3, 4, 5, 6, 7, 8, 9, 10, 11, 12, 13, 14, 15, 16, 17, 18, 19;</w:t>
      </w:r>
    </w:p>
    <w:bookmarkEnd w:id="149"/>
    <w:bookmarkStart w:name="z168" w:id="150"/>
    <w:p>
      <w:pPr>
        <w:spacing w:after="0"/>
        <w:ind w:left="0"/>
        <w:jc w:val="both"/>
      </w:pPr>
      <w:r>
        <w:rPr>
          <w:rFonts w:ascii="Times New Roman"/>
          <w:b w:val="false"/>
          <w:i w:val="false"/>
          <w:color w:val="000000"/>
          <w:sz w:val="28"/>
        </w:rPr>
        <w:t>
       Ғабит Мүсірепов көшесі: № 1, 2, 3, 4, 5, 6, 7, 8, 9, 10, 11, 12, 13, 14, 15, 16, 17, 18, 19, 20, 21, 22, 23, 24, 25, 26, 27, 28, 29, 30, 31, 32, 33, 34, 35, 36, 37, 38, 39, 40, 41, 42, 43, 44, 45, 46, 47, 48, 49;</w:t>
      </w:r>
    </w:p>
    <w:bookmarkEnd w:id="150"/>
    <w:bookmarkStart w:name="z169" w:id="151"/>
    <w:p>
      <w:pPr>
        <w:spacing w:after="0"/>
        <w:ind w:left="0"/>
        <w:jc w:val="both"/>
      </w:pPr>
      <w:r>
        <w:rPr>
          <w:rFonts w:ascii="Times New Roman"/>
          <w:b w:val="false"/>
          <w:i w:val="false"/>
          <w:color w:val="000000"/>
          <w:sz w:val="28"/>
        </w:rPr>
        <w:t>
      Исатай Тайманұлы көшесі: № 1, 2, 3, 4, 5, 6, 7, 8, 9, 10, 11, 12, 13, 14, 15, 16, 17, 18, 19, 20, 21, 22, 23, 24, 25, 26, 27, 28;</w:t>
      </w:r>
    </w:p>
    <w:bookmarkEnd w:id="151"/>
    <w:bookmarkStart w:name="z170" w:id="152"/>
    <w:p>
      <w:pPr>
        <w:spacing w:after="0"/>
        <w:ind w:left="0"/>
        <w:jc w:val="both"/>
      </w:pPr>
      <w:r>
        <w:rPr>
          <w:rFonts w:ascii="Times New Roman"/>
          <w:b w:val="false"/>
          <w:i w:val="false"/>
          <w:color w:val="000000"/>
          <w:sz w:val="28"/>
        </w:rPr>
        <w:t>
      Ілияс Есенберлин көшесі: № 1, 2, 3, 4, 5, 6, 7, 8, 9, 10, 11, 12, 13, 14, 15, 16, 17, 18, 19, 20, 21, 22, 23, 24, 25, 26, 27, 28, 29, 30, 31, 32, 33, 34, 35, 36, 37, 38;</w:t>
      </w:r>
    </w:p>
    <w:bookmarkEnd w:id="152"/>
    <w:bookmarkStart w:name="z171" w:id="153"/>
    <w:p>
      <w:pPr>
        <w:spacing w:after="0"/>
        <w:ind w:left="0"/>
        <w:jc w:val="both"/>
      </w:pPr>
      <w:r>
        <w:rPr>
          <w:rFonts w:ascii="Times New Roman"/>
          <w:b w:val="false"/>
          <w:i w:val="false"/>
          <w:color w:val="000000"/>
          <w:sz w:val="28"/>
        </w:rPr>
        <w:t>
      Мағжан Жұмабаев көшесі: № 1, 2, 3, 4, 5, 6, 7, 8, 9, 10, 11, 12, 13, 14, 15, 16, 17, 18, 19, 20, 21, 22, 23, 24, 25, 26, 27, 28, 29, 30, 31, 32, 33, 34, 35, 36, 37, 38, 39, 40, 41, 42, 43, 44, 45, 46, 47, 48, 49, 50, 51, 52, 53, 54, 55, 56, 57, 58, 59, 60, 61, 62, 63, 64, 65, 66, 67, 68, 69, 70, 71, 72, 73, 74, 75, 76, 77, 78, 79, 80, 81;</w:t>
      </w:r>
    </w:p>
    <w:bookmarkEnd w:id="153"/>
    <w:bookmarkStart w:name="z172" w:id="154"/>
    <w:p>
      <w:pPr>
        <w:spacing w:after="0"/>
        <w:ind w:left="0"/>
        <w:jc w:val="both"/>
      </w:pPr>
      <w:r>
        <w:rPr>
          <w:rFonts w:ascii="Times New Roman"/>
          <w:b w:val="false"/>
          <w:i w:val="false"/>
          <w:color w:val="000000"/>
          <w:sz w:val="28"/>
        </w:rPr>
        <w:t>
      Қобыланды батыр көшесі: № 1, 2, 3, 4, 5, 6, 7, 8, 9, 10, 11, 12, 13, 14, 15, 16, 17, 18, 19, 20, 21, 22;</w:t>
      </w:r>
    </w:p>
    <w:bookmarkEnd w:id="154"/>
    <w:bookmarkStart w:name="z173" w:id="155"/>
    <w:p>
      <w:pPr>
        <w:spacing w:after="0"/>
        <w:ind w:left="0"/>
        <w:jc w:val="both"/>
      </w:pPr>
      <w:r>
        <w:rPr>
          <w:rFonts w:ascii="Times New Roman"/>
          <w:b w:val="false"/>
          <w:i w:val="false"/>
          <w:color w:val="000000"/>
          <w:sz w:val="28"/>
        </w:rPr>
        <w:t>
      Тайыр Жароков көшесі: № 1, 2, 3, 4, 5, 6, 7, 8, 9, 10, 11, 12, 13, 14, 15, 16, 17, 18, 19, 20, 21, 22, 23, 24, 25, 26, 27, 28, 29, 30, 31, 32, 33, 34, 35, 36, 37, 38, 39, 40, 41, 42, 43, 44, 45, 46, 47, 48, 49, 50, 51, 52, 53, 54, 55, 56, 57, 58, 59, 60, 61, 62;</w:t>
      </w:r>
    </w:p>
    <w:bookmarkEnd w:id="155"/>
    <w:bookmarkStart w:name="z174" w:id="156"/>
    <w:p>
      <w:pPr>
        <w:spacing w:after="0"/>
        <w:ind w:left="0"/>
        <w:jc w:val="both"/>
      </w:pPr>
      <w:r>
        <w:rPr>
          <w:rFonts w:ascii="Times New Roman"/>
          <w:b w:val="false"/>
          <w:i w:val="false"/>
          <w:color w:val="000000"/>
          <w:sz w:val="28"/>
        </w:rPr>
        <w:t>
      Жүсіп Баласағұн көшесі: № 1, 2, 3, 4, 5, 6, 7, 8, 9, 10, 11, 12, 13, 14, 15, 16, 17, 18, 19, 20, 21, 22, 23, 24, 25;</w:t>
      </w:r>
    </w:p>
    <w:bookmarkEnd w:id="156"/>
    <w:bookmarkStart w:name="z175" w:id="157"/>
    <w:p>
      <w:pPr>
        <w:spacing w:after="0"/>
        <w:ind w:left="0"/>
        <w:jc w:val="both"/>
      </w:pPr>
      <w:r>
        <w:rPr>
          <w:rFonts w:ascii="Times New Roman"/>
          <w:b w:val="false"/>
          <w:i w:val="false"/>
          <w:color w:val="000000"/>
          <w:sz w:val="28"/>
        </w:rPr>
        <w:t>
      Махамбет Өтемісұлы көшесі: № 1, 2, 3, 4, 5, 6, 7, 8, 9, 10, 11, 12, 13, 14, 15, 16, 17, 18, 19, 20, 21, 22, 23, 24, 25, 26, 27, 28, 29, 30, 31, 32, 33, 34, 35, 36, 37, 38, 39, 40, 41, 42, 43, 44;</w:t>
      </w:r>
    </w:p>
    <w:bookmarkEnd w:id="157"/>
    <w:bookmarkStart w:name="z176" w:id="158"/>
    <w:p>
      <w:pPr>
        <w:spacing w:after="0"/>
        <w:ind w:left="0"/>
        <w:jc w:val="both"/>
      </w:pPr>
      <w:r>
        <w:rPr>
          <w:rFonts w:ascii="Times New Roman"/>
          <w:b w:val="false"/>
          <w:i w:val="false"/>
          <w:color w:val="000000"/>
          <w:sz w:val="28"/>
        </w:rPr>
        <w:t>
      Бейбітшілік көшесі: № 1, 2, 3, 4, 5, 6, 7, 8, 9, 10, 11, 12, 13, 14, 15, 16, 17, 18, 19, 20, 21, 22, 23, 24, 25, 26, 27, 28, 29, 30, 31, 32, 33, 34, 35, 36, 37, 38, 39, 40, 41, 42, 43, 44, 45, 46, 47, 48, 49, 50, 51, 52, 53, 54, 55, 56, 57, 58;</w:t>
      </w:r>
    </w:p>
    <w:bookmarkEnd w:id="158"/>
    <w:bookmarkStart w:name="z177" w:id="159"/>
    <w:p>
      <w:pPr>
        <w:spacing w:after="0"/>
        <w:ind w:left="0"/>
        <w:jc w:val="both"/>
      </w:pPr>
      <w:r>
        <w:rPr>
          <w:rFonts w:ascii="Times New Roman"/>
          <w:b w:val="false"/>
          <w:i w:val="false"/>
          <w:color w:val="000000"/>
          <w:sz w:val="28"/>
        </w:rPr>
        <w:t>
      Жүсіпбек Аймауытов көшесі: № 1, 2, 3, 4, 5, 6, 7, 8, 9, 10, 11, 12, 13, 14, 15, 16, 17, 18, 19, 20, 21, 22, 23, 24, 25, 26, 27, 28, 29, 30, 31, 32;</w:t>
      </w:r>
    </w:p>
    <w:bookmarkEnd w:id="159"/>
    <w:bookmarkStart w:name="z178" w:id="160"/>
    <w:p>
      <w:pPr>
        <w:spacing w:after="0"/>
        <w:ind w:left="0"/>
        <w:jc w:val="both"/>
      </w:pPr>
      <w:r>
        <w:rPr>
          <w:rFonts w:ascii="Times New Roman"/>
          <w:b w:val="false"/>
          <w:i w:val="false"/>
          <w:color w:val="000000"/>
          <w:sz w:val="28"/>
        </w:rPr>
        <w:t>
      Гоголь көшесі: № 1, 2, 3, 4, 5, 6, 7, 8, 9, 10, 11, 12, 13, 14, 15, 16, 17, 18, 19, 20, 21, 22, 23, 24, 25, 26, 27, 28, 29, 30;</w:t>
      </w:r>
    </w:p>
    <w:bookmarkEnd w:id="160"/>
    <w:bookmarkStart w:name="z179" w:id="161"/>
    <w:p>
      <w:pPr>
        <w:spacing w:after="0"/>
        <w:ind w:left="0"/>
        <w:jc w:val="both"/>
      </w:pPr>
      <w:r>
        <w:rPr>
          <w:rFonts w:ascii="Times New Roman"/>
          <w:b w:val="false"/>
          <w:i w:val="false"/>
          <w:color w:val="000000"/>
          <w:sz w:val="28"/>
        </w:rPr>
        <w:t>
      В. Венедиктов көшесі: № 1, 2, 3, 4, 5, 6, 7, 8, 9, 10, 11, 12, 13, 14, 15, 16, 17, 18, 19, 20, 21, 22, 23, 24, 25, 26, 27, 28, 29, 30, 31, 32, 33, 34, 35, 36, 37, 38, 39, 40, 41;</w:t>
      </w:r>
    </w:p>
    <w:bookmarkEnd w:id="161"/>
    <w:bookmarkStart w:name="z180" w:id="162"/>
    <w:p>
      <w:pPr>
        <w:spacing w:after="0"/>
        <w:ind w:left="0"/>
        <w:jc w:val="both"/>
      </w:pPr>
      <w:r>
        <w:rPr>
          <w:rFonts w:ascii="Times New Roman"/>
          <w:b w:val="false"/>
          <w:i w:val="false"/>
          <w:color w:val="000000"/>
          <w:sz w:val="28"/>
        </w:rPr>
        <w:t>
      Абылай хан көшесі: № 1, 2, 3, 4, 5, 6, 7, 8, 9, 10, 11, 12, 13, 14, 15, 16, 17, 18, 19, 20, 21, 22, 23, 24, 25, 26, 27;</w:t>
      </w:r>
    </w:p>
    <w:bookmarkEnd w:id="162"/>
    <w:bookmarkStart w:name="z181" w:id="163"/>
    <w:p>
      <w:pPr>
        <w:spacing w:after="0"/>
        <w:ind w:left="0"/>
        <w:jc w:val="both"/>
      </w:pPr>
      <w:r>
        <w:rPr>
          <w:rFonts w:ascii="Times New Roman"/>
          <w:b w:val="false"/>
          <w:i w:val="false"/>
          <w:color w:val="000000"/>
          <w:sz w:val="28"/>
        </w:rPr>
        <w:t>
      Ватутин көшесі: № 1, 2, 3, 4, 5, 6, 7, 8, 9, 10, 11, 12, 13, 14, 15, 16, 17, 18, 19, 20, 21, 22, 23, 24, 25, 26, 27, 28, 29, 30, 31, 32, 33, 34, 35, 36, 37, 38, 39, 40, 41, 42, 43, 44, 45, 46, 47, 48, 49;</w:t>
      </w:r>
    </w:p>
    <w:bookmarkEnd w:id="163"/>
    <w:bookmarkStart w:name="z182" w:id="164"/>
    <w:p>
      <w:pPr>
        <w:spacing w:after="0"/>
        <w:ind w:left="0"/>
        <w:jc w:val="both"/>
      </w:pPr>
      <w:r>
        <w:rPr>
          <w:rFonts w:ascii="Times New Roman"/>
          <w:b w:val="false"/>
          <w:i w:val="false"/>
          <w:color w:val="000000"/>
          <w:sz w:val="28"/>
        </w:rPr>
        <w:t>
      Вихрев көшесі: № 1, 2, 3, 4, 5, 6, 7, 8, 9, 10, 11, 12, 13, 14, 15, 16, 17, 18, 19, 20, 21, 22, 23, 24, 25, 26, 27, 28;</w:t>
      </w:r>
    </w:p>
    <w:bookmarkEnd w:id="164"/>
    <w:bookmarkStart w:name="z183" w:id="165"/>
    <w:p>
      <w:pPr>
        <w:spacing w:after="0"/>
        <w:ind w:left="0"/>
        <w:jc w:val="both"/>
      </w:pPr>
      <w:r>
        <w:rPr>
          <w:rFonts w:ascii="Times New Roman"/>
          <w:b w:val="false"/>
          <w:i w:val="false"/>
          <w:color w:val="000000"/>
          <w:sz w:val="28"/>
        </w:rPr>
        <w:t>
      Райымбек батыр көшесі: № 1, 2, 3, 4, 5, 6, 7, 8, 9, 10, 11, 12, 13, 14, 15, 16, 17, 18;</w:t>
      </w:r>
    </w:p>
    <w:bookmarkEnd w:id="165"/>
    <w:bookmarkStart w:name="z184" w:id="166"/>
    <w:p>
      <w:pPr>
        <w:spacing w:after="0"/>
        <w:ind w:left="0"/>
        <w:jc w:val="both"/>
      </w:pPr>
      <w:r>
        <w:rPr>
          <w:rFonts w:ascii="Times New Roman"/>
          <w:b w:val="false"/>
          <w:i w:val="false"/>
          <w:color w:val="000000"/>
          <w:sz w:val="28"/>
        </w:rPr>
        <w:t>
      Тәуелсіздік көшесі: № 1, 2, 3, 4, 5, 6, 7, 8, 9, 10, 11, 12, 13, 14, 15, 16, 17, 18, 19, 20, 21, 22, 23, 24, 25, 26, 27, 28, 29, 30, 31, 32, 33, 34, 35, 36, 37, 38, 39, 40, 41, 42, 43, 44, 45, 46, 47, 48, 49, 50, 51, 52, 53, 54, 55, 56, 57, 58, 59, 60, 61, 62, 63, 64, 65, 66, 67, 68, 69, 70, 71, 72, 73, 74, 75, 76, 77, 78, 79, 80, 81, 82, 83, 84, 85, 86, 87, 88, 89, 90, 91;</w:t>
      </w:r>
    </w:p>
    <w:bookmarkEnd w:id="166"/>
    <w:bookmarkStart w:name="z185" w:id="167"/>
    <w:p>
      <w:pPr>
        <w:spacing w:after="0"/>
        <w:ind w:left="0"/>
        <w:jc w:val="both"/>
      </w:pPr>
      <w:r>
        <w:rPr>
          <w:rFonts w:ascii="Times New Roman"/>
          <w:b w:val="false"/>
          <w:i w:val="false"/>
          <w:color w:val="000000"/>
          <w:sz w:val="28"/>
        </w:rPr>
        <w:t>
      Латиф Хамиди көшесі: № 1, 2, 3, 4, 5, 6, 7, 8, 9, 10, 11, 12, 13, 14, 15, 16, 17, 18, 19, 20, 21, 22, 23, 24, 25, 26, 27, 28, 29, 30;</w:t>
      </w:r>
    </w:p>
    <w:bookmarkEnd w:id="167"/>
    <w:bookmarkStart w:name="z186" w:id="168"/>
    <w:p>
      <w:pPr>
        <w:spacing w:after="0"/>
        <w:ind w:left="0"/>
        <w:jc w:val="both"/>
      </w:pPr>
      <w:r>
        <w:rPr>
          <w:rFonts w:ascii="Times New Roman"/>
          <w:b w:val="false"/>
          <w:i w:val="false"/>
          <w:color w:val="000000"/>
          <w:sz w:val="28"/>
        </w:rPr>
        <w:t>
      Сәкен Сейфуллин көшесі: № 1, 2, 3, 4, 5, 6, 7, 8, 9, 10;</w:t>
      </w:r>
    </w:p>
    <w:bookmarkEnd w:id="168"/>
    <w:bookmarkStart w:name="z187" w:id="169"/>
    <w:p>
      <w:pPr>
        <w:spacing w:after="0"/>
        <w:ind w:left="0"/>
        <w:jc w:val="both"/>
      </w:pPr>
      <w:r>
        <w:rPr>
          <w:rFonts w:ascii="Times New Roman"/>
          <w:b w:val="false"/>
          <w:i w:val="false"/>
          <w:color w:val="000000"/>
          <w:sz w:val="28"/>
        </w:rPr>
        <w:t>
      Күнсайын Қуатбаев көшесі: № 1, 2, 3, 4, 5, 6, 7, 8, 9, 10;</w:t>
      </w:r>
    </w:p>
    <w:bookmarkEnd w:id="169"/>
    <w:bookmarkStart w:name="z188" w:id="170"/>
    <w:p>
      <w:pPr>
        <w:spacing w:after="0"/>
        <w:ind w:left="0"/>
        <w:jc w:val="both"/>
      </w:pPr>
      <w:r>
        <w:rPr>
          <w:rFonts w:ascii="Times New Roman"/>
          <w:b w:val="false"/>
          <w:i w:val="false"/>
          <w:color w:val="000000"/>
          <w:sz w:val="28"/>
        </w:rPr>
        <w:t>
      Қабанбай батыр көшесі: № 1, 2, 3, 4, 5, 6, 7, 8, 9, 10, 11, 12, 13, 14, 15, 16, 17, 18, 19, 20;</w:t>
      </w:r>
    </w:p>
    <w:bookmarkEnd w:id="170"/>
    <w:bookmarkStart w:name="z189" w:id="171"/>
    <w:p>
      <w:pPr>
        <w:spacing w:after="0"/>
        <w:ind w:left="0"/>
        <w:jc w:val="both"/>
      </w:pPr>
      <w:r>
        <w:rPr>
          <w:rFonts w:ascii="Times New Roman"/>
          <w:b w:val="false"/>
          <w:i w:val="false"/>
          <w:color w:val="000000"/>
          <w:sz w:val="28"/>
        </w:rPr>
        <w:t>
       Сұлтанмахмұт Торайғыров көшесі: № 1, 2, 3, 4, 5, 6, 7, 8, 9, 10, 11, 12, 13, 14, 15, 16, 17, 18, 19, 20, 21;</w:t>
      </w:r>
    </w:p>
    <w:bookmarkEnd w:id="171"/>
    <w:bookmarkStart w:name="z190" w:id="172"/>
    <w:p>
      <w:pPr>
        <w:spacing w:after="0"/>
        <w:ind w:left="0"/>
        <w:jc w:val="both"/>
      </w:pPr>
      <w:r>
        <w:rPr>
          <w:rFonts w:ascii="Times New Roman"/>
          <w:b w:val="false"/>
          <w:i w:val="false"/>
          <w:color w:val="000000"/>
          <w:sz w:val="28"/>
        </w:rPr>
        <w:t>
      Шавров көшесі: № 1, 2, 3, 4, 5, 6, 7, 8, 9, 10, 11, 12, 13, 14, 15, 16, 17, 18, 19, 20, 21, 22, 23, 24, 25;</w:t>
      </w:r>
    </w:p>
    <w:bookmarkEnd w:id="172"/>
    <w:bookmarkStart w:name="z191" w:id="173"/>
    <w:p>
      <w:pPr>
        <w:spacing w:after="0"/>
        <w:ind w:left="0"/>
        <w:jc w:val="both"/>
      </w:pPr>
      <w:r>
        <w:rPr>
          <w:rFonts w:ascii="Times New Roman"/>
          <w:b w:val="false"/>
          <w:i w:val="false"/>
          <w:color w:val="000000"/>
          <w:sz w:val="28"/>
        </w:rPr>
        <w:t>
      Шевченко көшесі: № 1, 2, 3, 4, 5, 6, 7, 8, 9, 10, 11, 12, 13, 14, 15, 16, 17, 18, 19, 20, 21, 22, 23, 24, 25, 26, 27, 28, 29, 30, 31, 32, 33, 34, 35, 36, 37, 38, 39, 40, 41, 42, 43, 44, 45, 46, 47, 48, 49, 50, 51, 52, 53, 54, 55, 56, 57.</w:t>
      </w:r>
    </w:p>
    <w:bookmarkEnd w:id="173"/>
    <w:bookmarkStart w:name="z192" w:id="174"/>
    <w:p>
      <w:pPr>
        <w:spacing w:after="0"/>
        <w:ind w:left="0"/>
        <w:jc w:val="both"/>
      </w:pPr>
      <w:r>
        <w:rPr>
          <w:rFonts w:ascii="Times New Roman"/>
          <w:b w:val="false"/>
          <w:i w:val="false"/>
          <w:color w:val="000000"/>
          <w:sz w:val="28"/>
        </w:rPr>
        <w:t>
      № 352 сайлау учаскесі</w:t>
      </w:r>
    </w:p>
    <w:bookmarkEnd w:id="174"/>
    <w:bookmarkStart w:name="z193" w:id="175"/>
    <w:p>
      <w:pPr>
        <w:spacing w:after="0"/>
        <w:ind w:left="0"/>
        <w:jc w:val="both"/>
      </w:pPr>
      <w:r>
        <w:rPr>
          <w:rFonts w:ascii="Times New Roman"/>
          <w:b w:val="false"/>
          <w:i w:val="false"/>
          <w:color w:val="000000"/>
          <w:sz w:val="28"/>
        </w:rPr>
        <w:t>
      Орталығы Жетісу облысы, Сарқан ауданы, Сарқан қаласы, Чепрасов көшесі № 5, Жетісу облысы әкімдігінің "Жетісу облысының денсаулық сақтау басқармасы" мемлекеттік мекемесінің шаруашылық жүргізу құқығындағы "Сарқан аудандық орталық ауруханасы" мемлекеттік коммуналдық кәсіпорны.</w:t>
      </w:r>
    </w:p>
    <w:bookmarkEnd w:id="175"/>
    <w:bookmarkStart w:name="z194" w:id="176"/>
    <w:p>
      <w:pPr>
        <w:spacing w:after="0"/>
        <w:ind w:left="0"/>
        <w:jc w:val="both"/>
      </w:pPr>
      <w:r>
        <w:rPr>
          <w:rFonts w:ascii="Times New Roman"/>
          <w:b w:val="false"/>
          <w:i w:val="false"/>
          <w:color w:val="000000"/>
          <w:sz w:val="28"/>
        </w:rPr>
        <w:t>
      Шекарасы: Сарқан ауданының орталық ауруханасының аумағы.</w:t>
      </w:r>
    </w:p>
    <w:bookmarkEnd w:id="176"/>
    <w:bookmarkStart w:name="z195" w:id="177"/>
    <w:p>
      <w:pPr>
        <w:spacing w:after="0"/>
        <w:ind w:left="0"/>
        <w:jc w:val="both"/>
      </w:pPr>
      <w:r>
        <w:rPr>
          <w:rFonts w:ascii="Times New Roman"/>
          <w:b w:val="false"/>
          <w:i w:val="false"/>
          <w:color w:val="000000"/>
          <w:sz w:val="28"/>
        </w:rPr>
        <w:t>
      № 353 сайлау учаскесі</w:t>
      </w:r>
    </w:p>
    <w:bookmarkEnd w:id="177"/>
    <w:bookmarkStart w:name="z196" w:id="178"/>
    <w:p>
      <w:pPr>
        <w:spacing w:after="0"/>
        <w:ind w:left="0"/>
        <w:jc w:val="both"/>
      </w:pPr>
      <w:r>
        <w:rPr>
          <w:rFonts w:ascii="Times New Roman"/>
          <w:b w:val="false"/>
          <w:i w:val="false"/>
          <w:color w:val="000000"/>
          <w:sz w:val="28"/>
        </w:rPr>
        <w:t xml:space="preserve">
      Орталығы Жетісу облысы, Сарқан ауданы, Сарқан қаласы, Жамбыл Жабаев көшесі № 31, "Қазақстан Республикасының Ішкі істер министрлігі Жетісу облысының полиция департаменті Сарқан ауданының полиция бөлімі" мемлекеттік мекемесінің уақытша ұстау изоляторы. </w:t>
      </w:r>
    </w:p>
    <w:bookmarkEnd w:id="178"/>
    <w:bookmarkStart w:name="z197" w:id="179"/>
    <w:p>
      <w:pPr>
        <w:spacing w:after="0"/>
        <w:ind w:left="0"/>
        <w:jc w:val="both"/>
      </w:pPr>
      <w:r>
        <w:rPr>
          <w:rFonts w:ascii="Times New Roman"/>
          <w:b w:val="false"/>
          <w:i w:val="false"/>
          <w:color w:val="000000"/>
          <w:sz w:val="28"/>
        </w:rPr>
        <w:t>
      Шекарасы: Сарқан ауданының полиция бөлімінің уақытша ұстау изоляторының аумағы.</w:t>
      </w:r>
    </w:p>
    <w:bookmarkEnd w:id="179"/>
    <w:bookmarkStart w:name="z198" w:id="180"/>
    <w:p>
      <w:pPr>
        <w:spacing w:after="0"/>
        <w:ind w:left="0"/>
        <w:jc w:val="both"/>
      </w:pPr>
      <w:r>
        <w:rPr>
          <w:rFonts w:ascii="Times New Roman"/>
          <w:b w:val="false"/>
          <w:i w:val="false"/>
          <w:color w:val="000000"/>
          <w:sz w:val="28"/>
        </w:rPr>
        <w:t>
      № 354 сайлау учаскесі</w:t>
      </w:r>
    </w:p>
    <w:bookmarkEnd w:id="180"/>
    <w:bookmarkStart w:name="z199" w:id="181"/>
    <w:p>
      <w:pPr>
        <w:spacing w:after="0"/>
        <w:ind w:left="0"/>
        <w:jc w:val="both"/>
      </w:pPr>
      <w:r>
        <w:rPr>
          <w:rFonts w:ascii="Times New Roman"/>
          <w:b w:val="false"/>
          <w:i w:val="false"/>
          <w:color w:val="000000"/>
          <w:sz w:val="28"/>
        </w:rPr>
        <w:t>
      Орталығы: Жетісу облысы, Сарқан ауданы, Бірлік ауылы, Чепрасов көшесі № 63, "Жетісу облысының білім басқармасы Сарқан ауданы бойынша білім бөлімі" мемлекеттік мекемесінің "Бірлік орта мектебі мектепке дейінгі шағын орталығымен" коммуналдық мемлекеттік мекемесі.</w:t>
      </w:r>
    </w:p>
    <w:bookmarkEnd w:id="181"/>
    <w:bookmarkStart w:name="z200" w:id="182"/>
    <w:p>
      <w:pPr>
        <w:spacing w:after="0"/>
        <w:ind w:left="0"/>
        <w:jc w:val="both"/>
      </w:pPr>
      <w:r>
        <w:rPr>
          <w:rFonts w:ascii="Times New Roman"/>
          <w:b w:val="false"/>
          <w:i w:val="false"/>
          <w:color w:val="000000"/>
          <w:sz w:val="28"/>
        </w:rPr>
        <w:t xml:space="preserve">
      Шекарасы: Бірлік ауылының аумағы. </w:t>
      </w:r>
    </w:p>
    <w:bookmarkEnd w:id="182"/>
    <w:bookmarkStart w:name="z201" w:id="183"/>
    <w:p>
      <w:pPr>
        <w:spacing w:after="0"/>
        <w:ind w:left="0"/>
        <w:jc w:val="both"/>
      </w:pPr>
      <w:r>
        <w:rPr>
          <w:rFonts w:ascii="Times New Roman"/>
          <w:b w:val="false"/>
          <w:i w:val="false"/>
          <w:color w:val="000000"/>
          <w:sz w:val="28"/>
        </w:rPr>
        <w:t>
      № 355 сайлау учаскесі</w:t>
      </w:r>
    </w:p>
    <w:bookmarkEnd w:id="183"/>
    <w:bookmarkStart w:name="z202" w:id="184"/>
    <w:p>
      <w:pPr>
        <w:spacing w:after="0"/>
        <w:ind w:left="0"/>
        <w:jc w:val="both"/>
      </w:pPr>
      <w:r>
        <w:rPr>
          <w:rFonts w:ascii="Times New Roman"/>
          <w:b w:val="false"/>
          <w:i w:val="false"/>
          <w:color w:val="000000"/>
          <w:sz w:val="28"/>
        </w:rPr>
        <w:t>
      Орталығы: Жетісу облысы, Сарқан ауданы, Аманбөктер ауылы, Смағұл көшесі № 6, "Жетісу облысының білім басқармасы Сарқан ауданы бойынша білім бөлімі" мемлекеттік мекемесінің "Аманбөктер негізгі орта мектебі мектепке дейінгі шағын орталығымен" коммуналдық мемлекеттік мекемесі.</w:t>
      </w:r>
    </w:p>
    <w:bookmarkEnd w:id="184"/>
    <w:bookmarkStart w:name="z203" w:id="185"/>
    <w:p>
      <w:pPr>
        <w:spacing w:after="0"/>
        <w:ind w:left="0"/>
        <w:jc w:val="both"/>
      </w:pPr>
      <w:r>
        <w:rPr>
          <w:rFonts w:ascii="Times New Roman"/>
          <w:b w:val="false"/>
          <w:i w:val="false"/>
          <w:color w:val="000000"/>
          <w:sz w:val="28"/>
        </w:rPr>
        <w:t xml:space="preserve">
      Шекарасы: </w:t>
      </w:r>
    </w:p>
    <w:bookmarkEnd w:id="185"/>
    <w:bookmarkStart w:name="z204" w:id="186"/>
    <w:p>
      <w:pPr>
        <w:spacing w:after="0"/>
        <w:ind w:left="0"/>
        <w:jc w:val="both"/>
      </w:pPr>
      <w:r>
        <w:rPr>
          <w:rFonts w:ascii="Times New Roman"/>
          <w:b w:val="false"/>
          <w:i w:val="false"/>
          <w:color w:val="000000"/>
          <w:sz w:val="28"/>
        </w:rPr>
        <w:t>
      Аманбөктер, Баянбай ауылдарының аумағы;</w:t>
      </w:r>
    </w:p>
    <w:bookmarkEnd w:id="186"/>
    <w:bookmarkStart w:name="z205" w:id="187"/>
    <w:p>
      <w:pPr>
        <w:spacing w:after="0"/>
        <w:ind w:left="0"/>
        <w:jc w:val="both"/>
      </w:pPr>
      <w:r>
        <w:rPr>
          <w:rFonts w:ascii="Times New Roman"/>
          <w:b w:val="false"/>
          <w:i w:val="false"/>
          <w:color w:val="000000"/>
          <w:sz w:val="28"/>
        </w:rPr>
        <w:t>
      Үштөбе, Мұшұмбай бөлімшелері.</w:t>
      </w:r>
    </w:p>
    <w:bookmarkEnd w:id="187"/>
    <w:bookmarkStart w:name="z206" w:id="188"/>
    <w:p>
      <w:pPr>
        <w:spacing w:after="0"/>
        <w:ind w:left="0"/>
        <w:jc w:val="both"/>
      </w:pPr>
      <w:r>
        <w:rPr>
          <w:rFonts w:ascii="Times New Roman"/>
          <w:b w:val="false"/>
          <w:i w:val="false"/>
          <w:color w:val="000000"/>
          <w:sz w:val="28"/>
        </w:rPr>
        <w:t>
      № 356 сайлау учаскесі</w:t>
      </w:r>
    </w:p>
    <w:bookmarkEnd w:id="188"/>
    <w:bookmarkStart w:name="z207" w:id="189"/>
    <w:p>
      <w:pPr>
        <w:spacing w:after="0"/>
        <w:ind w:left="0"/>
        <w:jc w:val="both"/>
      </w:pPr>
      <w:r>
        <w:rPr>
          <w:rFonts w:ascii="Times New Roman"/>
          <w:b w:val="false"/>
          <w:i w:val="false"/>
          <w:color w:val="000000"/>
          <w:sz w:val="28"/>
        </w:rPr>
        <w:t>
      Орталығы: Жетісу облысы, Сарқан ауданы, Екіаша ауылы, Қабдолда Аманжолов көшесі № 80 "Б", "Екіаша ауылдық мәдениет үйі "Сарқан ауданы әкімінің аудандық мәдениет үйі" мемлекеттік коммуналдық қазыналық кәсіпорнының № 4 филиалы.</w:t>
      </w:r>
    </w:p>
    <w:bookmarkEnd w:id="189"/>
    <w:bookmarkStart w:name="z208" w:id="190"/>
    <w:p>
      <w:pPr>
        <w:spacing w:after="0"/>
        <w:ind w:left="0"/>
        <w:jc w:val="both"/>
      </w:pPr>
      <w:r>
        <w:rPr>
          <w:rFonts w:ascii="Times New Roman"/>
          <w:b w:val="false"/>
          <w:i w:val="false"/>
          <w:color w:val="000000"/>
          <w:sz w:val="28"/>
        </w:rPr>
        <w:t xml:space="preserve">
      Шекарасы: </w:t>
      </w:r>
    </w:p>
    <w:bookmarkEnd w:id="190"/>
    <w:bookmarkStart w:name="z209" w:id="191"/>
    <w:p>
      <w:pPr>
        <w:spacing w:after="0"/>
        <w:ind w:left="0"/>
        <w:jc w:val="both"/>
      </w:pPr>
      <w:r>
        <w:rPr>
          <w:rFonts w:ascii="Times New Roman"/>
          <w:b w:val="false"/>
          <w:i w:val="false"/>
          <w:color w:val="000000"/>
          <w:sz w:val="28"/>
        </w:rPr>
        <w:t>
      Екіаша ауылының аумағы;</w:t>
      </w:r>
    </w:p>
    <w:bookmarkEnd w:id="191"/>
    <w:bookmarkStart w:name="z210" w:id="192"/>
    <w:p>
      <w:pPr>
        <w:spacing w:after="0"/>
        <w:ind w:left="0"/>
        <w:jc w:val="both"/>
      </w:pPr>
      <w:r>
        <w:rPr>
          <w:rFonts w:ascii="Times New Roman"/>
          <w:b w:val="false"/>
          <w:i w:val="false"/>
          <w:color w:val="000000"/>
          <w:sz w:val="28"/>
        </w:rPr>
        <w:t>
      Тал-тал, Матай мал жайылым учаскелері.</w:t>
      </w:r>
    </w:p>
    <w:bookmarkEnd w:id="192"/>
    <w:bookmarkStart w:name="z211" w:id="193"/>
    <w:p>
      <w:pPr>
        <w:spacing w:after="0"/>
        <w:ind w:left="0"/>
        <w:jc w:val="both"/>
      </w:pPr>
      <w:r>
        <w:rPr>
          <w:rFonts w:ascii="Times New Roman"/>
          <w:b w:val="false"/>
          <w:i w:val="false"/>
          <w:color w:val="000000"/>
          <w:sz w:val="28"/>
        </w:rPr>
        <w:t>
      № 357 сайлау учаскесі</w:t>
      </w:r>
    </w:p>
    <w:bookmarkEnd w:id="193"/>
    <w:bookmarkStart w:name="z212" w:id="194"/>
    <w:p>
      <w:pPr>
        <w:spacing w:after="0"/>
        <w:ind w:left="0"/>
        <w:jc w:val="both"/>
      </w:pPr>
      <w:r>
        <w:rPr>
          <w:rFonts w:ascii="Times New Roman"/>
          <w:b w:val="false"/>
          <w:i w:val="false"/>
          <w:color w:val="000000"/>
          <w:sz w:val="28"/>
        </w:rPr>
        <w:t>
      Орталығы: Жетісу облысы, Сарқан ауданы, Тополевка ауылы, Абай көшесі № 7, "Жетісу облысының білім басқармасы Сарқан ауданы бойынша білім бөлімі" мемлекеттік мекемесінің "Теректі орта мектебі" коммуналдық мемлекеттік мекемесі.</w:t>
      </w:r>
    </w:p>
    <w:bookmarkEnd w:id="194"/>
    <w:bookmarkStart w:name="z213" w:id="195"/>
    <w:p>
      <w:pPr>
        <w:spacing w:after="0"/>
        <w:ind w:left="0"/>
        <w:jc w:val="both"/>
      </w:pPr>
      <w:r>
        <w:rPr>
          <w:rFonts w:ascii="Times New Roman"/>
          <w:b w:val="false"/>
          <w:i w:val="false"/>
          <w:color w:val="000000"/>
          <w:sz w:val="28"/>
        </w:rPr>
        <w:t xml:space="preserve">
      Шекарасы: Тополевка ауылының аумағы. </w:t>
      </w:r>
    </w:p>
    <w:bookmarkEnd w:id="195"/>
    <w:bookmarkStart w:name="z214" w:id="196"/>
    <w:p>
      <w:pPr>
        <w:spacing w:after="0"/>
        <w:ind w:left="0"/>
        <w:jc w:val="both"/>
      </w:pPr>
      <w:r>
        <w:rPr>
          <w:rFonts w:ascii="Times New Roman"/>
          <w:b w:val="false"/>
          <w:i w:val="false"/>
          <w:color w:val="000000"/>
          <w:sz w:val="28"/>
        </w:rPr>
        <w:t xml:space="preserve">
      № 358 сайлау учаскесі </w:t>
      </w:r>
    </w:p>
    <w:bookmarkEnd w:id="196"/>
    <w:bookmarkStart w:name="z215" w:id="197"/>
    <w:p>
      <w:pPr>
        <w:spacing w:after="0"/>
        <w:ind w:left="0"/>
        <w:jc w:val="both"/>
      </w:pPr>
      <w:r>
        <w:rPr>
          <w:rFonts w:ascii="Times New Roman"/>
          <w:b w:val="false"/>
          <w:i w:val="false"/>
          <w:color w:val="000000"/>
          <w:sz w:val="28"/>
        </w:rPr>
        <w:t>
      Орталығы: Жетісу облысы, Сарқан ауданы, Екіаша ауылы, Жетісу облысы бойынша Шекара қызметі департаментінің Алакөл ауданы бойынша шекара басқармасының Сарқан шекара бөлімінің "Екіаша шекара бөлімшесі".</w:t>
      </w:r>
    </w:p>
    <w:bookmarkEnd w:id="197"/>
    <w:bookmarkStart w:name="z216" w:id="198"/>
    <w:p>
      <w:pPr>
        <w:spacing w:after="0"/>
        <w:ind w:left="0"/>
        <w:jc w:val="both"/>
      </w:pPr>
      <w:r>
        <w:rPr>
          <w:rFonts w:ascii="Times New Roman"/>
          <w:b w:val="false"/>
          <w:i w:val="false"/>
          <w:color w:val="000000"/>
          <w:sz w:val="28"/>
        </w:rPr>
        <w:t>
      Шекарасы: Екіаша шекара бөлімшесінің аумағы.</w:t>
      </w:r>
    </w:p>
    <w:bookmarkEnd w:id="198"/>
    <w:bookmarkStart w:name="z217" w:id="199"/>
    <w:p>
      <w:pPr>
        <w:spacing w:after="0"/>
        <w:ind w:left="0"/>
        <w:jc w:val="both"/>
      </w:pPr>
      <w:r>
        <w:rPr>
          <w:rFonts w:ascii="Times New Roman"/>
          <w:b w:val="false"/>
          <w:i w:val="false"/>
          <w:color w:val="000000"/>
          <w:sz w:val="28"/>
        </w:rPr>
        <w:t xml:space="preserve">
      № 359 сайлау учаскесі </w:t>
      </w:r>
    </w:p>
    <w:bookmarkEnd w:id="199"/>
    <w:bookmarkStart w:name="z218" w:id="200"/>
    <w:p>
      <w:pPr>
        <w:spacing w:after="0"/>
        <w:ind w:left="0"/>
        <w:jc w:val="both"/>
      </w:pPr>
      <w:r>
        <w:rPr>
          <w:rFonts w:ascii="Times New Roman"/>
          <w:b w:val="false"/>
          <w:i w:val="false"/>
          <w:color w:val="000000"/>
          <w:sz w:val="28"/>
        </w:rPr>
        <w:t>
      Орталығы: Жетісу облысы, Сарқан ауданы, Тополевка ауылы, Жетісу облысы бойынша Шекара қызметі департаментінің Алакөл ауданы бойынша шекара басқармасының Сарқан шекара бөлімінің "Басқан шекара бөлімшесі".</w:t>
      </w:r>
    </w:p>
    <w:bookmarkEnd w:id="200"/>
    <w:bookmarkStart w:name="z219" w:id="201"/>
    <w:p>
      <w:pPr>
        <w:spacing w:after="0"/>
        <w:ind w:left="0"/>
        <w:jc w:val="both"/>
      </w:pPr>
      <w:r>
        <w:rPr>
          <w:rFonts w:ascii="Times New Roman"/>
          <w:b w:val="false"/>
          <w:i w:val="false"/>
          <w:color w:val="000000"/>
          <w:sz w:val="28"/>
        </w:rPr>
        <w:t>
      Шекарасы: Басқан шекара бөлімшесінің аумағы.</w:t>
      </w:r>
    </w:p>
    <w:bookmarkEnd w:id="201"/>
    <w:bookmarkStart w:name="z220" w:id="202"/>
    <w:p>
      <w:pPr>
        <w:spacing w:after="0"/>
        <w:ind w:left="0"/>
        <w:jc w:val="both"/>
      </w:pPr>
      <w:r>
        <w:rPr>
          <w:rFonts w:ascii="Times New Roman"/>
          <w:b w:val="false"/>
          <w:i w:val="false"/>
          <w:color w:val="000000"/>
          <w:sz w:val="28"/>
        </w:rPr>
        <w:t>
      № 360 сайлау учаскесі</w:t>
      </w:r>
    </w:p>
    <w:bookmarkEnd w:id="202"/>
    <w:bookmarkStart w:name="z221" w:id="203"/>
    <w:p>
      <w:pPr>
        <w:spacing w:after="0"/>
        <w:ind w:left="0"/>
        <w:jc w:val="both"/>
      </w:pPr>
      <w:r>
        <w:rPr>
          <w:rFonts w:ascii="Times New Roman"/>
          <w:b w:val="false"/>
          <w:i w:val="false"/>
          <w:color w:val="000000"/>
          <w:sz w:val="28"/>
        </w:rPr>
        <w:t xml:space="preserve">
      Орталығы: Жетісу облысы, Сарқан ауданы, Алмалы ауылы, Әбішев көшесі № 1 "А", "Жетісу облысының білім басқармасы Сарқан ауданы бойынша білім бөлімі" мемлекеттік мекемесінің "Алмалы орта мектебі мектепке дейінгі шағын орталығымен" коммуналдық мемлекеттік мекемесі. </w:t>
      </w:r>
    </w:p>
    <w:bookmarkEnd w:id="203"/>
    <w:bookmarkStart w:name="z222" w:id="204"/>
    <w:p>
      <w:pPr>
        <w:spacing w:after="0"/>
        <w:ind w:left="0"/>
        <w:jc w:val="both"/>
      </w:pPr>
      <w:r>
        <w:rPr>
          <w:rFonts w:ascii="Times New Roman"/>
          <w:b w:val="false"/>
          <w:i w:val="false"/>
          <w:color w:val="000000"/>
          <w:sz w:val="28"/>
        </w:rPr>
        <w:t xml:space="preserve">
      Шекарасы: Алмалы ауылының аумағы. </w:t>
      </w:r>
    </w:p>
    <w:bookmarkEnd w:id="204"/>
    <w:bookmarkStart w:name="z223" w:id="205"/>
    <w:p>
      <w:pPr>
        <w:spacing w:after="0"/>
        <w:ind w:left="0"/>
        <w:jc w:val="both"/>
      </w:pPr>
      <w:r>
        <w:rPr>
          <w:rFonts w:ascii="Times New Roman"/>
          <w:b w:val="false"/>
          <w:i w:val="false"/>
          <w:color w:val="000000"/>
          <w:sz w:val="28"/>
        </w:rPr>
        <w:t>
      № 361 сайлау учаскесі</w:t>
      </w:r>
    </w:p>
    <w:bookmarkEnd w:id="205"/>
    <w:bookmarkStart w:name="z224" w:id="206"/>
    <w:p>
      <w:pPr>
        <w:spacing w:after="0"/>
        <w:ind w:left="0"/>
        <w:jc w:val="both"/>
      </w:pPr>
      <w:r>
        <w:rPr>
          <w:rFonts w:ascii="Times New Roman"/>
          <w:b w:val="false"/>
          <w:i w:val="false"/>
          <w:color w:val="000000"/>
          <w:sz w:val="28"/>
        </w:rPr>
        <w:t>
      Орталығы: Жетісу облысы, Сарқан ауданы, Абай ауылы, Абай көшесі № 40, "Жетісу облысының білім басқармасы Сарқан ауданы бойынша білім бөлімі" мемлекеттік мекемесінің "Тасарық орта мектебі мектепке дейінгі шағын орталығымен" коммуналдық мемлекеттік мекемесі.</w:t>
      </w:r>
    </w:p>
    <w:bookmarkEnd w:id="206"/>
    <w:bookmarkStart w:name="z225" w:id="207"/>
    <w:p>
      <w:pPr>
        <w:spacing w:after="0"/>
        <w:ind w:left="0"/>
        <w:jc w:val="both"/>
      </w:pPr>
      <w:r>
        <w:rPr>
          <w:rFonts w:ascii="Times New Roman"/>
          <w:b w:val="false"/>
          <w:i w:val="false"/>
          <w:color w:val="000000"/>
          <w:sz w:val="28"/>
        </w:rPr>
        <w:t>
      Шекарасы: Абай ауылының аумағы.</w:t>
      </w:r>
    </w:p>
    <w:bookmarkEnd w:id="207"/>
    <w:bookmarkStart w:name="z226" w:id="208"/>
    <w:p>
      <w:pPr>
        <w:spacing w:after="0"/>
        <w:ind w:left="0"/>
        <w:jc w:val="both"/>
      </w:pPr>
      <w:r>
        <w:rPr>
          <w:rFonts w:ascii="Times New Roman"/>
          <w:b w:val="false"/>
          <w:i w:val="false"/>
          <w:color w:val="000000"/>
          <w:sz w:val="28"/>
        </w:rPr>
        <w:t>
      № 362 сайлау учаскесі</w:t>
      </w:r>
    </w:p>
    <w:bookmarkEnd w:id="208"/>
    <w:bookmarkStart w:name="z227" w:id="209"/>
    <w:p>
      <w:pPr>
        <w:spacing w:after="0"/>
        <w:ind w:left="0"/>
        <w:jc w:val="both"/>
      </w:pPr>
      <w:r>
        <w:rPr>
          <w:rFonts w:ascii="Times New Roman"/>
          <w:b w:val="false"/>
          <w:i w:val="false"/>
          <w:color w:val="000000"/>
          <w:sz w:val="28"/>
        </w:rPr>
        <w:t>
      Орталығы: Жетісу облысы, Сарқан ауданы, Пограничник ауылы, Сәтбаев көшесі № 8, "Жетісу облысының білім басқармасы Сарқан ауданы бойынша білім бөлімі" мемлекеттік мекемесінің "Жетісу орта мектебі мектепке дейінгі шағын-орталығымен" коммуналдық мемлекеттік мекемесі.</w:t>
      </w:r>
    </w:p>
    <w:bookmarkEnd w:id="209"/>
    <w:bookmarkStart w:name="z228" w:id="210"/>
    <w:p>
      <w:pPr>
        <w:spacing w:after="0"/>
        <w:ind w:left="0"/>
        <w:jc w:val="both"/>
      </w:pPr>
      <w:r>
        <w:rPr>
          <w:rFonts w:ascii="Times New Roman"/>
          <w:b w:val="false"/>
          <w:i w:val="false"/>
          <w:color w:val="000000"/>
          <w:sz w:val="28"/>
        </w:rPr>
        <w:t xml:space="preserve">
      Шекарасы: Пограничник ауылының аумағы. </w:t>
      </w:r>
    </w:p>
    <w:bookmarkEnd w:id="210"/>
    <w:bookmarkStart w:name="z229" w:id="211"/>
    <w:p>
      <w:pPr>
        <w:spacing w:after="0"/>
        <w:ind w:left="0"/>
        <w:jc w:val="both"/>
      </w:pPr>
      <w:r>
        <w:rPr>
          <w:rFonts w:ascii="Times New Roman"/>
          <w:b w:val="false"/>
          <w:i w:val="false"/>
          <w:color w:val="000000"/>
          <w:sz w:val="28"/>
        </w:rPr>
        <w:t>
      № 363 сайлау учаскесі</w:t>
      </w:r>
    </w:p>
    <w:bookmarkEnd w:id="211"/>
    <w:bookmarkStart w:name="z230" w:id="212"/>
    <w:p>
      <w:pPr>
        <w:spacing w:after="0"/>
        <w:ind w:left="0"/>
        <w:jc w:val="both"/>
      </w:pPr>
      <w:r>
        <w:rPr>
          <w:rFonts w:ascii="Times New Roman"/>
          <w:b w:val="false"/>
          <w:i w:val="false"/>
          <w:color w:val="000000"/>
          <w:sz w:val="28"/>
        </w:rPr>
        <w:t>
      Орталығы: Жетісу облысы, Сарқан ауданы, Қарауылтөбе ауылы, Бейбітшілік көшесі № 8, "Жетісу облысының білім басқармасы Сарқан ауданы бойынша білім бөлімі" мемлекеттік мекемесінің "Қарауылтөбе орта мектебі мектепке дейінгі шағын орталығымен" коммуналдық мемлекеттік мекемесі.</w:t>
      </w:r>
    </w:p>
    <w:bookmarkEnd w:id="212"/>
    <w:bookmarkStart w:name="z231" w:id="213"/>
    <w:p>
      <w:pPr>
        <w:spacing w:after="0"/>
        <w:ind w:left="0"/>
        <w:jc w:val="both"/>
      </w:pPr>
      <w:r>
        <w:rPr>
          <w:rFonts w:ascii="Times New Roman"/>
          <w:b w:val="false"/>
          <w:i w:val="false"/>
          <w:color w:val="000000"/>
          <w:sz w:val="28"/>
        </w:rPr>
        <w:t xml:space="preserve">
      Шекарасы: Қарауылтөбе ауылының аумағы. </w:t>
      </w:r>
    </w:p>
    <w:bookmarkEnd w:id="213"/>
    <w:bookmarkStart w:name="z232" w:id="214"/>
    <w:p>
      <w:pPr>
        <w:spacing w:after="0"/>
        <w:ind w:left="0"/>
        <w:jc w:val="both"/>
      </w:pPr>
      <w:r>
        <w:rPr>
          <w:rFonts w:ascii="Times New Roman"/>
          <w:b w:val="false"/>
          <w:i w:val="false"/>
          <w:color w:val="000000"/>
          <w:sz w:val="28"/>
        </w:rPr>
        <w:t>
      № 364 сайлау учаскесі</w:t>
      </w:r>
    </w:p>
    <w:bookmarkEnd w:id="214"/>
    <w:bookmarkStart w:name="z233" w:id="215"/>
    <w:p>
      <w:pPr>
        <w:spacing w:after="0"/>
        <w:ind w:left="0"/>
        <w:jc w:val="both"/>
      </w:pPr>
      <w:r>
        <w:rPr>
          <w:rFonts w:ascii="Times New Roman"/>
          <w:b w:val="false"/>
          <w:i w:val="false"/>
          <w:color w:val="000000"/>
          <w:sz w:val="28"/>
        </w:rPr>
        <w:t>
      Орталығы: Жетісу облысы, Сарқан ауданы, Көкөзек ауылы, Фестивальная көшесі № 5, "Жетісу облысының білім басқармасы Сарқан ауданы бойынша білім бөлімі" мемлекеттік мекемесінің "Көкөзек орта мектебі мектепке дейінгі шағын орталығымен" коммуналдық мемлекеттік мекемесі.</w:t>
      </w:r>
    </w:p>
    <w:bookmarkEnd w:id="215"/>
    <w:bookmarkStart w:name="z234" w:id="216"/>
    <w:p>
      <w:pPr>
        <w:spacing w:after="0"/>
        <w:ind w:left="0"/>
        <w:jc w:val="both"/>
      </w:pPr>
      <w:r>
        <w:rPr>
          <w:rFonts w:ascii="Times New Roman"/>
          <w:b w:val="false"/>
          <w:i w:val="false"/>
          <w:color w:val="000000"/>
          <w:sz w:val="28"/>
        </w:rPr>
        <w:t>
      Шекарасы: Көкөзек ауылының аумағы.</w:t>
      </w:r>
    </w:p>
    <w:bookmarkEnd w:id="216"/>
    <w:bookmarkStart w:name="z235" w:id="217"/>
    <w:p>
      <w:pPr>
        <w:spacing w:after="0"/>
        <w:ind w:left="0"/>
        <w:jc w:val="both"/>
      </w:pPr>
      <w:r>
        <w:rPr>
          <w:rFonts w:ascii="Times New Roman"/>
          <w:b w:val="false"/>
          <w:i w:val="false"/>
          <w:color w:val="000000"/>
          <w:sz w:val="28"/>
        </w:rPr>
        <w:t>
      № 365 сайлау учаскесі</w:t>
      </w:r>
    </w:p>
    <w:bookmarkEnd w:id="217"/>
    <w:bookmarkStart w:name="z236" w:id="218"/>
    <w:p>
      <w:pPr>
        <w:spacing w:after="0"/>
        <w:ind w:left="0"/>
        <w:jc w:val="both"/>
      </w:pPr>
      <w:r>
        <w:rPr>
          <w:rFonts w:ascii="Times New Roman"/>
          <w:b w:val="false"/>
          <w:i w:val="false"/>
          <w:color w:val="000000"/>
          <w:sz w:val="28"/>
        </w:rPr>
        <w:t>
      Орталығы: Жетісу облысы, Сарқан ауданы, Қойлық ауылы, Макетов көшесі № 45, "Қ. Қазыбайұлы атындағы Қойлық ауылдық мәдениет үйі" "Сарқан ауданы әкімінің аудандық мәдениет үйі" мемлекеттік коммуналдық қазыналық кәсіпорынының № 2 филиалы.</w:t>
      </w:r>
    </w:p>
    <w:bookmarkEnd w:id="218"/>
    <w:bookmarkStart w:name="z237" w:id="219"/>
    <w:p>
      <w:pPr>
        <w:spacing w:after="0"/>
        <w:ind w:left="0"/>
        <w:jc w:val="both"/>
      </w:pPr>
      <w:r>
        <w:rPr>
          <w:rFonts w:ascii="Times New Roman"/>
          <w:b w:val="false"/>
          <w:i w:val="false"/>
          <w:color w:val="000000"/>
          <w:sz w:val="28"/>
        </w:rPr>
        <w:t xml:space="preserve">
      Шекарасы: Қойлық ауылының аумағы. </w:t>
      </w:r>
    </w:p>
    <w:bookmarkEnd w:id="219"/>
    <w:bookmarkStart w:name="z238" w:id="220"/>
    <w:p>
      <w:pPr>
        <w:spacing w:after="0"/>
        <w:ind w:left="0"/>
        <w:jc w:val="both"/>
      </w:pPr>
      <w:r>
        <w:rPr>
          <w:rFonts w:ascii="Times New Roman"/>
          <w:b w:val="false"/>
          <w:i w:val="false"/>
          <w:color w:val="000000"/>
          <w:sz w:val="28"/>
        </w:rPr>
        <w:t>
      № 366 сайлау учаскесі</w:t>
      </w:r>
    </w:p>
    <w:bookmarkEnd w:id="220"/>
    <w:bookmarkStart w:name="z239" w:id="221"/>
    <w:p>
      <w:pPr>
        <w:spacing w:after="0"/>
        <w:ind w:left="0"/>
        <w:jc w:val="both"/>
      </w:pPr>
      <w:r>
        <w:rPr>
          <w:rFonts w:ascii="Times New Roman"/>
          <w:b w:val="false"/>
          <w:i w:val="false"/>
          <w:color w:val="000000"/>
          <w:sz w:val="28"/>
        </w:rPr>
        <w:t>
      Орталығы: Жетісу облысы, Сарқан ауданы, Бақалы ауылы, Мұхтар Арын көшесі № 10, "Бақалы ауылдық мәдениет үйі "Сарқан ауданы әкімінің аудандық мәдениет үйі" мемлекеттік коммуналдық қазыналық кәсіпорнының № 8 филиалы.</w:t>
      </w:r>
    </w:p>
    <w:bookmarkEnd w:id="221"/>
    <w:bookmarkStart w:name="z240" w:id="222"/>
    <w:p>
      <w:pPr>
        <w:spacing w:after="0"/>
        <w:ind w:left="0"/>
        <w:jc w:val="both"/>
      </w:pPr>
      <w:r>
        <w:rPr>
          <w:rFonts w:ascii="Times New Roman"/>
          <w:b w:val="false"/>
          <w:i w:val="false"/>
          <w:color w:val="000000"/>
          <w:sz w:val="28"/>
        </w:rPr>
        <w:t xml:space="preserve">
      Шекарасы: Бақалы ауылының аумағы. </w:t>
      </w:r>
    </w:p>
    <w:bookmarkEnd w:id="222"/>
    <w:bookmarkStart w:name="z241" w:id="223"/>
    <w:p>
      <w:pPr>
        <w:spacing w:after="0"/>
        <w:ind w:left="0"/>
        <w:jc w:val="both"/>
      </w:pPr>
      <w:r>
        <w:rPr>
          <w:rFonts w:ascii="Times New Roman"/>
          <w:b w:val="false"/>
          <w:i w:val="false"/>
          <w:color w:val="000000"/>
          <w:sz w:val="28"/>
        </w:rPr>
        <w:t>
      № 367 сайлау учаскесі</w:t>
      </w:r>
    </w:p>
    <w:bookmarkEnd w:id="223"/>
    <w:bookmarkStart w:name="z242" w:id="224"/>
    <w:p>
      <w:pPr>
        <w:spacing w:after="0"/>
        <w:ind w:left="0"/>
        <w:jc w:val="both"/>
      </w:pPr>
      <w:r>
        <w:rPr>
          <w:rFonts w:ascii="Times New Roman"/>
          <w:b w:val="false"/>
          <w:i w:val="false"/>
          <w:color w:val="000000"/>
          <w:sz w:val="28"/>
        </w:rPr>
        <w:t>
      Орталығы: Жетісу облысы, Сарқан ауданы, Қазыбаев ауылы, Жаңақұрлыс көшесі № 3, "Жетісу облысының білім басқармасы Сарқан ауданы бойынша білім бөлімі" мемлекеттік мекемесінің Ағарту бастауыш мектебі" коммуналдық мемлекеттік мекемесі.</w:t>
      </w:r>
    </w:p>
    <w:bookmarkEnd w:id="224"/>
    <w:bookmarkStart w:name="z243" w:id="225"/>
    <w:p>
      <w:pPr>
        <w:spacing w:after="0"/>
        <w:ind w:left="0"/>
        <w:jc w:val="both"/>
      </w:pPr>
      <w:r>
        <w:rPr>
          <w:rFonts w:ascii="Times New Roman"/>
          <w:b w:val="false"/>
          <w:i w:val="false"/>
          <w:color w:val="000000"/>
          <w:sz w:val="28"/>
        </w:rPr>
        <w:t>
      Шекарасы: Қазыбаев ауылының аумағы.</w:t>
      </w:r>
    </w:p>
    <w:bookmarkEnd w:id="225"/>
    <w:bookmarkStart w:name="z244" w:id="226"/>
    <w:p>
      <w:pPr>
        <w:spacing w:after="0"/>
        <w:ind w:left="0"/>
        <w:jc w:val="both"/>
      </w:pPr>
      <w:r>
        <w:rPr>
          <w:rFonts w:ascii="Times New Roman"/>
          <w:b w:val="false"/>
          <w:i w:val="false"/>
          <w:color w:val="000000"/>
          <w:sz w:val="28"/>
        </w:rPr>
        <w:t>
      № 368 сайлау учаскесі</w:t>
      </w:r>
    </w:p>
    <w:bookmarkEnd w:id="226"/>
    <w:bookmarkStart w:name="z245" w:id="227"/>
    <w:p>
      <w:pPr>
        <w:spacing w:after="0"/>
        <w:ind w:left="0"/>
        <w:jc w:val="both"/>
      </w:pPr>
      <w:r>
        <w:rPr>
          <w:rFonts w:ascii="Times New Roman"/>
          <w:b w:val="false"/>
          <w:i w:val="false"/>
          <w:color w:val="000000"/>
          <w:sz w:val="28"/>
        </w:rPr>
        <w:t>
      Орталығы: Жетісу облысы, Сарқан ауданы, Тасқұдық ауылы, "Жетісу облысының білім басқармасы Сарқан ауданы бойынша білім бөлімі" мемлекеттік мекемесінің Тасқұдық бастауыш мектебі" коммуналдық мемлекеттік мекемесі.</w:t>
      </w:r>
    </w:p>
    <w:bookmarkEnd w:id="227"/>
    <w:bookmarkStart w:name="z246" w:id="228"/>
    <w:p>
      <w:pPr>
        <w:spacing w:after="0"/>
        <w:ind w:left="0"/>
        <w:jc w:val="both"/>
      </w:pPr>
      <w:r>
        <w:rPr>
          <w:rFonts w:ascii="Times New Roman"/>
          <w:b w:val="false"/>
          <w:i w:val="false"/>
          <w:color w:val="000000"/>
          <w:sz w:val="28"/>
        </w:rPr>
        <w:t>
      Шекарасы: Тасқұдық ауылының аумағы.</w:t>
      </w:r>
    </w:p>
    <w:bookmarkEnd w:id="228"/>
    <w:bookmarkStart w:name="z247" w:id="229"/>
    <w:p>
      <w:pPr>
        <w:spacing w:after="0"/>
        <w:ind w:left="0"/>
        <w:jc w:val="both"/>
      </w:pPr>
      <w:r>
        <w:rPr>
          <w:rFonts w:ascii="Times New Roman"/>
          <w:b w:val="false"/>
          <w:i w:val="false"/>
          <w:color w:val="000000"/>
          <w:sz w:val="28"/>
        </w:rPr>
        <w:t>
      № 369 сайлау учаскесі</w:t>
      </w:r>
    </w:p>
    <w:bookmarkEnd w:id="229"/>
    <w:bookmarkStart w:name="z248" w:id="230"/>
    <w:p>
      <w:pPr>
        <w:spacing w:after="0"/>
        <w:ind w:left="0"/>
        <w:jc w:val="both"/>
      </w:pPr>
      <w:r>
        <w:rPr>
          <w:rFonts w:ascii="Times New Roman"/>
          <w:b w:val="false"/>
          <w:i w:val="false"/>
          <w:color w:val="000000"/>
          <w:sz w:val="28"/>
        </w:rPr>
        <w:t>
      Орталығы: Жетісу облысы, Сарқан ауданы, Қарабөгет ауылы, Ә. Абайділданов көшесі № 26, "Қарабөгет ауылдық мәдениет үйі" "Сарқан ауданы әкімінің аудандық мәдениет үйі" мемлекеттік коммуналдық қазыналық кәсіпорнының № 10 филиалы.</w:t>
      </w:r>
    </w:p>
    <w:bookmarkEnd w:id="230"/>
    <w:bookmarkStart w:name="z249" w:id="231"/>
    <w:p>
      <w:pPr>
        <w:spacing w:after="0"/>
        <w:ind w:left="0"/>
        <w:jc w:val="both"/>
      </w:pPr>
      <w:r>
        <w:rPr>
          <w:rFonts w:ascii="Times New Roman"/>
          <w:b w:val="false"/>
          <w:i w:val="false"/>
          <w:color w:val="000000"/>
          <w:sz w:val="28"/>
        </w:rPr>
        <w:t>
      Шекарасы: Қарабөгет, Еркін ауылдарының аумағы.</w:t>
      </w:r>
    </w:p>
    <w:bookmarkEnd w:id="231"/>
    <w:bookmarkStart w:name="z250" w:id="232"/>
    <w:p>
      <w:pPr>
        <w:spacing w:after="0"/>
        <w:ind w:left="0"/>
        <w:jc w:val="both"/>
      </w:pPr>
      <w:r>
        <w:rPr>
          <w:rFonts w:ascii="Times New Roman"/>
          <w:b w:val="false"/>
          <w:i w:val="false"/>
          <w:color w:val="000000"/>
          <w:sz w:val="28"/>
        </w:rPr>
        <w:t>
      № 370 сайлау учаскесі</w:t>
      </w:r>
    </w:p>
    <w:bookmarkEnd w:id="232"/>
    <w:bookmarkStart w:name="z251" w:id="233"/>
    <w:p>
      <w:pPr>
        <w:spacing w:after="0"/>
        <w:ind w:left="0"/>
        <w:jc w:val="both"/>
      </w:pPr>
      <w:r>
        <w:rPr>
          <w:rFonts w:ascii="Times New Roman"/>
          <w:b w:val="false"/>
          <w:i w:val="false"/>
          <w:color w:val="000000"/>
          <w:sz w:val="28"/>
        </w:rPr>
        <w:t>
      Орталығы: Жетісу облысы, Сарқан ауданы, Черкасск ауылы, Қойшыбекова Шайза көшесі № 120 "А", "Черкасск ауылдық мәдениет үйі "Сарқан ауданы әкімінің аудандық мәдениет үйі" мемлекеттік коммуналдық қазыналық кәсіпорнының № 9 филиалы.</w:t>
      </w:r>
    </w:p>
    <w:bookmarkEnd w:id="233"/>
    <w:bookmarkStart w:name="z252" w:id="234"/>
    <w:p>
      <w:pPr>
        <w:spacing w:after="0"/>
        <w:ind w:left="0"/>
        <w:jc w:val="both"/>
      </w:pPr>
      <w:r>
        <w:rPr>
          <w:rFonts w:ascii="Times New Roman"/>
          <w:b w:val="false"/>
          <w:i w:val="false"/>
          <w:color w:val="000000"/>
          <w:sz w:val="28"/>
        </w:rPr>
        <w:t>
      Шекарасы: Черкасск ауылының аумағы.</w:t>
      </w:r>
    </w:p>
    <w:bookmarkEnd w:id="234"/>
    <w:bookmarkStart w:name="z253" w:id="235"/>
    <w:p>
      <w:pPr>
        <w:spacing w:after="0"/>
        <w:ind w:left="0"/>
        <w:jc w:val="both"/>
      </w:pPr>
      <w:r>
        <w:rPr>
          <w:rFonts w:ascii="Times New Roman"/>
          <w:b w:val="false"/>
          <w:i w:val="false"/>
          <w:color w:val="000000"/>
          <w:sz w:val="28"/>
        </w:rPr>
        <w:t xml:space="preserve">
      № 371 сайлау учаскесі </w:t>
      </w:r>
    </w:p>
    <w:bookmarkEnd w:id="235"/>
    <w:bookmarkStart w:name="z254" w:id="236"/>
    <w:p>
      <w:pPr>
        <w:spacing w:after="0"/>
        <w:ind w:left="0"/>
        <w:jc w:val="both"/>
      </w:pPr>
      <w:r>
        <w:rPr>
          <w:rFonts w:ascii="Times New Roman"/>
          <w:b w:val="false"/>
          <w:i w:val="false"/>
          <w:color w:val="000000"/>
          <w:sz w:val="28"/>
        </w:rPr>
        <w:t>
      Орталығы: Жетісу облысы, Сарқан ауданы, Аққайын ауылы, Мұхаметжан Тынышбаев көшесі № 25, "Жетісу облысының білім басқармасы Сарқан ауданы бойынша білім бөлімі" мемлекеттік мекемесінің Ленинка бастауыш мектебімен" коммуналдық мемлекеттік мекемесі.</w:t>
      </w:r>
    </w:p>
    <w:bookmarkEnd w:id="236"/>
    <w:bookmarkStart w:name="z255" w:id="237"/>
    <w:p>
      <w:pPr>
        <w:spacing w:after="0"/>
        <w:ind w:left="0"/>
        <w:jc w:val="both"/>
      </w:pPr>
      <w:r>
        <w:rPr>
          <w:rFonts w:ascii="Times New Roman"/>
          <w:b w:val="false"/>
          <w:i w:val="false"/>
          <w:color w:val="000000"/>
          <w:sz w:val="28"/>
        </w:rPr>
        <w:t>
      Шекарасы: Аққайын ауылының аумағы.</w:t>
      </w:r>
    </w:p>
    <w:bookmarkEnd w:id="237"/>
    <w:bookmarkStart w:name="z256" w:id="238"/>
    <w:p>
      <w:pPr>
        <w:spacing w:after="0"/>
        <w:ind w:left="0"/>
        <w:jc w:val="both"/>
      </w:pPr>
      <w:r>
        <w:rPr>
          <w:rFonts w:ascii="Times New Roman"/>
          <w:b w:val="false"/>
          <w:i w:val="false"/>
          <w:color w:val="000000"/>
          <w:sz w:val="28"/>
        </w:rPr>
        <w:t>
      № 372 сайлау учаскесі</w:t>
      </w:r>
    </w:p>
    <w:bookmarkEnd w:id="238"/>
    <w:bookmarkStart w:name="z257" w:id="239"/>
    <w:p>
      <w:pPr>
        <w:spacing w:after="0"/>
        <w:ind w:left="0"/>
        <w:jc w:val="both"/>
      </w:pPr>
      <w:r>
        <w:rPr>
          <w:rFonts w:ascii="Times New Roman"/>
          <w:b w:val="false"/>
          <w:i w:val="false"/>
          <w:color w:val="000000"/>
          <w:sz w:val="28"/>
        </w:rPr>
        <w:t>
      Орталығы: Жетісу облысы, Сарқан ауданы, Ақтұма ауылы, Абай Құнанбаев көшесі № 91, "Жетісу облысының білім басқармасы Сарқан ауданы бойынша білім бөлімі" мемлекеттік мекемесінің "Ақтұма орта мектебі мектепке дейінгі шағын орталығымен" коммуналдық мемлекеттік мекемесі.</w:t>
      </w:r>
    </w:p>
    <w:bookmarkEnd w:id="239"/>
    <w:bookmarkStart w:name="z258" w:id="240"/>
    <w:p>
      <w:pPr>
        <w:spacing w:after="0"/>
        <w:ind w:left="0"/>
        <w:jc w:val="both"/>
      </w:pPr>
      <w:r>
        <w:rPr>
          <w:rFonts w:ascii="Times New Roman"/>
          <w:b w:val="false"/>
          <w:i w:val="false"/>
          <w:color w:val="000000"/>
          <w:sz w:val="28"/>
        </w:rPr>
        <w:t xml:space="preserve">
      Шекарасы: Ақтұма, Теректі ауылдарының аумағы. </w:t>
      </w:r>
    </w:p>
    <w:bookmarkEnd w:id="240"/>
    <w:bookmarkStart w:name="z259" w:id="241"/>
    <w:p>
      <w:pPr>
        <w:spacing w:after="0"/>
        <w:ind w:left="0"/>
        <w:jc w:val="both"/>
      </w:pPr>
      <w:r>
        <w:rPr>
          <w:rFonts w:ascii="Times New Roman"/>
          <w:b w:val="false"/>
          <w:i w:val="false"/>
          <w:color w:val="000000"/>
          <w:sz w:val="28"/>
        </w:rPr>
        <w:t>
      № 373 сайлау учаскесі</w:t>
      </w:r>
    </w:p>
    <w:bookmarkEnd w:id="241"/>
    <w:bookmarkStart w:name="z260" w:id="242"/>
    <w:p>
      <w:pPr>
        <w:spacing w:after="0"/>
        <w:ind w:left="0"/>
        <w:jc w:val="both"/>
      </w:pPr>
      <w:r>
        <w:rPr>
          <w:rFonts w:ascii="Times New Roman"/>
          <w:b w:val="false"/>
          <w:i w:val="false"/>
          <w:color w:val="000000"/>
          <w:sz w:val="28"/>
        </w:rPr>
        <w:t>
      Орталығы: Жетісу облысы, Сарқан ауданы, Қарғалы ауылы, Мұхаметжан Тынышбаев көшесі № 42, "Жетісу облысының білім басқармасы Сарқан ауданы бойынша білім бөлімі" мемлекеттік мекемесінің "Мұхамеджан Тынышбаев атындағы мектепке дейінгі шағын орталығы бар орта мектеп" коммуналдық мемлекеттік мекемесі.</w:t>
      </w:r>
    </w:p>
    <w:bookmarkEnd w:id="242"/>
    <w:bookmarkStart w:name="z261" w:id="243"/>
    <w:p>
      <w:pPr>
        <w:spacing w:after="0"/>
        <w:ind w:left="0"/>
        <w:jc w:val="both"/>
      </w:pPr>
      <w:r>
        <w:rPr>
          <w:rFonts w:ascii="Times New Roman"/>
          <w:b w:val="false"/>
          <w:i w:val="false"/>
          <w:color w:val="000000"/>
          <w:sz w:val="28"/>
        </w:rPr>
        <w:t>
      Шекарасы: Қарғалы, Ешкіөлмес ауылдарының аумағы.</w:t>
      </w:r>
    </w:p>
    <w:bookmarkEnd w:id="243"/>
    <w:bookmarkStart w:name="z262" w:id="244"/>
    <w:p>
      <w:pPr>
        <w:spacing w:after="0"/>
        <w:ind w:left="0"/>
        <w:jc w:val="both"/>
      </w:pPr>
      <w:r>
        <w:rPr>
          <w:rFonts w:ascii="Times New Roman"/>
          <w:b w:val="false"/>
          <w:i w:val="false"/>
          <w:color w:val="000000"/>
          <w:sz w:val="28"/>
        </w:rPr>
        <w:t>
      № 374 сайлау учаскесі</w:t>
      </w:r>
    </w:p>
    <w:bookmarkEnd w:id="244"/>
    <w:bookmarkStart w:name="z263" w:id="245"/>
    <w:p>
      <w:pPr>
        <w:spacing w:after="0"/>
        <w:ind w:left="0"/>
        <w:jc w:val="both"/>
      </w:pPr>
      <w:r>
        <w:rPr>
          <w:rFonts w:ascii="Times New Roman"/>
          <w:b w:val="false"/>
          <w:i w:val="false"/>
          <w:color w:val="000000"/>
          <w:sz w:val="28"/>
        </w:rPr>
        <w:t>
      Орталығы: Жетісу облысы, Сарқан ауданы, Шатырбай ауылы, Нұғманов көшесі № 30, "Шатырбай ауылдық мәдениет үйі" "Сарқан ауданы әкімінің аудандық мәдениет үйі" мемлекеттік коммуналдық қазыналық кәсіпорнының № 5 филиалы.</w:t>
      </w:r>
    </w:p>
    <w:bookmarkEnd w:id="245"/>
    <w:bookmarkStart w:name="z264" w:id="246"/>
    <w:p>
      <w:pPr>
        <w:spacing w:after="0"/>
        <w:ind w:left="0"/>
        <w:jc w:val="both"/>
      </w:pPr>
      <w:r>
        <w:rPr>
          <w:rFonts w:ascii="Times New Roman"/>
          <w:b w:val="false"/>
          <w:i w:val="false"/>
          <w:color w:val="000000"/>
          <w:sz w:val="28"/>
        </w:rPr>
        <w:t xml:space="preserve">
      Шекарасы: Шатырбай ауылының аумағы. </w:t>
      </w:r>
    </w:p>
    <w:bookmarkEnd w:id="246"/>
    <w:bookmarkStart w:name="z265" w:id="247"/>
    <w:p>
      <w:pPr>
        <w:spacing w:after="0"/>
        <w:ind w:left="0"/>
        <w:jc w:val="both"/>
      </w:pPr>
      <w:r>
        <w:rPr>
          <w:rFonts w:ascii="Times New Roman"/>
          <w:b w:val="false"/>
          <w:i w:val="false"/>
          <w:color w:val="000000"/>
          <w:sz w:val="28"/>
        </w:rPr>
        <w:t>
      № 375 сайлау учаскесі</w:t>
      </w:r>
    </w:p>
    <w:bookmarkEnd w:id="247"/>
    <w:bookmarkStart w:name="z266" w:id="248"/>
    <w:p>
      <w:pPr>
        <w:spacing w:after="0"/>
        <w:ind w:left="0"/>
        <w:jc w:val="both"/>
      </w:pPr>
      <w:r>
        <w:rPr>
          <w:rFonts w:ascii="Times New Roman"/>
          <w:b w:val="false"/>
          <w:i w:val="false"/>
          <w:color w:val="000000"/>
          <w:sz w:val="28"/>
        </w:rPr>
        <w:t>
      Орталығы: Жетісу облысы, Сарқан ауданы, Лепсі ауылы, Мұқан Төлебаев көшесі № 8, "Лепсі ауылдық мәдениет үйі" "Сарқан ауданы әкімінің аудандық мәдениет үйі" коммуналдық қазыналық кәсіпорнының № 1 филиалы.</w:t>
      </w:r>
    </w:p>
    <w:bookmarkEnd w:id="248"/>
    <w:bookmarkStart w:name="z267" w:id="249"/>
    <w:p>
      <w:pPr>
        <w:spacing w:after="0"/>
        <w:ind w:left="0"/>
        <w:jc w:val="both"/>
      </w:pPr>
      <w:r>
        <w:rPr>
          <w:rFonts w:ascii="Times New Roman"/>
          <w:b w:val="false"/>
          <w:i w:val="false"/>
          <w:color w:val="000000"/>
          <w:sz w:val="28"/>
        </w:rPr>
        <w:t>
      Шекарасы: Лепсі ауылы:</w:t>
      </w:r>
    </w:p>
    <w:bookmarkEnd w:id="249"/>
    <w:bookmarkStart w:name="z268" w:id="250"/>
    <w:p>
      <w:pPr>
        <w:spacing w:after="0"/>
        <w:ind w:left="0"/>
        <w:jc w:val="both"/>
      </w:pPr>
      <w:r>
        <w:rPr>
          <w:rFonts w:ascii="Times New Roman"/>
          <w:b w:val="false"/>
          <w:i w:val="false"/>
          <w:color w:val="000000"/>
          <w:sz w:val="28"/>
        </w:rPr>
        <w:t xml:space="preserve">
      Айтеке би көшесі: № 1, 2, 3, 4, 5, 6, 7, 8, 9, 10, 11, 12, 13, 14, 15, 16, 17, 18, 19, 20, 21; </w:t>
      </w:r>
    </w:p>
    <w:bookmarkEnd w:id="250"/>
    <w:bookmarkStart w:name="z269" w:id="251"/>
    <w:p>
      <w:pPr>
        <w:spacing w:after="0"/>
        <w:ind w:left="0"/>
        <w:jc w:val="both"/>
      </w:pPr>
      <w:r>
        <w:rPr>
          <w:rFonts w:ascii="Times New Roman"/>
          <w:b w:val="false"/>
          <w:i w:val="false"/>
          <w:color w:val="000000"/>
          <w:sz w:val="28"/>
        </w:rPr>
        <w:t>
      Айдархан Бибатыров көшесі: № 2, 3, 4, 5, 6, 7, 8, 9, 10, 11, 12, 13, 14, 15, 16, 17, 18;</w:t>
      </w:r>
    </w:p>
    <w:bookmarkEnd w:id="251"/>
    <w:bookmarkStart w:name="z270" w:id="252"/>
    <w:p>
      <w:pPr>
        <w:spacing w:after="0"/>
        <w:ind w:left="0"/>
        <w:jc w:val="both"/>
      </w:pPr>
      <w:r>
        <w:rPr>
          <w:rFonts w:ascii="Times New Roman"/>
          <w:b w:val="false"/>
          <w:i w:val="false"/>
          <w:color w:val="000000"/>
          <w:sz w:val="28"/>
        </w:rPr>
        <w:t>
      Орынбасар Мұқұшев көшесі: № 1, 2, 3, 4, 5, 6, 7, 8, 9, 10;</w:t>
      </w:r>
    </w:p>
    <w:bookmarkEnd w:id="252"/>
    <w:bookmarkStart w:name="z271" w:id="253"/>
    <w:p>
      <w:pPr>
        <w:spacing w:after="0"/>
        <w:ind w:left="0"/>
        <w:jc w:val="both"/>
      </w:pPr>
      <w:r>
        <w:rPr>
          <w:rFonts w:ascii="Times New Roman"/>
          <w:b w:val="false"/>
          <w:i w:val="false"/>
          <w:color w:val="000000"/>
          <w:sz w:val="28"/>
        </w:rPr>
        <w:t>
      Мұхаметжан Тынышбаев көшесі: № 4, 5, 6, 7, 8, 9, 10, 11, 12, 13, 14;</w:t>
      </w:r>
    </w:p>
    <w:bookmarkEnd w:id="253"/>
    <w:bookmarkStart w:name="z272" w:id="254"/>
    <w:p>
      <w:pPr>
        <w:spacing w:after="0"/>
        <w:ind w:left="0"/>
        <w:jc w:val="both"/>
      </w:pPr>
      <w:r>
        <w:rPr>
          <w:rFonts w:ascii="Times New Roman"/>
          <w:b w:val="false"/>
          <w:i w:val="false"/>
          <w:color w:val="000000"/>
          <w:sz w:val="28"/>
        </w:rPr>
        <w:t>
      Төлеубек Ермекбаев көшесі: № 1, 2, 3, 4, 5, 6, 7, 8, 9, 10, 11, 12, 13, 14, 15, 16, 17, 18;</w:t>
      </w:r>
    </w:p>
    <w:bookmarkEnd w:id="254"/>
    <w:bookmarkStart w:name="z273" w:id="255"/>
    <w:p>
      <w:pPr>
        <w:spacing w:after="0"/>
        <w:ind w:left="0"/>
        <w:jc w:val="both"/>
      </w:pPr>
      <w:r>
        <w:rPr>
          <w:rFonts w:ascii="Times New Roman"/>
          <w:b w:val="false"/>
          <w:i w:val="false"/>
          <w:color w:val="000000"/>
          <w:sz w:val="28"/>
        </w:rPr>
        <w:t>
      Айша биби көшесі: № 1, 2, 3, 4, 5, 6, 7, 8, 9, 10, 11;</w:t>
      </w:r>
    </w:p>
    <w:bookmarkEnd w:id="255"/>
    <w:bookmarkStart w:name="z274" w:id="256"/>
    <w:p>
      <w:pPr>
        <w:spacing w:after="0"/>
        <w:ind w:left="0"/>
        <w:jc w:val="both"/>
      </w:pPr>
      <w:r>
        <w:rPr>
          <w:rFonts w:ascii="Times New Roman"/>
          <w:b w:val="false"/>
          <w:i w:val="false"/>
          <w:color w:val="000000"/>
          <w:sz w:val="28"/>
        </w:rPr>
        <w:t>
      Мұқан Төлебаев көшесі: № 1, 2, 3, 4, 5, 6, 7, 8, 9, 10, 11, 12, 13, 14, 15, 16, 17, 18, 19, 20, 21, 22, 23, 24, 25, 26, 27, 28, 29, 30;</w:t>
      </w:r>
    </w:p>
    <w:bookmarkEnd w:id="256"/>
    <w:bookmarkStart w:name="z275" w:id="257"/>
    <w:p>
      <w:pPr>
        <w:spacing w:after="0"/>
        <w:ind w:left="0"/>
        <w:jc w:val="both"/>
      </w:pPr>
      <w:r>
        <w:rPr>
          <w:rFonts w:ascii="Times New Roman"/>
          <w:b w:val="false"/>
          <w:i w:val="false"/>
          <w:color w:val="000000"/>
          <w:sz w:val="28"/>
        </w:rPr>
        <w:t>
      Жамбыл көшесі: № 1, 2, 3, 4, 5, 6, 7, 8, 9, 10, 11, 12, 13, 14;</w:t>
      </w:r>
    </w:p>
    <w:bookmarkEnd w:id="257"/>
    <w:bookmarkStart w:name="z276" w:id="258"/>
    <w:p>
      <w:pPr>
        <w:spacing w:after="0"/>
        <w:ind w:left="0"/>
        <w:jc w:val="both"/>
      </w:pPr>
      <w:r>
        <w:rPr>
          <w:rFonts w:ascii="Times New Roman"/>
          <w:b w:val="false"/>
          <w:i w:val="false"/>
          <w:color w:val="000000"/>
          <w:sz w:val="28"/>
        </w:rPr>
        <w:t>
      Асылбек Альсеров көшесі: № 1, 2, 3, 4, 5, 6, 7;</w:t>
      </w:r>
    </w:p>
    <w:bookmarkEnd w:id="258"/>
    <w:bookmarkStart w:name="z277" w:id="259"/>
    <w:p>
      <w:pPr>
        <w:spacing w:after="0"/>
        <w:ind w:left="0"/>
        <w:jc w:val="both"/>
      </w:pPr>
      <w:r>
        <w:rPr>
          <w:rFonts w:ascii="Times New Roman"/>
          <w:b w:val="false"/>
          <w:i w:val="false"/>
          <w:color w:val="000000"/>
          <w:sz w:val="28"/>
        </w:rPr>
        <w:t>
      Сакен Байтулеуов көшесі: № 1, 2, 3, 4, 5, 6, 7, 8, 9, 10, 11, 12, 13;</w:t>
      </w:r>
    </w:p>
    <w:bookmarkEnd w:id="259"/>
    <w:bookmarkStart w:name="z278" w:id="260"/>
    <w:p>
      <w:pPr>
        <w:spacing w:after="0"/>
        <w:ind w:left="0"/>
        <w:jc w:val="both"/>
      </w:pPr>
      <w:r>
        <w:rPr>
          <w:rFonts w:ascii="Times New Roman"/>
          <w:b w:val="false"/>
          <w:i w:val="false"/>
          <w:color w:val="000000"/>
          <w:sz w:val="28"/>
        </w:rPr>
        <w:t>
      Мұхтар Ауезов көшесі: № 1, 2, 3, 4, 5, 6, 7, 8, 9, 10, 11, 12, 13, 14, 15, 16, 17, 18, 19, 20, 21, 22, 23, 24, 25, 26, 27, 28, 29, 30, 31, 32, 33, 34, 35, 36, 37, 38, 39, 40, 41;</w:t>
      </w:r>
    </w:p>
    <w:bookmarkEnd w:id="260"/>
    <w:bookmarkStart w:name="z279" w:id="261"/>
    <w:p>
      <w:pPr>
        <w:spacing w:after="0"/>
        <w:ind w:left="0"/>
        <w:jc w:val="both"/>
      </w:pPr>
      <w:r>
        <w:rPr>
          <w:rFonts w:ascii="Times New Roman"/>
          <w:b w:val="false"/>
          <w:i w:val="false"/>
          <w:color w:val="000000"/>
          <w:sz w:val="28"/>
        </w:rPr>
        <w:t>
      Төлеген Тоқтаров көшесі: № 1, 2, 3, 4, 5, 6, 7, 8, 9, 10, 11, 12, 13, 14, 15;</w:t>
      </w:r>
    </w:p>
    <w:bookmarkEnd w:id="261"/>
    <w:bookmarkStart w:name="z280" w:id="262"/>
    <w:p>
      <w:pPr>
        <w:spacing w:after="0"/>
        <w:ind w:left="0"/>
        <w:jc w:val="both"/>
      </w:pPr>
      <w:r>
        <w:rPr>
          <w:rFonts w:ascii="Times New Roman"/>
          <w:b w:val="false"/>
          <w:i w:val="false"/>
          <w:color w:val="000000"/>
          <w:sz w:val="28"/>
        </w:rPr>
        <w:t>
      Дінмұхамет Қонаев көшесі: № 2, 3, 4, 5, 6, 7, 8, 9, 10, 11, 12, 13, 14, 15, 16, 17, 18, 19, 20, 21, 22, 23, 24, 25, 26, 27, 28, 29, 30, 31, 32, 33;</w:t>
      </w:r>
    </w:p>
    <w:bookmarkEnd w:id="262"/>
    <w:bookmarkStart w:name="z281" w:id="263"/>
    <w:p>
      <w:pPr>
        <w:spacing w:after="0"/>
        <w:ind w:left="0"/>
        <w:jc w:val="both"/>
      </w:pPr>
      <w:r>
        <w:rPr>
          <w:rFonts w:ascii="Times New Roman"/>
          <w:b w:val="false"/>
          <w:i w:val="false"/>
          <w:color w:val="000000"/>
          <w:sz w:val="28"/>
        </w:rPr>
        <w:t>
      Маншүк Маметова көшесі: № 1, 2, 3, 4, 5, 6, 7, 8, 9, 10, 11, 12, 13, 14, 15;</w:t>
      </w:r>
    </w:p>
    <w:bookmarkEnd w:id="263"/>
    <w:bookmarkStart w:name="z282" w:id="264"/>
    <w:p>
      <w:pPr>
        <w:spacing w:after="0"/>
        <w:ind w:left="0"/>
        <w:jc w:val="both"/>
      </w:pPr>
      <w:r>
        <w:rPr>
          <w:rFonts w:ascii="Times New Roman"/>
          <w:b w:val="false"/>
          <w:i w:val="false"/>
          <w:color w:val="000000"/>
          <w:sz w:val="28"/>
        </w:rPr>
        <w:t>
      Әлия Молдагулова көшесі: № 1, 2, 3, 4, 5, 6, 7, 8, 9, 10, 11, 12, 13, 14, 15, 16;</w:t>
      </w:r>
    </w:p>
    <w:bookmarkEnd w:id="264"/>
    <w:bookmarkStart w:name="z283" w:id="265"/>
    <w:p>
      <w:pPr>
        <w:spacing w:after="0"/>
        <w:ind w:left="0"/>
        <w:jc w:val="both"/>
      </w:pPr>
      <w:r>
        <w:rPr>
          <w:rFonts w:ascii="Times New Roman"/>
          <w:b w:val="false"/>
          <w:i w:val="false"/>
          <w:color w:val="000000"/>
          <w:sz w:val="28"/>
        </w:rPr>
        <w:t>
      Алдияр көшесі: № 1, 2, 3, 4, 5, 6, 7, 8, 9, 10, 11, 12, 13, 14, 15, 16, 17, 18, 19, 20, 21, 22, 23, 24, 25, 26, 27, 28, 29, 30, 31, 32, 33, 34, 35, 36, 37, 38, 39, 40;</w:t>
      </w:r>
    </w:p>
    <w:bookmarkEnd w:id="265"/>
    <w:bookmarkStart w:name="z284" w:id="266"/>
    <w:p>
      <w:pPr>
        <w:spacing w:after="0"/>
        <w:ind w:left="0"/>
        <w:jc w:val="both"/>
      </w:pPr>
      <w:r>
        <w:rPr>
          <w:rFonts w:ascii="Times New Roman"/>
          <w:b w:val="false"/>
          <w:i w:val="false"/>
          <w:color w:val="000000"/>
          <w:sz w:val="28"/>
        </w:rPr>
        <w:t>
      Абылай хан көшесі: № 1, 2, 3, 4, 5, 6, 7, 8, 9, 10, 11, 12, 13, 14, 15, 16, 17, 18, 19, 20, 21, 22, 23, 24;</w:t>
      </w:r>
    </w:p>
    <w:bookmarkEnd w:id="266"/>
    <w:bookmarkStart w:name="z285" w:id="267"/>
    <w:p>
      <w:pPr>
        <w:spacing w:after="0"/>
        <w:ind w:left="0"/>
        <w:jc w:val="both"/>
      </w:pPr>
      <w:r>
        <w:rPr>
          <w:rFonts w:ascii="Times New Roman"/>
          <w:b w:val="false"/>
          <w:i w:val="false"/>
          <w:color w:val="000000"/>
          <w:sz w:val="28"/>
        </w:rPr>
        <w:t>
      Қаныш Сатбаев көшесі: № 1, 2, 3, 4, 5, 6, 7, 8, 9;</w:t>
      </w:r>
    </w:p>
    <w:bookmarkEnd w:id="267"/>
    <w:bookmarkStart w:name="z286" w:id="268"/>
    <w:p>
      <w:pPr>
        <w:spacing w:after="0"/>
        <w:ind w:left="0"/>
        <w:jc w:val="both"/>
      </w:pPr>
      <w:r>
        <w:rPr>
          <w:rFonts w:ascii="Times New Roman"/>
          <w:b w:val="false"/>
          <w:i w:val="false"/>
          <w:color w:val="000000"/>
          <w:sz w:val="28"/>
        </w:rPr>
        <w:t>
      Төле би көшесі: № 1, 2, 3, 4, 5, 6, 7;</w:t>
      </w:r>
    </w:p>
    <w:bookmarkEnd w:id="268"/>
    <w:bookmarkStart w:name="z287" w:id="269"/>
    <w:p>
      <w:pPr>
        <w:spacing w:after="0"/>
        <w:ind w:left="0"/>
        <w:jc w:val="both"/>
      </w:pPr>
      <w:r>
        <w:rPr>
          <w:rFonts w:ascii="Times New Roman"/>
          <w:b w:val="false"/>
          <w:i w:val="false"/>
          <w:color w:val="000000"/>
          <w:sz w:val="28"/>
        </w:rPr>
        <w:t>
      Шәмші Қалдаяков көшесі: № 1, 2, 3, 4, 5, 6, 7, 8, 9, 10, 11, 12;</w:t>
      </w:r>
    </w:p>
    <w:bookmarkEnd w:id="269"/>
    <w:bookmarkStart w:name="z288" w:id="270"/>
    <w:p>
      <w:pPr>
        <w:spacing w:after="0"/>
        <w:ind w:left="0"/>
        <w:jc w:val="both"/>
      </w:pPr>
      <w:r>
        <w:rPr>
          <w:rFonts w:ascii="Times New Roman"/>
          <w:b w:val="false"/>
          <w:i w:val="false"/>
          <w:color w:val="000000"/>
          <w:sz w:val="28"/>
        </w:rPr>
        <w:t>
      Қазыбек би көшесі: № 1, 2, 3, 4, 5, 6, 7, 8, 9, 10, 11, 12, 13, 14, 15, 16, 17, 18, 19, 20, 21.</w:t>
      </w:r>
    </w:p>
    <w:bookmarkEnd w:id="270"/>
    <w:bookmarkStart w:name="z289" w:id="271"/>
    <w:p>
      <w:pPr>
        <w:spacing w:after="0"/>
        <w:ind w:left="0"/>
        <w:jc w:val="both"/>
      </w:pPr>
      <w:r>
        <w:rPr>
          <w:rFonts w:ascii="Times New Roman"/>
          <w:b w:val="false"/>
          <w:i w:val="false"/>
          <w:color w:val="000000"/>
          <w:sz w:val="28"/>
        </w:rPr>
        <w:t>
      № 376 сайлау учаскесі</w:t>
      </w:r>
    </w:p>
    <w:bookmarkEnd w:id="271"/>
    <w:bookmarkStart w:name="z290" w:id="272"/>
    <w:p>
      <w:pPr>
        <w:spacing w:after="0"/>
        <w:ind w:left="0"/>
        <w:jc w:val="both"/>
      </w:pPr>
      <w:r>
        <w:rPr>
          <w:rFonts w:ascii="Times New Roman"/>
          <w:b w:val="false"/>
          <w:i w:val="false"/>
          <w:color w:val="000000"/>
          <w:sz w:val="28"/>
        </w:rPr>
        <w:t>
      Орталығы: Жетісу облысы, Сарқан ауданы, Лепсі ауылы, М. Ахметов көшесі № 13, "Жетісу облысының білім басқармасы Сарқан ауданы бойынша білім бөлімі" мемлекеттік мекемесінің "№ 54 орта мектебі мектепке дейінгі шағын орталығымен" коммуналдық мемлекеттік мекемесі.</w:t>
      </w:r>
    </w:p>
    <w:bookmarkEnd w:id="272"/>
    <w:bookmarkStart w:name="z291" w:id="273"/>
    <w:p>
      <w:pPr>
        <w:spacing w:after="0"/>
        <w:ind w:left="0"/>
        <w:jc w:val="both"/>
      </w:pPr>
      <w:r>
        <w:rPr>
          <w:rFonts w:ascii="Times New Roman"/>
          <w:b w:val="false"/>
          <w:i w:val="false"/>
          <w:color w:val="000000"/>
          <w:sz w:val="28"/>
        </w:rPr>
        <w:t xml:space="preserve">
      Шекарасы: Лепсі ауылы: </w:t>
      </w:r>
    </w:p>
    <w:bookmarkEnd w:id="273"/>
    <w:bookmarkStart w:name="z292" w:id="274"/>
    <w:p>
      <w:pPr>
        <w:spacing w:after="0"/>
        <w:ind w:left="0"/>
        <w:jc w:val="both"/>
      </w:pPr>
      <w:r>
        <w:rPr>
          <w:rFonts w:ascii="Times New Roman"/>
          <w:b w:val="false"/>
          <w:i w:val="false"/>
          <w:color w:val="000000"/>
          <w:sz w:val="28"/>
        </w:rPr>
        <w:t>
      Мұхтар Қаптағаев көшесі: № 1, 2, 3, 4, 5, 6, 7, 8, 9, 10, 11, 12, 13, 14, 15, 16, 17, 18, 19, 20, 21;</w:t>
      </w:r>
    </w:p>
    <w:bookmarkEnd w:id="274"/>
    <w:bookmarkStart w:name="z293" w:id="275"/>
    <w:p>
      <w:pPr>
        <w:spacing w:after="0"/>
        <w:ind w:left="0"/>
        <w:jc w:val="both"/>
      </w:pPr>
      <w:r>
        <w:rPr>
          <w:rFonts w:ascii="Times New Roman"/>
          <w:b w:val="false"/>
          <w:i w:val="false"/>
          <w:color w:val="000000"/>
          <w:sz w:val="28"/>
        </w:rPr>
        <w:t>
      Мұратбек Ахметов көшесі: № 1, 2, 3, 4, 5, 6, 7, 8, 9, 10, 11, 12;</w:t>
      </w:r>
    </w:p>
    <w:bookmarkEnd w:id="275"/>
    <w:bookmarkStart w:name="z294" w:id="276"/>
    <w:p>
      <w:pPr>
        <w:spacing w:after="0"/>
        <w:ind w:left="0"/>
        <w:jc w:val="both"/>
      </w:pPr>
      <w:r>
        <w:rPr>
          <w:rFonts w:ascii="Times New Roman"/>
          <w:b w:val="false"/>
          <w:i w:val="false"/>
          <w:color w:val="000000"/>
          <w:sz w:val="28"/>
        </w:rPr>
        <w:t>
      Құл ақын көшесі: № 1, 2, 3, 4, 5, 6, 7, 8, 9, 10, 11, 12, 13, 14, 15, 16, 17, 18, 19, 20, 21, 22, 23, 24, 25, 26, 27, 28;</w:t>
      </w:r>
    </w:p>
    <w:bookmarkEnd w:id="276"/>
    <w:bookmarkStart w:name="z295" w:id="277"/>
    <w:p>
      <w:pPr>
        <w:spacing w:after="0"/>
        <w:ind w:left="0"/>
        <w:jc w:val="both"/>
      </w:pPr>
      <w:r>
        <w:rPr>
          <w:rFonts w:ascii="Times New Roman"/>
          <w:b w:val="false"/>
          <w:i w:val="false"/>
          <w:color w:val="000000"/>
          <w:sz w:val="28"/>
        </w:rPr>
        <w:t>
      Тайтұлақ-талтұс көшесі: № 1, 2, 3, 4, 5, 6, 7, 8, 9, 10, 11, 12, 13;</w:t>
      </w:r>
    </w:p>
    <w:bookmarkEnd w:id="277"/>
    <w:bookmarkStart w:name="z296" w:id="278"/>
    <w:p>
      <w:pPr>
        <w:spacing w:after="0"/>
        <w:ind w:left="0"/>
        <w:jc w:val="both"/>
      </w:pPr>
      <w:r>
        <w:rPr>
          <w:rFonts w:ascii="Times New Roman"/>
          <w:b w:val="false"/>
          <w:i w:val="false"/>
          <w:color w:val="000000"/>
          <w:sz w:val="28"/>
        </w:rPr>
        <w:t>
      Мұқатай Қалдыбаев көшесі: № 1, 2, 3;</w:t>
      </w:r>
    </w:p>
    <w:bookmarkEnd w:id="278"/>
    <w:bookmarkStart w:name="z297" w:id="279"/>
    <w:p>
      <w:pPr>
        <w:spacing w:after="0"/>
        <w:ind w:left="0"/>
        <w:jc w:val="both"/>
      </w:pPr>
      <w:r>
        <w:rPr>
          <w:rFonts w:ascii="Times New Roman"/>
          <w:b w:val="false"/>
          <w:i w:val="false"/>
          <w:color w:val="000000"/>
          <w:sz w:val="28"/>
        </w:rPr>
        <w:t>
      Дина Нұрпейісова көшесі: № 1/1, 2/2;</w:t>
      </w:r>
    </w:p>
    <w:bookmarkEnd w:id="279"/>
    <w:bookmarkStart w:name="z298" w:id="280"/>
    <w:p>
      <w:pPr>
        <w:spacing w:after="0"/>
        <w:ind w:left="0"/>
        <w:jc w:val="both"/>
      </w:pPr>
      <w:r>
        <w:rPr>
          <w:rFonts w:ascii="Times New Roman"/>
          <w:b w:val="false"/>
          <w:i w:val="false"/>
          <w:color w:val="000000"/>
          <w:sz w:val="28"/>
        </w:rPr>
        <w:t>
      Ақын Сара көшесі: № 1/1, 2, 3, 4, 5, 6, 7, 8, 9, 10, 11, 12, 13, 14, 15, 16, 17, 18, 19;</w:t>
      </w:r>
    </w:p>
    <w:bookmarkEnd w:id="280"/>
    <w:bookmarkStart w:name="z299" w:id="281"/>
    <w:p>
      <w:pPr>
        <w:spacing w:after="0"/>
        <w:ind w:left="0"/>
        <w:jc w:val="both"/>
      </w:pPr>
      <w:r>
        <w:rPr>
          <w:rFonts w:ascii="Times New Roman"/>
          <w:b w:val="false"/>
          <w:i w:val="false"/>
          <w:color w:val="000000"/>
          <w:sz w:val="28"/>
        </w:rPr>
        <w:t>
      Біржан сал көшесі: № 1/1, 2, 3, 4, 5, 6, 7, 8, 9, 10, 11, 12, 13, 14, 15, 16, 17, 18, 19, 20, 21, 22, 23, 24, 25, 26;</w:t>
      </w:r>
    </w:p>
    <w:bookmarkEnd w:id="281"/>
    <w:bookmarkStart w:name="z300" w:id="282"/>
    <w:p>
      <w:pPr>
        <w:spacing w:after="0"/>
        <w:ind w:left="0"/>
        <w:jc w:val="both"/>
      </w:pPr>
      <w:r>
        <w:rPr>
          <w:rFonts w:ascii="Times New Roman"/>
          <w:b w:val="false"/>
          <w:i w:val="false"/>
          <w:color w:val="000000"/>
          <w:sz w:val="28"/>
        </w:rPr>
        <w:t>
      Қабанбай батыр көшесі: № 1, 2, 3, 4, 5, 6, 7, 8, 9, 10, 11, 12, 13, 14, 15, 16, 17, 18, 19, 20, 21, 22, 23, 24, 25, 26, 27, 28, 29, 30, 31, 32, 33, 34, 35, 36, 37;</w:t>
      </w:r>
    </w:p>
    <w:bookmarkEnd w:id="282"/>
    <w:bookmarkStart w:name="z301" w:id="283"/>
    <w:p>
      <w:pPr>
        <w:spacing w:after="0"/>
        <w:ind w:left="0"/>
        <w:jc w:val="both"/>
      </w:pPr>
      <w:r>
        <w:rPr>
          <w:rFonts w:ascii="Times New Roman"/>
          <w:b w:val="false"/>
          <w:i w:val="false"/>
          <w:color w:val="000000"/>
          <w:sz w:val="28"/>
        </w:rPr>
        <w:t>
      Қайрат Рысқұлбеков көшесі: № 1, 2, 3, 4, 5, 6, 7, 8, 9, 10, 11, 12, 13, 14, 15, 16, 17, 18, 19, 20, 21, 22, 23, 24, 25, 26, 27, 28;</w:t>
      </w:r>
    </w:p>
    <w:bookmarkEnd w:id="283"/>
    <w:bookmarkStart w:name="z302" w:id="284"/>
    <w:p>
      <w:pPr>
        <w:spacing w:after="0"/>
        <w:ind w:left="0"/>
        <w:jc w:val="both"/>
      </w:pPr>
      <w:r>
        <w:rPr>
          <w:rFonts w:ascii="Times New Roman"/>
          <w:b w:val="false"/>
          <w:i w:val="false"/>
          <w:color w:val="000000"/>
          <w:sz w:val="28"/>
        </w:rPr>
        <w:t xml:space="preserve">
      Александр Ни көшесі: № 2, 3, 4, 5, 6, 7, 8, 9, 10, 11, 12, 13, 14, 15; </w:t>
      </w:r>
    </w:p>
    <w:bookmarkEnd w:id="284"/>
    <w:bookmarkStart w:name="z303" w:id="285"/>
    <w:p>
      <w:pPr>
        <w:spacing w:after="0"/>
        <w:ind w:left="0"/>
        <w:jc w:val="both"/>
      </w:pPr>
      <w:r>
        <w:rPr>
          <w:rFonts w:ascii="Times New Roman"/>
          <w:b w:val="false"/>
          <w:i w:val="false"/>
          <w:color w:val="000000"/>
          <w:sz w:val="28"/>
        </w:rPr>
        <w:t>
      Керегетас, Сарықұрақ, Арғанаты, Ақбалық, Қаратас, Көкшалғын станциялары.</w:t>
      </w:r>
    </w:p>
    <w:bookmarkEnd w:id="285"/>
    <w:bookmarkStart w:name="z304" w:id="286"/>
    <w:p>
      <w:pPr>
        <w:spacing w:after="0"/>
        <w:ind w:left="0"/>
        <w:jc w:val="both"/>
      </w:pPr>
      <w:r>
        <w:rPr>
          <w:rFonts w:ascii="Times New Roman"/>
          <w:b w:val="false"/>
          <w:i w:val="false"/>
          <w:color w:val="000000"/>
          <w:sz w:val="28"/>
        </w:rPr>
        <w:t>
       № 377 сайлау учаскесі</w:t>
      </w:r>
    </w:p>
    <w:bookmarkEnd w:id="286"/>
    <w:bookmarkStart w:name="z305" w:id="287"/>
    <w:p>
      <w:pPr>
        <w:spacing w:after="0"/>
        <w:ind w:left="0"/>
        <w:jc w:val="both"/>
      </w:pPr>
      <w:r>
        <w:rPr>
          <w:rFonts w:ascii="Times New Roman"/>
          <w:b w:val="false"/>
          <w:i w:val="false"/>
          <w:color w:val="000000"/>
          <w:sz w:val="28"/>
        </w:rPr>
        <w:t>
      Орталығы: Жетісу облысы, Сарқан ауданы, Көкжиде ауылы, Төлебай батыр көшесі № 29, "Жетісу облысының білім басқармасы Сарқан ауданы бойынша білім бөлімі" мемлекеттік мекемесінің "Ерікті орта мектебі мектепке дейінгі шағын орталығымен" коммуналдық мемлекеттік мекемесі.</w:t>
      </w:r>
    </w:p>
    <w:bookmarkEnd w:id="287"/>
    <w:bookmarkStart w:name="z306" w:id="288"/>
    <w:p>
      <w:pPr>
        <w:spacing w:after="0"/>
        <w:ind w:left="0"/>
        <w:jc w:val="both"/>
      </w:pPr>
      <w:r>
        <w:rPr>
          <w:rFonts w:ascii="Times New Roman"/>
          <w:b w:val="false"/>
          <w:i w:val="false"/>
          <w:color w:val="000000"/>
          <w:sz w:val="28"/>
        </w:rPr>
        <w:t>
      Шекарасы: Көкжиде ауылының аумағы.</w:t>
      </w:r>
    </w:p>
    <w:bookmarkEnd w:id="288"/>
    <w:bookmarkStart w:name="z307" w:id="289"/>
    <w:p>
      <w:pPr>
        <w:spacing w:after="0"/>
        <w:ind w:left="0"/>
        <w:jc w:val="both"/>
      </w:pPr>
      <w:r>
        <w:rPr>
          <w:rFonts w:ascii="Times New Roman"/>
          <w:b w:val="false"/>
          <w:i w:val="false"/>
          <w:color w:val="000000"/>
          <w:sz w:val="28"/>
        </w:rPr>
        <w:t>
      № 378 сайлау учаскесі</w:t>
      </w:r>
    </w:p>
    <w:bookmarkEnd w:id="289"/>
    <w:bookmarkStart w:name="z308" w:id="290"/>
    <w:p>
      <w:pPr>
        <w:spacing w:after="0"/>
        <w:ind w:left="0"/>
        <w:jc w:val="both"/>
      </w:pPr>
      <w:r>
        <w:rPr>
          <w:rFonts w:ascii="Times New Roman"/>
          <w:b w:val="false"/>
          <w:i w:val="false"/>
          <w:color w:val="000000"/>
          <w:sz w:val="28"/>
        </w:rPr>
        <w:t>
      Орталығы: Жетісу облысы, Сарқан ауданы, Көктерек ауылы, Арын көшесі № 22, "Жетісу облысының білім басқармасы Сарқан ауданы бойынша білім бөлімі" мемлекеттік мекемесінің "М. Мәметова атындағы орта мектебі мектепке дейінгі шағын орталығымен" коммуналдық мемлекеттік мекемесі.</w:t>
      </w:r>
    </w:p>
    <w:bookmarkEnd w:id="290"/>
    <w:bookmarkStart w:name="z309" w:id="291"/>
    <w:p>
      <w:pPr>
        <w:spacing w:after="0"/>
        <w:ind w:left="0"/>
        <w:jc w:val="both"/>
      </w:pPr>
      <w:r>
        <w:rPr>
          <w:rFonts w:ascii="Times New Roman"/>
          <w:b w:val="false"/>
          <w:i w:val="false"/>
          <w:color w:val="000000"/>
          <w:sz w:val="28"/>
        </w:rPr>
        <w:t>
      Шекарасы: Көктерек ауылының аумағы.</w:t>
      </w:r>
    </w:p>
    <w:bookmarkEnd w:id="291"/>
    <w:bookmarkStart w:name="z310" w:id="292"/>
    <w:p>
      <w:pPr>
        <w:spacing w:after="0"/>
        <w:ind w:left="0"/>
        <w:jc w:val="both"/>
      </w:pPr>
      <w:r>
        <w:rPr>
          <w:rFonts w:ascii="Times New Roman"/>
          <w:b w:val="false"/>
          <w:i w:val="false"/>
          <w:color w:val="000000"/>
          <w:sz w:val="28"/>
        </w:rPr>
        <w:t>
      № 379 сайлау учаскесі</w:t>
      </w:r>
    </w:p>
    <w:bookmarkEnd w:id="292"/>
    <w:bookmarkStart w:name="z311" w:id="293"/>
    <w:p>
      <w:pPr>
        <w:spacing w:after="0"/>
        <w:ind w:left="0"/>
        <w:jc w:val="both"/>
      </w:pPr>
      <w:r>
        <w:rPr>
          <w:rFonts w:ascii="Times New Roman"/>
          <w:b w:val="false"/>
          <w:i w:val="false"/>
          <w:color w:val="000000"/>
          <w:sz w:val="28"/>
        </w:rPr>
        <w:t>
      Орталығы: Жетісу облысы, Сарқан ауданы, Мұқан Төлебаев ауылы, Мұқан Төлебаев көшесі № 15 "А", "М. Төлебаев ауылдық мәдениет үйі" "Сарқан ауданы әкімінің аудандық Мәдениет үйі" мемлекеттік коммуналдық қазыналық кәсіпорнының № 7 филиалы.</w:t>
      </w:r>
    </w:p>
    <w:bookmarkEnd w:id="293"/>
    <w:bookmarkStart w:name="z312" w:id="294"/>
    <w:p>
      <w:pPr>
        <w:spacing w:after="0"/>
        <w:ind w:left="0"/>
        <w:jc w:val="both"/>
      </w:pPr>
      <w:r>
        <w:rPr>
          <w:rFonts w:ascii="Times New Roman"/>
          <w:b w:val="false"/>
          <w:i w:val="false"/>
          <w:color w:val="000000"/>
          <w:sz w:val="28"/>
        </w:rPr>
        <w:t>
      Шекарасы: Мұқан Төлебаев ауылының аумағы.</w:t>
      </w:r>
    </w:p>
    <w:bookmarkEnd w:id="294"/>
    <w:bookmarkStart w:name="z313" w:id="295"/>
    <w:p>
      <w:pPr>
        <w:spacing w:after="0"/>
        <w:ind w:left="0"/>
        <w:jc w:val="both"/>
      </w:pPr>
      <w:r>
        <w:rPr>
          <w:rFonts w:ascii="Times New Roman"/>
          <w:b w:val="false"/>
          <w:i w:val="false"/>
          <w:color w:val="000000"/>
          <w:sz w:val="28"/>
        </w:rPr>
        <w:t>
      № 380 сайлау учаскесі</w:t>
      </w:r>
    </w:p>
    <w:bookmarkEnd w:id="295"/>
    <w:bookmarkStart w:name="z314" w:id="296"/>
    <w:p>
      <w:pPr>
        <w:spacing w:after="0"/>
        <w:ind w:left="0"/>
        <w:jc w:val="both"/>
      </w:pPr>
      <w:r>
        <w:rPr>
          <w:rFonts w:ascii="Times New Roman"/>
          <w:b w:val="false"/>
          <w:i w:val="false"/>
          <w:color w:val="000000"/>
          <w:sz w:val="28"/>
        </w:rPr>
        <w:t>
      Орталығы: Жетісу облысы, Сарқан ауданы, Үлгі ауылы, Байғамытов көшесі № 12, Жетісу облысы әкімдігінің "Жетісу облысының денсаулық сақтау басқармасы" мемлекеттік мекемесінің шаруашылық жүргізу құқығындағы "Сарқан аудандық орталық ауруханасы" мемлекеттік коммуналдық кәсіпорнының Үлгі ауылдық дәрігерлік пункті.</w:t>
      </w:r>
    </w:p>
    <w:bookmarkEnd w:id="296"/>
    <w:bookmarkStart w:name="z315" w:id="297"/>
    <w:p>
      <w:pPr>
        <w:spacing w:after="0"/>
        <w:ind w:left="0"/>
        <w:jc w:val="both"/>
      </w:pPr>
      <w:r>
        <w:rPr>
          <w:rFonts w:ascii="Times New Roman"/>
          <w:b w:val="false"/>
          <w:i w:val="false"/>
          <w:color w:val="000000"/>
          <w:sz w:val="28"/>
        </w:rPr>
        <w:t>
      Шекарасы: Үлгі, Шұбартүбек ауылдарының аумағы.</w:t>
      </w:r>
    </w:p>
    <w:bookmarkEnd w:id="297"/>
    <w:p>
      <w:pPr>
        <w:spacing w:after="0"/>
        <w:ind w:left="0"/>
        <w:jc w:val="left"/>
      </w:pP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