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80cf" w14:textId="6a98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2018 жылғы 11 сәуірдегі "Cарқан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36-156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2018 жылғы 12 қыркүйектегі № 44-187 шешімі. Алматы облысы Әділет департаментінде 2018 жылы 11 қазанда № 4844 болып тіркелді. Күші жойылды - Жетісу облысы Сарқан аудандық мәслихатының 2023 жылғы 8 желтоқсандағы № 16-64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08.12.2023 </w:t>
      </w:r>
      <w:r>
        <w:rPr>
          <w:rFonts w:ascii="Times New Roman"/>
          <w:b w:val="false"/>
          <w:i w:val="false"/>
          <w:color w:val="ff0000"/>
          <w:sz w:val="28"/>
        </w:rPr>
        <w:t>№ 16-64</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Сарқан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Сарқан аудандық мәслихатының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11 сәуірдегі № 36-156 (Нормативтік құқықтық актілерді мемлекеттік тіркеу тізілімінде </w:t>
      </w:r>
      <w:r>
        <w:rPr>
          <w:rFonts w:ascii="Times New Roman"/>
          <w:b w:val="false"/>
          <w:i w:val="false"/>
          <w:color w:val="000000"/>
          <w:sz w:val="28"/>
        </w:rPr>
        <w:t>№ 4665</w:t>
      </w:r>
      <w:r>
        <w:rPr>
          <w:rFonts w:ascii="Times New Roman"/>
          <w:b w:val="false"/>
          <w:i w:val="false"/>
          <w:color w:val="000000"/>
          <w:sz w:val="28"/>
        </w:rPr>
        <w:t xml:space="preserve"> тіркелген, 2018 жылдың 03 мамырында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xml:space="preserve">
      4) 29 тамыз – Ядролық сынақтарға қарсы халықаралық іс-қимыл күні."; </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Абдрахманов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