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742a" w14:textId="4267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17 тамыздағы № 42-180 шешімі. Алматы облысы Әділет департаментінде 2018 жылы 14 қыркүйекте № 4829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2018-2020 жылдарға арналған бюджеттері туралы" 2017 жылғы 22 желтоқсандағы № 30-130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13 ақпанында Қазақстан Республикасы Нормативтік құқықтық актілерінің эталондық бақылау банкінде жарияланған),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Сарқан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157 589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66 271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91 318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52 111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39 207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157 589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Алмалы ауылдық округінің бюджеті тиісінше осы шешімнің 4, 5, 6-қосымшаларға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55 921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5 338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696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49 887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32 194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17 693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55 921 мың теңге.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Екіаша ауылдық округінің бюджеті тиісінше осы шешімнің 7, 8, 9-қосымшаларға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58 903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3 066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55 663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55 663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58 903 мың теңге.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Қойлық ауылдық округінің бюджеті тиісінше осы шешімнің 10, 11, 12-қосымшаларға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53 682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3 497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50 185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31 775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18 410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53 682 мың теңге.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2018-2020 жылдарға арналған Черкасск ауылдық округінің бюджеті тиісінше осы шешімнің 16, 17, 18-қосымшаларға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47 617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7 161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40 456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23 882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16 574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47 617 мың теңге.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Доғоманов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2018 жылғы "17" тамыздағы Сарқан аудандық мәслихатының 2018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 № 42-180 шешіміне 1-қосымша 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және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шешіміне 1-қосымша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2018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2018 жылғы "17" тамыздағы Сарқан аудандық мәслихатының 2018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 №42-180 шешіміне 2-қосымша 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және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шешіміне 4-қосымша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2018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2018 жылғы "17" тамыздағы Сарқан аудандық мәслихатының 2018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 №42-180 шешіміне 3-қосымша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"22"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№30-130 шешіміне 7-қосымша</w:t>
            </w:r>
          </w:p>
        </w:tc>
      </w:tr>
    </w:tbl>
    <w:bookmarkStart w:name="z12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2018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2018 жылғы "17" тамыздағы Сарқан аудандық мәслихатының 2018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 №42-180 шешіміне 4-қосымша 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және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шешіміне 10-қосымша</w:t>
            </w:r>
          </w:p>
        </w:tc>
      </w:tr>
    </w:tbl>
    <w:bookmarkStart w:name="z14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2018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мәслихатының 2018 жылғы "17" тамыздағы Сарқан аудандық мәслихатының 2018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 №42-180 шешіміне 5-қосымша 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және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 шешіміне 16-қосымша</w:t>
            </w:r>
          </w:p>
        </w:tc>
      </w:tr>
    </w:tbl>
    <w:bookmarkStart w:name="z15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2018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