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507" w14:textId="bdb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7 тамыздағы № 41-175 шешімі. Алматы облысы Әділет департаментінде 2018 жылы 24 тамызда № 4794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2018-2020 жылдарға арналған бюджеті туралы" 2017 жылғы 21 желтоқсандағы № 29-126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6 523 853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295 493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45 697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22 033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6 160 630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1 039 897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1 350 943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3 769 790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6 569 717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25 622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45 155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16 533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71 486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71 486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"7" тамыздағы "Сарқан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туралы" № 41-175 шешіміне 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6 523 853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6 569 717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68"/>
        <w:gridCol w:w="217"/>
        <w:gridCol w:w="232"/>
        <w:gridCol w:w="44"/>
        <w:gridCol w:w="3423"/>
        <w:gridCol w:w="19"/>
        <w:gridCol w:w="4138"/>
        <w:gridCol w:w="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-71 486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